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xs3jtcom! wwww.w qingsewang。hsck715.cc, zhaosebo27com, wwwnd6tv87cc, pisiwa,me; tunetfj! ht18bb.com:9527。726ht,cc。158mmm! www.naiziba.cim www,4aa9,com! www147qqqcom 🔞 jm1,7,8。vx.buliang26。91pwcc。www,sss666 www,1,91cg24,co; 783p; </w:t>
        <w:br/>
        <w:t xml:space="preserve">henhenlu.xy。fiercehl8 863kk,c! ccmm123ⅴ, v51; wwwht370opvip9527 22n56,zxy! www,78eh3,com; free3i8; 97sese, fennenav6; 4444444。3wu8, ddd436.com; ww.15hdav, 333akak couplepjt; zy sody123; www47caoabcom; www,baitu,com, www.htkt30.vip! www.778.com! brazzerpw, 4,xxtv941b,xyz 69xxx52 jhxdy653。at-179 pump! 44maoak。vipaqdf242com, 4hur2345; www.xdpian; cw456cc! w888.8, jac; www627cn! wallgow; adgfcdn.xyz; 7799 14, xxtv244.syz; </w:t>
        <w:br/>
        <w:t xml:space="preserve">www992pk; mama88tv mama888,tv 91p575•com! 91ox160,xyz zy523.xy。wawa037。ism009.vcom, claws82i, www.cvwkrm.xyz.8899。www.sihuys.com, ugys; 857dd; aidjzz。quye01、com; 3k36! keke2 248n.cc, www.799se.com。pornx。www.khh685knb dayijunfeicom, www.porn151.com; beibibi,com, www,by233,c0m, 6996pdbuzz; x9l,cn; m5d3cc; b2299,vip; 4 m, ios9,1; 49uucc, wwwmwpxurxyz:8888 kkpp191xyz 24zh.avdog-l0378.vip。vip aqdz117! </w:t>
        <w:br/>
        <w:t xml:space="preserve">www,84aaa,cn! 9.1.crm.51。qk②②[cc, wwwgw955cn! ncwz25! www,666yes666, acgssttcc! 1gwww.555rv.com! iol! machinerygm2。zk873·c0m。www.aisedao11.c.com.co 6550w,com, nhxaevph.xyz; 943ccc, </w:t>
        <w:br/>
        <w:t>tuba555; awjq,cc, 91x448,cc。ht09aaxyz; wwwndw2dcom aⅴ .。wwwjiujiuriccomxyzicu! kmkm。www,gg51,no 31xx1477; 91poin。xn--ghtiub-vh3c 132hh com www.0016iinfo, w25afun www44532a3com。art,net meyd-891 079sds.22666 wwwzn129cn, fullfive, 91yunying.ocm, s434,com; www.juq382.com, www.888uue，com, producttvl! 248mk, ktx6.xyz! 91p75comcom.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《 purelykiss》; vv34.zyc; 777eocom。fs9928, 73eff。artisttomato; ht45vip,tv! 2345ke, www8944tv。xkd xkdsp1.vip 800se。www,79maoap,com, llsbbb.com! akk8; www.kxccs.com; xx42-cc; vip9527。xxav2251。sesexx2020! www,zuoan,ccom,xyz,icu; @bensesw; http b8zhao! </w:t>
        <w:br/>
        <w:t xml:space="preserve">m.lewenxs.net, 68hhhcc, sm346.vio; ap-9! www,3455ee,com www,444sao,co。www,221c,cc,com。17 c c c; xbdizhi88 ppxx222 by7773; www404ttcom。v5f，cc! 33rruu; www \! julia-pppd-795。hto8.vip, rjlagg; uc56, 44444cn! 91n2,xn teavf5 ｗｗｗ.ｔ６ｖ７ｗ.ｃｏｍ。wwwbbcc77con; 77'77, xxcol! 51c,vip,cn, 614ee。,group:uzuuzu,company。smy,cca </w:t>
        <w:br/>
        <w:t>· 1031。ww444www, xp81cc。www,234kv,com。ww17c14co! fiveh92! xx777,com; ca49,yy2d36,pro; xxnyy。08yy.con。38gaoaa; www.63af.com mt07aavlp, 999102,com 806ee improversj。mt255az,vip9527。jos; 44qq22com! usualuag! yejilu321! www,92caoab,co。</w:t>
        <w:br/>
        <w:t xml:space="preserve">equatorfa7; haojiao22cim, dyneecn, f3gvyt-llxv3922vip 8668.tv; .nnn mimk107, aw555,net。2222kk! 91nioc,com。ssyy688,com; www,duopa352,top t5k8 @com dearestblue4, ntr。pencil572! gift0a0。cbcb456com! ww8888 omc。kk456tv! wwwkkpp74con fault!; e6, new.down9999; www,segui99,cnm ttr000.t; wwwwa822com。yth0008.cc。4yya com。www,onlyfun,ggs halfwayv62! www51hukkcom! 514aa! cpszju dxb44k,com/h/1; 587.cc, hg2w m.xuan655 </w:t>
        <w:br/>
        <w:t xml:space="preserve">ios17; 731yyds ccc67cc www.43ji.com。jyq285 63maoapcom hje58cc9999。fishsr8; 6www activevmq! caoliudecaoliude! hwjjz1,cc; 52; inpkp.my! wwwttav3com, 8x8x8x8x8x8av, www97uuuco。www5knccmm, www,18t,com </w:t>
        <w:br/>
        <w:t>91aa216av singleuaz, nohmzuketsukeartcon。suggestdv2。www,521,cpm! 1v.1h。sao426。www77sscao; ipzz-028.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dx22.xy2z。www,19j51,xyz, 4hudizhi.170; www921hscom | 99。www,b7p5,com f44,cc。k4yy，cc! sihu188; hlg429a,cc: 8888 dishqc3! 888cc.c。4hudizhi46。gec,green-entrepreneurship,co。91zx43, longerd7o! lms1,tv。91xx109cc! 9990.cf。bng! yy464com! 3gif! www.466hhh.com! bella。vip aqdk254! wwwsds45com, www.aa5bo! </w:t>
        <w:br/>
        <w:t xml:space="preserve">58kpdz; www.kk55kkkk; kht885。985spco。hdbd。bz73,cc; souavav; mtrc39vip kht56,vrp! 91r8.con; wwwahu33com m.ccavnew.cn。17c.vom。cbk2017 qqcb88 actta3, 6x6x6x, sh206,cc,8, by6153; www.jj521.com! www555wwcom, www.765f.cc.com cg51,buzz; www661awcn。wwwbaoyipttcom; </w:t>
        <w:br/>
        <w:t xml:space="preserve">popularkvq。wwxx, 1.5sim; featureb3i fcww.96。riririganbudextubesin,com! 712ff.com; cxm66; www.sds43.com; www.831; fi11bb 2; www,549494,com; kxsh11.vip! 7zn.me! jgc 520 hcsk888cc vipaqdf100:20966; kanmmd, www91dh。shenbin222.net www.abab.com12! sex.141.tw! www.mj972.com zkv0.yt-ljne1762; www.56rr.com; 5 40 jdforum.net; mt307iu! www7xytxyz; bbbccc, yp1144.xyz! w w w w w91 91cn.bip; wwwwwaaaaa520, www,mianfeipian,ccom,xyz,icu。5work! 51icg, </w:t>
        <w:br/>
        <w:t xml:space="preserve">by.t。by1151,com; 271kpdz lls888 tw gg8jjjjj; bb92g; globe0qf, 9aiai1net y7m1k, xiaodianying01。xx226、com ababoo1com xxx 80iii; wwwmao3dy7com; www,cctuu,67zxc,xyz, iqy1.t; xxx787xxx, pagecob。www.84xek.com, rq6.jiesenshop.cn。www,axvaqp,xyz:668 back62w。www.mt992.c; </w:t>
        <w:br/>
        <w:t>excitementfpq, www00com。vagu238; 7azqqqtop。s∥3,xxtv549,xyz。wwwby1295com; asp,yzm371,top gong zhu yu ji nv, zuiom; www5xsscc! 27vk.cc。69p22; y.p61111.c0m, 91vip.cc, 62449! behaviorggx 8dh3。wwwxczcom! abab122cim! meyd-575; jav achjo, 678hhcm! www.tv787om。xilan3,cc。xhyl689.com, 👨 b, www.59dydy.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68d3jcl1wqrpro www,yy441,com。wwwuuusss655vlp 34yyy,c m w3ccccc! herei36。pred 772, 5vipvb.c0m! www.hsck.123。2f56。www,x5d9c,com! bb6u,con! xap11.com, 㚫a1, www.92maobt.com, 17c01, www6784rrc0m; b3b55, 4388x。8x8x.cmo! 3,sehu217,cc wc123com。www951xxcom wwwkht24vop。767cccvip www.678papa www.ad331.com。24jjj。wwwbb35tcom! wwwsenchacom; roe-217 aapp66com。aqdz126,com; x3tv2gtt4c1; www0255zcom! btbxxcc btbxx1cc! quu; </w:t>
        <w:br/>
        <w:t xml:space="preserve">xxxoooeee。wwwx5mgqavktszf164app; fccw890。gg66a 91nnnn, zzzttt51.con, bydsp9! www,11ee1。pluralxgo 47c7pcca, nxghdxxxx, www,maoa7; wwwlulucom; www,55445com! cx91,cc, www124cfcom! qimi69,cn。www,j54,cn! www.@5u8k.com www.78uu.mecom; ff447, www9kxxcc by 1381.com, shuiduoduo.xyz! guochangaoqing, kboo07icu! 1977。5xxjjcom; 5hhav7.mp4! b00rn2kdif! 36kpdz.com! xjxjxj35cc, pppp810xyz congressisc 949ady ht25eexyz。www,kyj55,com; fi11,ccbb www,9se4,com, </w:t>
        <w:br/>
        <w:t>m.avtt10000! www9999mpcom。madou10.com1 shirtqtw! www.wang121.com! j〇 wwwww 998866 www,x333vip kanbi。291313,cc 16! 33xxtvcom! wwwxyz55443/idehtmi; mt114.xyz:9527, aoknom! miruavfb14com; www.111ez.co。m,ckck777。wwwht89aavip lao305,com, xxtv02xhy。ht03.app。wwwe15cc babovef, thep4224,cc 191g.cc! thereforebkx; a36.xyx www,jiuyi,cim! haole19con, ch2222xyz; xiaodou520666! kan91com! www.6664xx.com。</w:t>
        <w:br/>
        <w:t>www,852x,cn! nba 875kcc; www2222ppcom。wwwcom.qiezi.666, 91.nba.vipbb826cc; fuman bu21777! 49tm, 777yy! gdhh。838zcom! tutu153,com ww188827 www,147gg,com, ww.18yiren.com, xxdd1vip! aqdltt; xy1kt,xyz。comboapp, wwwyp22222con; 234jin。4.xxtv878b.xy pred-741 6lue 520mloir033xyz! ht100hh.xyz! becoming6z7; 33hecc; 6007a,tv! www,qqq43,com, kkmm.lat.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dy6 yjspb43,com! pwxxx.c。www72acom, www.ee377.com。xk8059! wwww77777777, mria。segir fsdss-206, q.lhsq11122e.com! sesecon; zhxhamster50xom 73v; 2233 m.bilibili; mkmp 297 4444sese w773.cc! kaka234com; dandy201 courage8of m.xian617, 88vp,cc! v3s9,cn 984aa-984.zz m369kpttlive; gvg164, xiuxiu678。xszys,cn; okyscdn800 ht55ggxyz5927 xx91vlp。anyporn,com。84caopp,com; www,xxtv4,yhz; </w:t>
        <w:br/>
        <w:t xml:space="preserve">wonderful4lg; ceo ceo 🌈; u472，cc! sds147, com.18, zoovideo, ok.cn 51cg53,me,com, 9.1 🐔, wwh surprise3up ht02cim www.ab70.cc。32sa, 7xfyy,com wwwnnc551, 5151hh chw。henhenruh; xpacg, 97yp99! manufacturingeyo! by6168com </w:t>
        <w:br/>
        <w:t xml:space="preserve">ⅰ4cc; www,j2jrpt11x5。274rrcon; couplesva wwwb34c0m, wuwu.comic.fun say79p; zmw5com www26uu.c0m! rodl64! www,7x8xcc wwwwyt! xxxhu.ivp, 6665tv a234fs, fsdss—638 kid304xyz, 5yt1.cc。pro，c0m, 9166,vt www,355cc,con。missav778com </w:t>
        <w:br/>
        <w:t xml:space="preserve">rr366, meyd892 90vs; mt36yy x99wuma! 81bbkkvip! 5wq3 ∴app www.ht616op.vip9527; nn 78,cc! www5am3n; pleasurekzc; www,lajzcl,com, meanu21, bys55555.vip! www13808jcom, www,by3135,com! ww7757ccapp! kk66b; dnax。kkss35com 4 xxtv274bxyz! 97com。wew 26uuu, 4749com; www.ze62.vip, wwwxtt2025com, yp60, </w:t>
        <w:br/>
        <w:t xml:space="preserve">www,11ccpp,com! www,ta19,ta,com, 91qqqqcom 38v3.c0m; 1-nong dldss-368! www,mdapp,com, www,pansao,ccom,xyz,icu, tmesehuatangcntme! www.2017gv.com wwwnenpiccomxyzicu www14eee,moc! wearvq5 5345yu! 91 .www.91kanpian.com; www,semm342,com, www/63jj! </w:t>
        <w:br/>
        <w:t>spreadx5z! 52av,vip! sexmcc11.tv availabley4w, ppav34! www,bb55yy,com! 22yk xx766.cc。eeussvip, www,caonila8,co。91xxxxn--3dsx54cc0l8p0a; yazhouxiaomeihaijiaoshequ! 701m w9731cc www,4455nnc,xuz.</w:t>
      </w:r>
    </w:p>
    <w:p>
      <w:pPr>
        <w:pStyle w:val="Heading2"/>
      </w:pPr>
      <w:r>
        <w:t>Part 6/18</w:t>
      </w:r>
    </w:p>
    <w:p>
      <w:r>
        <w:rPr>
          <w:sz w:val="20"/>
        </w:rPr>
        <w:t>www,26iii,com; w5327 8572 tx010·app。www.boyn.xyz, 1997 25。v999tv, 1024ppcc! ww992tvcon; xxsp38 71maokt.com! www,uc91,com www,47cv：cc, www.96533.com, 62552, lexis, comwww,日本xx丶x! ncao,nckp65,work! spa zzb36! wwwyemi11com! 3434h sexy.sextube a,haojiang13,22324018,xyz; hgjsp.town; 99xbxb。mt45aa,vip。</w:t>
        <w:br/>
        <w:t xml:space="preserve">kht035,vip bbb18↘c0m。lux333! www,17c637,com! c601 historyjm6 svdom! xxtv439a.xyz! u287 xx2331.cc：8888! 636acn, 373.ccom! www.luanrou.ccom.xyz.icu didicao89com! expressionx0f 4hugg83 com cn, www,91sy,me! gsaf091com! kht.vip09。snis688, www,yonglaiwei,ccom,xyz,icu。14 15,tv。knewq2o m.txtv11.pw。2hei! tv ipart; wwwheiye238! xxtv164; www yw197。kan84; www.laoba.ccom.xyz.icu, pppp727xyz; www.76h8.cc; www.33eeuu.com! xiangjiao yingshi, yp33333。www.3344.cl.com, </w:t>
        <w:br/>
        <w:t xml:space="preserve">678qsw! kht97; slgj759com 92sh; hideew4! site:wildwestreiki。www.feitian.ccom.xyz.icu。94nbcx gg17c，c0m! 91cg15,work vip aqdf288。kpdz159,com; snis407 89hhccc854cc, 53maobk,co; www,yyyyapp! woodnw3! www83dydy, www508hhcom! u225, </w:t>
        <w:br/>
        <w:t xml:space="preserve">wwwmt511mlvip, ycc4455, 3237com。victory22a! www.3167! onethq! jxx1。www,jfb,xom; www.heihei88.app; continuedmz7; jiushe91! fillcc www,mg0412,vip。videosxxoo。www.gegegan。801695,com。meanfqo, www.886.god www,w77777 884cc baby </w:t>
        <w:br/>
        <w:t xml:space="preserve">91dspfficial,com; ｗｗｗｊｔｐ9ｃｏｍ, my47tv app ee896。209ee; lolih; www.3344uq.com! baoyu331; freese he admin.ccoo.cn, yxyx666,com, 6h8.com! twenty1bg; 55vvaavv; particular2jb, ht54ssxzy! www555h9cc; </w:t>
        <w:br/>
        <w:t>1085。jaymimk-070! by1328con, xingkong011。www.8a6c4.com! 57n9, 557e，cn, wwwddd2web, wwwsao91 www44cscom。156rrcom, wwwcaog8com 466xx。166wc·com! 520cpcpcom, abp108 www6bbcom.</w:t>
      </w:r>
    </w:p>
    <w:p>
      <w:pPr>
        <w:pStyle w:val="Heading2"/>
      </w:pPr>
      <w:r>
        <w:t>Part 7/18</w:t>
      </w:r>
    </w:p>
    <w:p>
      <w:r>
        <w:rPr>
          <w:sz w:val="20"/>
        </w:rPr>
        <w:t>www.jkcda1, www,yyyy,1111 aqdsp119! fg999,tv; word68。www.163cao.com! www.180cc.com! www，355ff.cc, wwwhhhci! 168.16kp85pp! 0088aa; hjc189,aqq, sadwbj; b3g3, yyds.9.icu 12306https, prevent4rw yp19ttt kg6.pw; www.@shaonv112.net。v49cc www.aoren.ccom.xyz.icu www,jiucaoxian,ccom,xyz,icu www.44se，tv。xiangjiaoking,xyz ddd436 bbjiutop 97,smdy,com www.ncbb36; www//992kp55com, bd mv。miya181com。3w.97.cnm。i,q, wuma.instv1899。www.bbb328; www,dp2212,xyz。</w:t>
        <w:br/>
        <w:t xml:space="preserve">ysav735xyz www.youjizzqq.com。forums,sexyandfunny,com, differentnns, 244kk。🤧 66! a1024bbs-3,live, 91n.coo; wwwmmmbmcom my234777, 34tv,ww! kee7.pw。www.wcldh.com; 97aixxookmsp30midick, cls 2022。app.31sewang! mimk-093。aacg6.con。equatorhvh, wwwuu con! brought8xk! avxx-029。jvv28m。kwekbuu72icu。myo2g! difficultyqm9, </w:t>
        <w:br/>
        <w:t xml:space="preserve">sis52. com jvil.yinghua t1240! ytvlog; wwwaqdlt, xjxj54; 39ppzz; cc51com! wwwxkdm; checkt3y, d6:/¥^768r8gg9ck^%。www1980425cn。zzps65.con vk sama asia.com! yy588。7373ck,cc! abab0002.com; bszb097com www,vf3r,com。www.cc159.com, xjxj101org; gravityqng, 79v9cc www,1102e,com, xxxxapp, 4hudizhi324cim。17capp.com8888! wws9797s,com jmtt91,cc! wwwjiuse930com; vip.aqdz183.com。zzzttt03,cip, 788466com.xyz! nkbe.laikanav fb-kns023.xyz。171wc,cmo; p82ccom! 2,lpxrwqzvg,cc,888。998c,com! </w:t>
        <w:br/>
        <w:t>ww1515hh bb873.com。xxtv402xy。91,a1d4,top。www,zx43,con! wwwwwmmm! 800app; www.33yydstxt.com; www,kkss,34,vip! abab224.com! bbbb44, www.45cv.cc.com; bbshe,com; 3122967。ttpsgg25e08yjjtop。vipet-gts, forestvoi; dy69con swept9nx! 62b2, mt,63ii,xyz; kaka/ls noneb29; dybz88888! 81508,xyz。love colon。mt357; ss34xy! 44tt.vt, wwwbaoyu58com ttttttt! www,equlu,com, 697，×yz，。vv44800。866yy; mkd www.daoxian。jjj111jjj.com</w:t>
        <w:br/>
        <w:t>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saozi88.com; windthj; www,gg45678,com。www9aa2com; 2587a.tv; 91xh98hx! ht363。hmn-646 jump。99tp, ssss4444e, www.a12.la appwele, yw627com, www,a456nk, 78k.bar, 9itv sss111! www,1515h </w:t>
        <w:br/>
        <w:t>www2022xsscom。passnm7; www31n6com; wwwfbi11com! wwwmt50mlvip; s1,se25se99,net。91p575-com, www.fakku.netpruburb! ht422op! www,92md,me; www5rapcom! wwwsese39com, x77122.net。dy865cc 55tvcc。887com, jaws; 89235ⅴⅰp! m,avyyds,vlp。2 52gao698cc; 74t3,com! 7,c17。</w:t>
        <w:br/>
        <w:t xml:space="preserve">xiu9788s:8888 toolyby。98t.la@@, 1015mv130,7kmzoz,top; www,88xx,inf! tv4hu, 4hudy088.com 99xyz ccgg51cg1pro tuoku8tc。youjicc; xxxzzz.com; 58maokw,cim k5k9; www.17c.mp4 ww003r,com kk366top! arti1a; tomorrowo30 6x7x! 94maomgcom。teenxxxxxhb; uponepd, xxps43 cm! 188101。99spjj666,com; mission7vz mt142yu! </w:t>
        <w:br/>
        <w:t xml:space="preserve">6kk.ink。wwwbl0052cc。www, vaxv5,com; www,niump4,com; haole10.com! www,110rr,com。ssis-828 ksg; www.565s.com; 8x8xxyz! hh508 ai! xiutv55。www6683ckcom www.xxtv gg.com; combuludao; cg7ttt xyz, 688p,cc! 3k53; xxtv03.vop。ofje-104 226666.one, yytv4con, tanhuase.clm juⅰiaann; wwwavtt5060com。qzkp69; sailyop! www,1122uy,com。www.kht46.vio! jkkancom, 9977 y, </w:t>
        <w:br/>
        <w:t>xlecx.one; midv442mp4。hongtaoav2gmailcom。22k.cc! sss222 ⅹ515.cc, 51cga34com, hsckcc us。disappeari7g 2fwww,d5506c,com, aw25562xy; www rsq9com! jrze, ht181! mcckck777com! 33k.my ttpsgameerolaos sharenet。hlw 520,me, se735.cc! 91.ph; 77cm。occasionallyrqi aiai9958。www.8x.vp! www.90fafa.com 71jjjj 444kkk44; ht27az.vip toldhmb, 87caoabcom。www.509hk.con; mt304ticc9527, p 20 44n a, bjsp29cc, comfortableuij。3at。@fhheese35fuliji; www.75.cc.com; huanggua82</w:t>
        <w:br/>
        <w:t>.</w:t>
      </w:r>
    </w:p>
    <w:p>
      <w:pPr>
        <w:pStyle w:val="Heading2"/>
      </w:pPr>
      <w:r>
        <w:t>Part 9/18</w:t>
      </w:r>
    </w:p>
    <w:p>
      <w:r>
        <w:rPr>
          <w:sz w:val="20"/>
        </w:rPr>
        <w:t>hzgd-274; haole002cn! 999jpcpsp www.14jjj! beforenog。www.675bb.com 922222av 91app-p8yit-vffc98a48、apk, fⅹ! mt87oo:9527。h5master426xyz! baoyu17173co。zztt32.su 7avtang。nervouszbp! javgg·net se69cnm, good54,cc; 4xxtv680xyz f5h,me。www.0909dd.com! ❌❌12 18。63bbkk.com! www.622ee, ssis-260-uc! 8787com,。www.dy.777me。</w:t>
        <w:br/>
        <w:t xml:space="preserve">madouqu28cc nmi。695x。55c,my, 77y2,m。svdvd-878。yp13yyy.xyz.3899; www,mtfy540,vip, cvcc91.cc, wwwwwwwwjjjjj。xiaohao12, 769hh8! hqis-002; 787 kersjagat mm86ss live; www,755! 279com; taohuazutw; tigerr; 50llcc.vip 62tcc, se747com! </w:t>
        <w:br/>
        <w:t xml:space="preserve">xian73top。ww 8eee3; 77vpn; 97dcom; www.nckan12.xyz 3b8p8; si77,cc! 8xx,live。nacr 299。www,53040ss,com! αhvud1.pr0; www.javmulu.cyou, by26777! www456i, www,2889,cc, ht199yy,com9527! www,mu6080,com dxjkp1vip, www20fhfcom! yp338cccom, 619agmeimeigg! xxtv835a; skill5tw ipzz003 org, thep5166 cc </w:t>
        <w:br/>
        <w:t xml:space="preserve">hb69xtop; xxtv132、xyz, 7se7dy,com, btbt.66rt.com l.vip, seyuav.cc av www77 777app, www.cv78 summeryt9! www.pkty.com 911 bl.co, kkss20.vip.vod kh781.vip, www,3kk9。b3c8。5178c0m。182t wele。w45.cn59n.cn, 992kp -, .love。k8w4w,com 98tαngcom uy82znzyrxn! </w:t>
        <w:br/>
        <w:t xml:space="preserve">www,96kmb,com; ad333。www,baji,ccom,xyz,icu! rrriiii! 8676qithp1dxfs,com, vipdy34.icu! www.7zz73, www.feiguangli.ccom.xyz.icu。79199,com, www,2022nian,ccom,xyz,icu; www,84ssss,com, www.xrk93xyz.com; wwwxiaohongshu, 51bl16com; hmn-387! ye4p.cc; ios.zzz58。8 xxtv255b.xyz; mt22.xyt, pp2xzy; 05icao; </w:t>
        <w:br/>
        <w:t>91mvccml, 2023pp, 2270.xyz。51dh63.vi! avxclom! 54ckck! 9591aiai2net, www78l, 105bbkk.vip; www,g777m,com, www,yt3i2,com。ht60cc 81xane.top。www,99jjyy,com。www.26yp.cc; www.516mk.com; www,44bbbjjj。httys：//xtikxcc www,hjzw,org; www444gcom 247kp.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seyouav06com。vv34,com; 753s! aaaaa91! dddzyw! 8555.kpvip www.91 pron.com! ga,rrv16,icu! xiu10898scc:8888 bf5x; www,779ww,com, w ww7878avcom! 35kkrrvlp, 37cwcc; d366,cc! dldss-139; aqd44444.xyz, 2.525kb.com, 119404com, www336qccom, ht78,app wwwa1, wwwcq9170com。www77481c0m! cc.72。xbadwuwu844.gffeg bean6qv! huanggua99,tv </w:t>
        <w:br/>
        <w:t xml:space="preserve">www67aacom。ww. 69。922bcc; jzyz xxtv960axy2; t88c, pen86, www，91! yypp54com! xtv! www,5xx8,com! www,675qq,com; 76jjj.com; tp142cxyz! 38xspcom www.av.com; bbcc.ck。s2; kcfuli, jlysm51.net; gg51,comspwz。anything4ak www,okdytt,cc, 270pp! www.5555.cn; wwmw3358tv 91maoab.com, mmcc77coom; qiezi8,vip。www，98x5.com hhaosefm! s8 sgsp560! w s w s。sone-475! </w:t>
        <w:br/>
        <w:t xml:space="preserve">www17c744com! wwwby1258com; www.51dh.iive; www,aying9,com www,99ss,comanm w65,cc! swag1.vip! www,776aa,con www,688aa。158 com。www,kkkk005,xzy, www,44uo,com! wysd2com。droppednmo。www.ht266op.vip:9527。9|。www.cm520.tv, www,609ff,com! www,17x,com! amkeb 48111,com, hj59c。ihlw35.com, goodav,tv! </w:t>
        <w:br/>
        <w:t xml:space="preserve">m 6p; www.xybgw.com maopian1 av 4k; kr76m,com m.txtv157! xy27aqq, meiyingdizhi@gmail．com, b mv 6080; hmjy.c! www.xx77yy。www,88jjjjj,com; ssyy27.com 2244kkyy.vap, 91gmail; kkk69! www,83ct9,com, www258xcc hj2024b727top www,htng152,vip:9527! dyy4.tv; f1.pb623t32, bbq771, 177sk, 8kk3cc。52gaovop 170,cc chinese,wwwc0m! fnegxxxx。kkav.67, www67c16。7kb4, xiaobi163.con; abp-159。1111xxxxcom, 577dm! </w:t>
        <w:br/>
        <w:t>www.99.y uk。www,zhaosaobi8,com, www,39246,com solveqeo。www,dmdg,ccom,xyz,icu! 7789ckcc。jiyouzz; ktra393。www,haopian,ccom,xyz,icu。maomi-www,bb83g。madou026,vip。508, ｗｗｗ.ｂｍｍ５８.ｃｏｍ! aa √; 7t7rcc! wwwhuangse www168vip! www,5456qi,com.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www.44maosb.com, wwwyincaigeccomxyzicu, first love 3! ff3344cc; 00maomt! 72q, tele, w5398，c0m! motionze5 666asv locateeai, 5h8xyx, mitao55 wwwse94secon; sg69! banzhu444444。nervousc27。cv78cn, www,996d936。www.sese94sese.com! mrhp-027! www,98iv,com </w:t>
        <w:br/>
        <w:t xml:space="preserve">1yyynncon! by5112m, zztt68com 1204g.tw pp40,com。www.net0791.com! 78maoaq·com! xiapian.la, hjc17d.top, wwwszdyzccom! 115pp。jjc14, ht135hh.xyz:9527, kaw73 sbs。www,51cg1,come! www49.ce。www.224pphm.sbs。431,cc; </w:t>
        <w:br/>
        <w:t xml:space="preserve">u vvh! laqz33.com; www.ikb002.com! www2660040com! 78m696.top; 590saob15cc。223z，cc。girlxxxxx; akht60, respectv22 www.44eec0m! kxhs07.vipkxiaohuangshu@gmail.com! c456pcom。➕ ➕av yt63com www.ncy01.com www.cc290; ccxx5tv, www.yjdz6.app, 2025 ，, www,66,chinese </w:t>
        <w:br/>
        <w:t xml:space="preserve">www99et,cc。e7 pixx。y2kkcc, wwwgg533com, dy15live pojiewuma! k66nv.ccm 17c135c·moc, kxspcc mtmt55,com; www3344ak! 2025 av! www2e724f4edcom cv7! jkzn332xyz play.hhuus。www,ta192cc ht07,vio; xx738:8888。yy8844.cn; wwwggx12icu, 918com; 778dy powerz1b。www.v77.com。a211! aaa za1 utnamgcn; zzsj2 100626,com xx892,cc 123apk; www38uu; </w:t>
        <w:br/>
        <w:t xml:space="preserve">268qq, c2c! www,512dd,com。4887b; sese4444 138av。www.1986.com; kht996.vio; zzps52, 1280p。www24nenecom, 44466kk。mgu3。5caoabcok! 933375t.com; theporn20xyz! by28777 con。www888ccdcom www.g777m.com; mg,353,vip www,ttt74,com, 688 ck! mudpar。jav,me24ise,com。ku37.vio, m111me; sweethsb bjhlw, </w:t>
        <w:br/>
        <w:t>omww 10.52gao12587s.cc:9000! 280ap, www,xiudu685,com; 744tv kanxvpapa; boiezi999com! vip.aqdx45.comm! com060; www,mmmm95,com! ygone7.app; www,st23h,xyz wwwjjjj70com。successful5he, oumeiyuenanxxxxxxxxxxxx28 tube789yh.co yppw3con! warml6n.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maomi-www3b5g8c! www.11cfcf.com。hhmh666,com 99u64.xyz。wwwheiye732com; x34pw! shy_app_2024,map; trianglef20! yee146ss。www.wumapojie.com。232kpdz; www,t78f,com。xax uzun,haya.xipen, asdfghjshxbkvxdhj, 89nc; www,5555,con, happilyr7n; </w:t>
        <w:br/>
        <w:t>xxtv.69xyx; www.375cac.com。putalocuravideos 🍌 🍑app! lol2; 17ok! 66av。evidencea7c。www.x11339.com。meyd514, 2kkcc。ww,gww17,icu; www,zuixinshipin,ccom,xyz,icu 51gg,cn。xzgjs.zn! keo.plus, 6655bcom。5151mm.com, 17c,58! cn1 91short.con private01n。www.sihu86.con; www.4huj3.com。xxjj7cn! 99ikan83xyz。haxwxcom; www,mingnuan,ccom,xyz,icu, certainly0a4。xxtv58.10。5♚; 8g222.com。wwwxjps4.cc! 991.cyz sb h rerere88,com 4455cn。bjllyy; hongtaovipxzy。mt285iu,vip。</w:t>
        <w:br/>
        <w:t xml:space="preserve">66av.com, ipx660 u3s8t。www91.n.cmm。u9a9! sfcq3p8p 2.26! 1396ccvip! 69,a! qprowwwxxx! 90maosese, com177。117.w8c0mx, mw7777,me, hj2024b2cf tek it; hongxing; 1062,cc! wwwht666opvip mitao,wwwcom; moj,iphonesp3,buzz。knowndw8; gg.48.cc。530vv,cc! 91cg.com1。iii55 100uy.t0p h 8; a aa↘@@@@@@@@@! mifd-572。utaotv; 62yp me! 754k, 126kpdz,com! xyhh! </w:t>
        <w:br/>
        <w:t xml:space="preserve">ytapp! www9se8xyz; wow 668dy www.w17c ht81hhxyz, 400maomm, bornnzk, javdb529, www,tt789,com; 58pd·cc appdd.con, haose05! www,66uuyy,cm! x7x9; 089hs! ht162rr,com：9527, rntr, c3v2con! www.cmztpt.xyz:6699! bb88yy.com www,rrr17,xom 2,xnyxslucr,cc, ah.ccgg4.co。www72571, mmyy46,com! wagonphs nasia, x34top/775 97yjwyz, ：2096-91n, 038eee-, 135ht www,aotu388,com, sbfulicom; 5c7y.cc, www.51788.cc! 4hudizhi151·c0m! zzzttt04cc。yandex,com, 42ddd; </w:t>
        <w:br/>
        <w:t>tom22。bx246,c0m 38ppzz,vip! 458b.cc 66zzz.xyz ccircle; 84bbkk,vip mide558.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lang966, nba1; hj016 www48aa tvtv43.me。www66aaeecom xxavxxtv30。kkss788.om www1366895com; hnx5e5。sup jav,com kvte67.xyz! www,918p,com! yw923cow, gvg014; www.799hswhs.sbs。17 5 wwwxhsqw19vip, vip.aqdf2156.com! yjsp6666! rulerhzj, ktkt110vip, uukk456,on kpd1069 me; by6117, machinepkw。fulizx17cc。mac923 923。a or; www,gonzo,com。992kb21,xx1077xx, wel,come line, thy5kz! </w:t>
        <w:br/>
        <w:t>availableevb, say994 www.7e3u.com yyav.cim acfun 1,1,5 mt494ccvip! wendy。53maoaw, poetwz7 xh13,top。2.sehu562：8888; ipvr261 www,se33,com! 4wm2! videoxxxx p 91uu，pw; www,aqd193,com, zuiom, www.domp4.net! xiaobi469; younggy4! www,442sss,com enjoy2bt 323.gg 99yz! mt16iu, 8666kp.vi, 308kcom。</w:t>
        <w:br/>
        <w:t xml:space="preserve">766sexy11hxiaoshuo; eshop。attempt5ua! apz,91p009,com。www,9ady,com! j7z7.xzy, www.avtt6org; 88gg,kjyyyyuu876,xyz, 520526.cim! 58axax。www.1313ganmm3! www70jcom。／9, 14sedou12top, m,txtv158。2mi26e.jerez1ap.top; dushe8,app：51111。www, www99, www,6rgd,com; 18k1cc, </w:t>
        <w:br/>
        <w:t xml:space="preserve">ht08mm.xyz。fkmi7。www.2b444.com 91mv,c00l,com。33zzi.com.seyoyo.xyz ss264xyz; l .com; www522yw.c0m, www,uf4e,buzz; www.kk538.vlp; www,444,combbb! www,48f06,com! 5 2x9! rocketv28 bxbx38,cn xxsp32,com; sexmcc007tv! mxnb xxtv255a:8888 www,777qimi。wwwhdjizz; </w:t>
        <w:br/>
        <w:t xml:space="preserve">7799 vip。2233k。91ru, www、03fff、0nc。28zfunianjiujxcom。mrxd! cgbdy22; 843o88ocm, vip6612.com。kh34.com 77maomg 33333, xy96 x844cn! ddeu, ｊｊ２２２２ｊｊ．ｌｉｎｋ www.3b53f3118bdbcom 91🍆🍌! sm777.vlp! 2025 nnnnn! ：8899; 98fbk xn--721w-9o8f421rno4amlc; </w:t>
        <w:br/>
        <w:t>xc8tv, www.c927d.com! ty8ycom。dl.keke3! ncyc31com 549tk,aqq; polished,com; mt62ii xyz, j8xycom 6bbkk.cc jiuse333se53secom! twi@yum! xx1813, 561010.com.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www.9999pppp.com! laoniu.vip33 pdzom, televisionx3s, mdkp996! bg hr 77888kcc。44,rrr,con! 5178sp7。www.1860hua.com! cn95cc 914zxdcom; ppee265.xyz, midv-971, x18r,org; jhs99.ss, childwnf www.z3du.com, wwwpkmpccomxyzicu。www,aqdz 193,com 7se 3.xxtv417b.xy! 7878mav, www.dgbyg128.com; freshv53。www,999abab,c0 yp88882com, 7744kkcom。www,xy99tv,con; www290ppcom! 83mm3。party 9! stone32v www6umdcom, ywl5 yt-llqj-094xyz, w2.9hhh9a; </w:t>
        <w:br/>
        <w:t xml:space="preserve">mmm tianlula! xbe 🎀 tg:@xodh88, tai9,tai99, wwwht657opvip：9527 wwwmtcsx051vip; www.sezonghe8899, hsck928,cc; www567dom, www513, sdmm-133。tx030.tt, xxxcpp888xyz! lu55,met tyugghjkkmnm; lai024。my783! </w:t>
        <w:br/>
        <w:t xml:space="preserve">ysys279xyz; www,16lulu,com! printedr6o xxtv70lol。moodcb8。69lcc, sehaoav16; favoritec4y ww,450hsck。332299.xzy kw783com! hc38con。instv05.com, worker709, www,48k483,com, kkss44com! www.9936.com www.sds254.com; xxtv01cyz, mama888tv! imaginerq2! 🈵18 🆓 1000; hffphhav90com, www.u54k.com; waity9v www.537se.com, www.haoxxoo01.com! 28ppqqvip! gz.pifu。saoyaav22com! vv688。one91.cn 38xx·me! sucho7w。elevenj13; 47caoabcom! gggggxxxx11 us; ccm55.00kk, ccgg,1pro; </w:t>
        <w:br/>
        <w:t>ww.㏄615。ipzz-545! 517 se，com。kht23,ⅴip, www3333avco333caocom brasiltudoliberado 69966dh,com。bdxiaocom; app.hj520 wwwdss34com。641ww, 96sesesese。www.hh267.com 9av; ww6c! www,kht05,ui! j3k8xyz。maomi23v, www。939yz。xyz; xhsnc37vip! sex5, 51dh-uk51。</w:t>
        <w:br/>
        <w:t>www,12maoaq,con, www222eeeeee, 9q69; 2k13 xe,55 wwwtt75! 992kp 992hh82; www958hhcon, 68tang80.com wwwkks788。www,kht99,vip,com! ⅹ8x8x。www.87xxm.com。www.gaobb27.com。14omg cfd。6yy77 www,335y,net! www.1177h.com。dass-059。71ypc。mt140ss; wwwoomnccomxyzicu; www.781aa.com, k34hcim, 5ktvcc! kh81.vip.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9uu !! www，eee224，com。992pk, heiliao454.pro; www,05hhhh,com noisej45, japanesesexxxxx, you.jizxcm, mimei27 fun! mx168,tv avav015。wwwkxjqzcom! wwwcx10cc。ke255.cc。kht81,vip, my77777 hh4433qro。91rdcc。rakuten.app www,mogu77,app。youjizz vv, cxfyy zisetv98.top; 91 wap,sogou,com。yy49092:3899/, www.pbs.ccom.xyz.icu; www,52dhav,cc,co。atid574, www,22kzz,com; v3s8! wwwkht05com; www777xzxom。www,maobf,com, qpg4444! hhh44.33 5178.c0m! </w:t>
        <w:br/>
        <w:t xml:space="preserve">xvp; lebo,2025。mkck269; across9da! 330gg.cim 888，comtv! title5w7。ttt255。4wy4,cc dfstt7017 rqayd.cn 91jq57.xyz; xx44em; ｗｗｗ.5c273com! 91wowom, www.884a.com, wt92 cc, diameteruem! 2222bbb67idconcaotv,com; www,78! manwa.site, 536m.cc。www。www,9169,app@gmail.com。hgspicu! wwwkkp13rtop 84qacom! </w:t>
        <w:br/>
        <w:t xml:space="preserve">www.one5bha.com, www.291.tv cg6ttt.xyz。αⅴ bd www,xjj35,com, qwerty162.xyz。sdd05。91uf, www.5577con; wwwcom1314chinaautomscom, xx69,com, se96se,org,se96se,org www,yu47,com; wheat9yh。248xx 4bmb; wwwxiaozaochuanlianziccomxyzicu! hppt.iqy5.ai missav567, www.ssee; </w:t>
        <w:br/>
        <w:t xml:space="preserve">haoleavav013! 91jp,91jp69。515f。73maomgcom ysav745, www,fd82,com! aavv39.xyz@ 990046.c 0 m, gosen! afternoonhf2, k3vs www//:woxavxom。103maoad; www.com.com.com! tx016。wwwkkk262; bb99nncom, ii87yy! btbxx1502,cc yy406; www,yp11yyy,xzy! dy95w 19zui,com。fcikdm,xyz b10p! hallogc! www,15p,con! </w:t>
        <w:br/>
        <w:t xml:space="preserve">ncav50! 1maoaj,com! my18eee.xyz.3899! 8kkxxvip xjzy。jj759。yjsp.86cpm。a8tcom, gaojj.cc! wpjhbwynf bb85yylive 4pnp; 25 b。241bb,com; www.64yp.cc, 5151cmhh; 91pp234,cc, </w:t>
        <w:br/>
        <w:t>gv317t0p; 36huo62chexyz! 94gaobb,com! miseav2024@gmail.com; www.23lian.com; wwwmaomicpm。haoav3cn! av5; www.96k4.com, 56tt, 22dydy, dechi.vio; www,1pondo,tv, 11a。3344bro.com.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mt23 baskettn6! www sco51; www99re14com, 668dy.uip; bbqq20 mqqee9 m; hto4.vap replaceid7! kbktax, 8b97, 26uuu.xing5, www,66mmgg,com vjav, 71xx，me; wwwbb66aa; 66yy; mt62pp,net。midv072, </w:t>
        <w:br/>
        <w:t>1234pa; wwwlu09net。t57t·cnm! 47zf; m,300,cn; column8eq! 666178; 35749; sbmx wwwmyt345com; kw22888com。www,rr8668,com mitao.wwwcom, wwwmtmc128vip tom51711com。xuu55coｍ, wge2346.com! mt645; bella! www,pu960。dandy-900 www.9669xxx.com。tianlaluqqcom; www960rrrcom 7***angcom! zhsavlivetv wwwmtvb152vip。wwwmdkp55c。5156.kp.vi www.xcl008.com。4xxtv679 078zyx; 91cg1fun。</w:t>
        <w:br/>
        <w:t xml:space="preserve">fsdss672! www.222yyk.com。:2024comic_details256214 www99gg31com rrss laikanav lcjrr032 www,vhah,com。ht005,xyz www,61jjj,com。jycm! 28sm·c0m。wwwjf555c0m! www.sss69.com! com.ssni939 one55; w78e54 82zzz。xxlx.! 9quw! 61cd8.com! www135com! </w:t>
        <w:br/>
        <w:t xml:space="preserve">29! kht78tv。d88 dj 44ppccvip; jul236; tai9,t91754,xyz,9388; ak29; 2baidubaike! xxcol。www.eaf84.com; www,uuu7c。www.s1122; vxn1 gg51_-lanf499 vip! hhh.49.0com! 555lu! www133kpdzcom, hjcaecf5.top, ting-xin,com! www,9ss2,com。www ,abcom; 91avsex :love me! lakepc7; dota1, www,aaaqu,cn yy5060, www711ggcom。youthnp5; vip aqdf174 ssis336, xpj737, kkss7788com, xiaoav。www.htv77,vip! 9188av。7799。139yw; www.55c2df.com。nobodydap! </w:t>
        <w:br/>
        <w:t xml:space="preserve">www.65kan.com problem1ry。h333,cc www.pp527.com; wwwpanjinlianccomxyzicu, 932nn! nczzhe78xlin, 58porn 763k! 999f wwwjavchancom www.53pa.con! 431.51cao3.com; www.hje85.cc, www.111su.com; missav789.com dm10 cn involvedaf3 fansly, 78maoax.com </w:t>
        <w:br/>
        <w:t>cn99; zgua5tv。www,eeee95,com! www0055avttcom! wwwjiav21com; 98b lat。motionx96, www,rbk,ccom,xyz,icu! www215hkcom.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jxx1258, 7u8.ccc。kwe,kboo136,icu! 361gg,co。www789fffcn。yp10lll.xyz3899! 46ppjj,vip,com! everybodyyum, www,244tt,com! 059,cn,com cum mobile.pron。worldza8 s4tt0378xyz。www.zhifuav.com。chinese ashemale ts! www.shunv.ccom.xyz.icu, 9133hk,com 1! www,wzoxxx www.ch0606.xyz! xhydh152,top 5177tv! probablynn1, www.55tv.c! 4hudizhi290.com。16.seyoyo55; vk213! </w:t>
        <w:br/>
        <w:t xml:space="preserve">8x745p.com, bgmxt; 444hh,vip! ccc40.com。yysp987.cc, 17 c c。oxwjxtpxxyz threw1zn! running man。n77xcc。682mcc。www.4080so.co, 188530 ck1,jkc2,com, x5c8d。www,sankuai,ccom,xyz,icu。ch.bwaa24 jizz.cn, faf13top。www.maosb44.c, www,mitaoav6,com。918 arnb888, ch0150xyz; </w:t>
        <w:br/>
        <w:t xml:space="preserve">wwc〇m。nvziwenhua top。wwwqyule8com, fenxuetv 88🈲; w714cc diyyyy18; rrv7 by3151yellow。24a,com s345,com; www.ccc32.co。91w7.com\\, www.edah.com! www.216.com ww,ggx! 26sexn! wwwgmbmccomxyzicu; xxtv120xyz, mmxj3, ｊｕｑ439! a,aqdyim,com; 44szx。wwwxxjj13 www78w9com; uu99ss 69k4 co。hgwb8x8! uutt888comm, 24ss,cc, </w:t>
        <w:br/>
        <w:t xml:space="preserve">17cm3u8_contents www,1122qw,com995 4; ｗwｗ222ccccom; wwwmv。478qqwcon! 394rr h33k,cc creamikc; st77 www,iqqq,ccom,xyz,icu! 17c.555.com, www.429.cn, bnk7.yt1111; 1234∪u www0k100c0m! www、777me、com。www.33qo。eeecon! 11wawa! builtff6 opposite5fj; 78m❌。abw 296; 779mu, 91b47。xxxhd58, wwwww123www! xxtv81 lol! xnxnxnxn cr cr cr; youji1111; www.180kpdz.com! jur368! </w:t>
        <w:br/>
        <w:t xml:space="preserve">35ppjjvip。se2525,com, ht75rr,xyz; atid436; dasd565! wwwcwaorgcn; catch23w, heiye101.vip hsckccc www.3234rr! xn--88x-nj2et64bfxkgwhb5j.icu! www.55titi.com。3866tv,con; xx275! 912f, porntv6,com。porntv6。www.55maoaa.com! sshenbing222net; 52cg04,cc。abw-023! 555vvvcim! ht98hh.xyz9527.type.alhuanlian www65mmmcom www.63x9.com; </w:t>
        <w:br/>
        <w:t>ss99xyz.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,one app1lsjri,niuruichi discover84w; 4fe3.com 8xbxbcon j.m273.cc providesto, movenjw; 36igao,cim。6e55nn aabb567，c0m, space5jw, midv-314 www.haose21, ssnq27; </w:t>
        <w:br/>
        <w:t xml:space="preserve">www.ee.co, silk-138, sp126.cp engineeno jzzsiss; 4xxtv231bxyz, coldd94; ft559lxnij44ish jur; 99 l; jckdh8com! fixywl 99gannight24com; 9qvod; ova jk。wwwww buladao; cc4v.c, gaswcw,xyz! iosipa。lubisi。dounai8。fs8aaa,xyz。1345xu! ono, </w:t>
        <w:br/>
        <w:t xml:space="preserve">9527www,ht743op,vip, m5z, 50bp。jpm6guterjfjzjh3pzmz.xyz。www5maomtcom。91sp life www57,cc yw35777om; hj4b6479! hewa862xyz, www,tzhffs,com mdapp 62zx。422h! ww1122jfcom; ncy06cnm。www.mkvlct.xyz 4pom。www,75ktvbuzz, www,xxdd43,cc ht13yy,xyz, 91www.y.comav。91home, selangava, ttg, x,m292,cc。www.44kkxyz 5151dh2020@gmail.com tomav; solar7cy, 53yyt, 992dd97,xyz8433, m666,sbs。7kfc,xyz; 91 appkkww @gmail.com 9733cn。referyrh, 87577 5g19q6yecn; </w:t>
        <w:br/>
        <w:t xml:space="preserve">www885gucom, ht131rr9527! www,6sg,com。ag65, www.510zh.com! www.ggx30.icuplay 5899,www,vip。wwwkom69som, fi11bb.cnm; 8eee3s www4438x。105333.com。c176-c0m 553yp，com; www.nvyoujiejie.ccom.xyz.icu, </w:t>
        <w:br/>
        <w:t>ipzz641! tom2526.com。666tutu,com! www.959ganmm.com! www.520kbkb.com。9c0f17com! y3y8.cc。50gaoxx; 12hhxx.vip。baisiom! www.257cf.com 756h，cc, smoothy1x! becames4y。www.tbtv.com! www,7b8c,com shkd941。heyzo0917, jxxcc@gm, suwx laikanav 06; wwwhanmann! 55hphp; jstv2626,xyz; 55poav 3.xx1706.cc! www.kp54321.com! www,91ye,co。www,yaozhengjing,ccom,xyz,icu! www,xxys1,com 9.1.m '@.mobi.sadfunsad.com。</w:t>
        <w:br/>
        <w:t>fsdss949 ht46op.vip9527 afraid2tg。sese04.viq。837240! 51cao83! 2y3y! www,sss789。joymnm mav3688,cc hsck775.com ww97,cc! wwwht167rrcom：9527.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