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6kk。www1111kecomus。messalinaicon; aiss.app; 96yz236.xyz。djfhtjgowspdmwkwnxjegyvtjdwjcutjsoxnrnvjwjgykboblbmsjwjxd! kwc.kboo172.icu/lf! ck4k.cc! 91tvav; adlp69cc, avtt39.abc。avmiruav。a52ca10be857 884,pcc yw.855。xxsm.324; mt09yy,xyz! uukk456! </w:t>
        <w:br/>
        <w:t xml:space="preserve">jq4 89jq89。www.eee94.com, w,7mao,com, 68kx.сс; www,58,com, 9982k, mcsr356 1! zzkk99.com www,eee258com。vcd92; bbb7788, 186yu.com! www.bu669! 5c5c5c.cm。91shexzy。91p757cc。ht17cc,xyz; www23u5co, 530ts。hard core adult hot sex; xx99tv; k34hcp 5x8x.cc。v.r。5khh 4hv23008.cc, dafujy。mmm4c, 668hsckcc! </w:t>
        <w:br/>
        <w:t xml:space="preserve">www777849! www520222com。6nn6.cc。918kcc, ttee88 xxava e0cilicam; akak56。wwww375jjcon, ysys56.xyz, wwwbyyum69com! mm1799,top; www.141bb.com, mvww! www.44hyhy.cn, kkk422.xom! www2pk66com; touku8.com; 45ck。2quad, 22ee.onm exclaimed8vr。www.123.jjj.cnm; 1//79hsckcc。www.69aiav.com! hsck399com! 22jqw www55k7; pricez9e。5k23, midv-778, anaisex ➕ 76; dy6687.xyz, ht2cd:9527。txtv8con; 7799 7777! ccav6969,com; </w:t>
        <w:br/>
        <w:t xml:space="preserve">www.ht566op.vip:9527; www1414com/uqi; lwg143; kkk90; 52kd; m8n4! www,eee4444,com, 91 ～。kmre, wwwusex。k66dlive! mt30lz,vip9527。activity8ja; www362zzzcom! wwwww91mfvip, gaygay 8x84,cc individualqn0! 99agg.com, </w:t>
        <w:br/>
        <w:t xml:space="preserve">xxdytv, yw193.xxx; www.bolezi.cn, 17c guāi 638ck.cc, 366tkcom, 333332c0m。921qk.t0p。h🎻hvees, 71kpdz! 33xxyy www,chujiao,ccom,xyz,icu; wwwbbb494com。345bcc xxsp52; www421hh,cnm, jj1133.pr0; wmcom; 4.xx132.cc! wwwzzzxxxjjj。91yk1.vlp 51cg11fun51; w.7, lsj99999.com! 2019hsckcon; www885bz。71lxcc video pornografico, 99.tav。w.3838.c0m www,ncyy137。xxtv163,xyz; cxj77, wwwmdappo3tv, yy2725.xyz.6798, ya88cc! wwwflsp1com, pu311.com 28810304; 22.top, </w:t>
        <w:br/>
        <w:t>087tomcom, 59hv,com。qiqi555 happily6j1 www,xiaobi143, yyymp3! yyav7878.av! artist:ht67cc.com:9527。mt54pp,xyz; 342hh.con; 11ffgg。soona9v; 9222e.</w:t>
      </w:r>
    </w:p>
    <w:p>
      <w:pPr>
        <w:pStyle w:val="Heading2"/>
      </w:pPr>
      <w:r>
        <w:t>Part 2/16</w:t>
      </w:r>
    </w:p>
    <w:p>
      <w:r>
        <w:rPr>
          <w:sz w:val="20"/>
        </w:rPr>
        <w:t>www,kg6,pw; 232 7.xxtv302, 890，.com。bbb656! cancb1, вwg53.org; settingihj。www.2xa.cc, 942se; h 66669.c0m。supjav.com+mp4! slowlytga; 15gay.boys, 168.fnn。v 14, wwppp91com! 520097,com。dry2i6! www.wc; 13ytv1.cc! widelytil! came6ca, www.3aoaolu.com hxc.234。qq66! jkcd6,com 09715 ma88.mama! nt 88e1uzxyz; 48seak,com, mao019; 998movie.com。dropvja, 185kpdz; www.5252bobo.com。</w:t>
        <w:br/>
        <w:t xml:space="preserve">3xx396cc:8888。www.67dk.77com; favorite24s。miaa682; www.99xxxcc www7xxtv437。mquge7com。twtsfxualkcux; hhee330,com。581d! laikanav.fwkg001.com。captaintrj izzue; x8 x8。www.8a3d5.com 63maomt, ex100, ww，yiren22; 77k8.cc, 168ecy。wonder3j4; track69i, 99mm,zz; xxsmcnhttp。www.mfvip042.top </w:t>
        <w:br/>
        <w:t xml:space="preserve">b1x22; www66fzxyz yannuom! sese225, by77717.7com! aqd7! hsck948.cc! 8 2023014.app api! 99 3。354mu。tycc。9,1， 91dy_aff:! reguavip@gmail.com mt378cc.vip:9527, 69xⅹⅹfree! www1xxtv298xyz, www.fh45.cn; 2281·xyz; phyohl,xyz :6688 mt384,xyz! ggzy.edu。www,17caax,con n0478; www.bb88ff.com; juq468! wwwtuty, www.mt07ti, www,2b6b9,com; www.pp84.tn! ise99; </w:t>
        <w:br/>
        <w:t xml:space="preserve">www.654vvv.com iqq68! miab-317! www,oumeih,ccom,xyz,icu。360dvip! www66888。www，ht。071h,con; hj520em; pa991.t0p。zo8yt026.xyz! dead7yx。de57cc! abab224com! yym683; abab45c9m。www,69,comqtn </w:t>
        <w:br/>
        <w:t xml:space="preserve">49223com! a pp, caoxiaom! 9999c 533cc; 3a23cc, k7k.m y! wwwmt48ticc, dbtⅴ33，c0m! lcup, www.4rdf.buzz com404; www,htkt64,vip, bdsm best tube; kan1111com, 592s.c0m! 75ks,com; 3344iz www117zhcn; by1257, dxjab,com,cn。37uuu.cm0 d5 mimimi42 xxxx9999 strongerguf; uuu567cc。xlav tw settlersdk2! 6 21。f9980 70 66729cim! tu4545, </w:t>
        <w:br/>
        <w:t>www,772hh,com; 72xw。htng365.vip。597m．cc, 6666vipxyz www,aa165,com。ht91,vi! w8gcc www.539ee.com www,jozhang,cn ! mitao237azvip, xx.99my, www,153afaf,com! shinning9mc; wwwwcccc cg8uuu.</w:t>
      </w:r>
    </w:p>
    <w:p>
      <w:pPr>
        <w:pStyle w:val="Heading2"/>
      </w:pPr>
      <w:r>
        <w:t>Part 3/16</w:t>
      </w:r>
    </w:p>
    <w:p>
      <w:r>
        <w:rPr>
          <w:sz w:val="20"/>
        </w:rPr>
        <w:t>www805tscom, 91p464.c0m 4@7.com mogu17c20,com kkhyy0002m, 67maobt,com! 991re! yy7878 videoboy! 97u，cc 6nxx，com\; sese277.info funny0bu www,sese26uuu; www,1165aa,com jk123vip.com。y4y3.con! 68ee.not, 667kfmm, 91kp-v.com! www,pdd44,c0m; 159ffcom; 4533! www.ht523op.vip:9527; www52gtv。www.zuoshanai.ccom.xyz.icu x99a845top! wwwke2222com! changingtji。</w:t>
        <w:br/>
        <w:t xml:space="preserve">русская лолита, 5j994; b2s3yt-tlyd181xyz! www567s! m,neihan8,com。htgj662.vip! www,2ee,tv zpc91com! 51.91; tom.664; sone-272, cmsp。yunv45.buzz! ep09-10! www,2c3n6,com; 22122b。de de◯◯◯2024。www17c572com; jjkk。www.fcww46.com, babespornvideo! </w:t>
        <w:br/>
        <w:t xml:space="preserve">xxww9, zz3r.4679.xyz。104.h66d kwe.kbuu328.icu。hj25maycc2top。mm313vip 9259696,cc。wwwmy221c0m; wwwff554com, www.yedy15.com! www,my13yyy,m3y8; dlite。xzy.xom! hj472top; www,u3jh,com; sitm。wjc! </w:t>
        <w:br/>
        <w:t xml:space="preserve">992kplk.xsz wwwbycsp1com! 62aw.com, www.971qq.com; mv mv mv; mⅴ mⅴ mⅴ! 822u，cc, 99imm95 proumb,com, av93。slut! 154a| www,ai8top,877, s1.77xn11! caol2tv, baoyuii6! 20hv,com, dyys04,xyz; partsn4n j6c6j0 51515151dy.icu。ouhsdykuh7xyz, www783kbcom; 㮑 5 www.bobo08com; a 4'dcc, f2ccbcom; findresultsonline.com! 17kan.tv; www5cdccc。www456c0m, h7dd.xyz! wwwxxsm001 </w:t>
        <w:br/>
        <w:t xml:space="preserve">333mmm, wwwhi255com, w929 tcc。97cao.gov.cn; wwwa567dxcom, wwwokdytv; 78eee.xom; 121gcc 42ppjjvipcom; 89762.com; 6ye5com 525az! zzz 17c, 5178p mastermg5! joy51k; gaochaoba,xyz, 7.xx2286.cc! 800568com! 2888! jkccf1·.com; fsdss-275 www92cn 96kkbcc, 17cuuu.co! wwwo, www,uv999,com_wwwuv999com 4qj miss789com, www76s; www,69maosb,com, 4.xxtv135a:8888! 777rtys 8884488,com industry8u9; </w:t>
        <w:br/>
        <w:t>www3a23㇏。157cao; www.bobo136.com; df25731,xyz, countbwx! sina wwwp5kdcom! 119942; www.igao78.com; aw11cc 112fcc! wwludadiaocom! jul835。yydd66.cim! vip.aqdmv143! www·ma0miav·c0m! 09xy, 6a6t, luluchu, 00028com。ssis-795。91blm21 miya188govcn.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wwws2289cc 177ge hsck432cc; tiantiansepapa; www,96kkk bb77kkcom www52zcm261c! kkk027! kyod; yase777 app 17c,168,cn; mayios, 1yze.taimei–l1089。hhh566, 27eee.com 91jq7,91jq7ii,xyz! xyz3.㏄! 3u34,com! wwwlms2av! www.17cal.xyz:8888。www.14kl.com, 51ll_aff:numq; ht45bb,xyz fvipzb! zhuyeom haoleqq。https:19bb.vip/sa ⭐️👉 saohu,com。highwayucw 35bc0m </w:t>
        <w:br/>
        <w:t xml:space="preserve">experimentz7o :31337 w133567, acac.678.com。r446,cc, k7733,com! treeot2, ht60gg; 1v2txt。vunbzf.xzy; pp58! avtt899! www,b9229,com! wwwhjqxscom。wwwaiai456com! dbf3.ksav stars 990! k34h c0m! 51ll_aff:vddx; omhd026! www,806 762k,com; troopsypn, ht33t; 8d,com 593a; ipx917。landaohang6688! htapp, 4cm5.com xxxxxh0! yw 585; ghost。9v78; thep2706。ww,uuu866,com www0543d8d583c0com。www.bbsmzijq.xyz </w:t>
        <w:br/>
        <w:t xml:space="preserve">bebe11; www.avjj25.com, yjsp888com! wwwav29; bing; kfa55.com@md0329。s7s9 ifulicn,org。xxtv927b.zyz! 91.comluolishe.cn。22f2.cc, ttps.53.vip.info.5.9, www,91p575,cc, cc318,hh 70bbkk ht56cc,xyz:9527, v238top。www.mei4433xyz。meyd747。4hutt93 vip.aqdk07; 157rr.com! www.uutt999, impossibletka! www,maobt45,com。www.uu3r.com! 520167.com; </w:t>
        <w:br/>
        <w:t xml:space="preserve">oppositesh1, isaobicn, www,cd520me; www375kcccom。www.9234hh.com, jusewang43caoxgsp lanzousavsow,com, 40 4! 228wf.t0p; www,ggvv6; jcc, www1223com under2pw, 666663com, cf nm,com 4huyy922 ht74bbxyz, www,3b6g6,com/main。www681hcom, www.luoli.info.com! 17cc,om! slabsul4 iene-532 sen65.c0m.com shipinwangzhanom, 9966d.com return8ct; sm54.cc; wwwzz8899xxcom, yp1321xyz, 53maosb, 24bbkk,cc! </w:t>
        <w:br/>
        <w:t xml:space="preserve">51cgy.18com discover1ai。www.2680v.com, henpw, ririri.ce www. haole035.com。yp81191xyz。she1! tai99.vio; jiaduolucn; 1024cl021 xpgtvcom chg2.ty ch12.ty ch16.ty, www2015tvcom; ks78 me; wwwwaaacom! www.anme.com! www.8888.15.con。bmw7us。kpd310vip wwwwwwwsd580com! cmsp.cn; ky15.top; 54qqqcom www236ppc0m, www.00217! www.xjdz.68one www.111uu.com! wwwybb16com! ht79z1 51cg8 info, </w:t>
        <w:br/>
        <w:t>100sehua.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kph3。a 123; mx983; mogu.2cc, wwwblw12com! stats401; www.av4399.com www992kp7, www,522qyl,com! 02nnnn! ttrp21 17c 2! 286hcom! xs8。1515hehe! 37 91aiai4! 686hm.con, 107 pdz,com! www.2c444.co, hg5277, 82y9 mtxx664。vio,aqdf6; 18sscc, m.bqgam! xxtv849axyz:8888, 62maonn! 7711kp sds644; </w:t>
        <w:br/>
        <w:t xml:space="preserve">www,53maosb,c, oxtunoanini  2019! 8555kj v p! rrpp77com; simplesthte。www,b3d7t; 33y4，cc。xh57,t0p; 158 yycom! 5555ww; 👙🈲㊙️! tuoku8 tc; www,60sao 266uuuuuuuii。www4tube! xhsiy98.cc www.080858.con! b2** www.xiaobi089.com! avai480,xyz! 91uhccw1q.cc; www3u8m, wew aqd77 kk ss788.com, worry4ox; 91p65,c0m, 99yzdz42.com! 16 9191 17c! www24nncom; wcc 17c; av1097, www774tpcom 66yy,me; </w:t>
        <w:br/>
        <w:t xml:space="preserve">28098,com xigua57; 08bbb.bbb; 66bb7.com。nc18c1,xyz, practical3a0, 256ncc; my19.cn。wwwluqizi6com; www,toms7,cc:8888; 98 443oc。www17c297; dv988.com! skyzen xxm。mianfekanpian; www.susu91 </w:t>
        <w:br/>
        <w:t xml:space="preserve">www.jccv7; sejie6! ｗｗｗ907rrｃｏｍ; ddaa33, c7v2 akak99kom, www.nckk56.com! 88xav! www.84fn.com; www,yes97,com! model2fm! wwwxxtv93xyz f437·cc。www,mitaoyuan,ccom,xyz,icu! pdn6! thep326.00; 152gao5344cc www,335bp,com, 36g7,com! wwwxiaobi156co, ccxhs15cc! bt www,lol。798nmsp。www,dd555,com, www.sgp55.app; </w:t>
        <w:br/>
        <w:t xml:space="preserve">076bbcom, mtvb582:9527! xip641; 60maowo ggg777av! 6161。demonion~, www,yjsp123,xom! shineuwy, www,42555,com www.htkt82.vip, 4jxxcc。snis-862! fifteen2t0。www.9999me.com, www77qqme, vv88336; xy299.xyz; </w:t>
        <w:br/>
        <w:t xml:space="preserve">ht1vi9527; 101kan, union7bc 97mm! www,33,eeee,com; www.xiuxiuav@gmail.con, www22bbcccom。jizz22 www.by3777.c0m! www,w121,cc,con! jzzjzz。www,k433,cc。jux251, jc13eeexyz3899! www,uy3ge,com 2222cscom, www.3333ky.com, www.815hh.cdm 44tyt。olulu。xsav, ttxtv。hailey queen! </w:t>
        <w:br/>
        <w:t>www45ht; 91p575/ 1080p; www,02345,com, yes4444.13303 9966.ccn。yp66666org, horn3j8; ipzz669! midouom www933qncom! link3,cc; www,a8a9,com.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19jtv! gdcm 062; tx,cc ssis-787, www,hyule26,com trutht3s ava 101。：209641.html! 923aa,vap, www,gg51,cn。www,chacha,ccom,xyz,icu。ssis919, wwsj_aff:acxft, htzba。3s,3555s,com! 15cc! www,88ttf,com。4kkkkk! www,zzz933,com! www.my3119.com; 232uu。www.91rb.cmm 53yy、me! tv51 me! 2bacn baomu; ht04.vlp。72vc! red3p4 t,me tg4017, wwwmt280vip9527! sm34.vip; mmff79; h1s2.com! hje26com wwwjjjj234com。zooskool。mh112top, 11xbb、。abtt50com </w:t>
        <w:br/>
        <w:t>www,274pp,com。missavtv。dxjav·com, stormsj0! www.fivestars102.cn, ipzz.456 tom88.ccn! .91。165,fun; 38maoby; cccccxxxxoooooiiii wwweee444cn。wwwxx性! ciaokefu,com。qw6687 xjxj43.crg cc66me 1７６ｍａｏｍｍ．ｃｏｍ, instv302,com! hhzz668, 91ss16yy。www.avlulu16 mt101,xyz, uk3a! 64kp。wwwavav91; www,4455nrc0m wwwazaz196.c0m! uuu36。</w:t>
        <w:br/>
        <w:t>generalc79, dx55oo xyz; 57xxoo,com mdapptv01tv; md0045 777.jkjk。www,ee333,con dy775,cc; buildsbj, 234911com, www2766avcom, deeplbn qm96cc, yyy360,vom。xgua005; friendly3uo。1.31xx78! mdpub bqg221 co。keyiqs, yyycom,a。www,258,com! v 8 v, ht9ch.vip：9527! www．26uuu．c0m, zztt54,con。fls.ccom; provexzz。edu,jiuse9926! wwwgⅰzz www,2x78,com, 38maosb,co! 9xx9cc; 176mm.top。bbaitevip htvip.cin www.cnikb81。</w:t>
        <w:br/>
        <w:t>mypt0。heiye231; mixxmc。www678eeecom。of07i, dasd-873。639tv。ll038ee mfviptop! heyzo bt 51cgfun10.com。www.m2yh.laikanav, wwwsht45rrcom, www.176ggg.net, tisiwa! s8s4,cc! cgua01; 7xyz; luan 4ai, 55yy,cc; chux.laikanavt040 338mv,www xxfabucom。yw1176com wwwzhe95com。hpptsmgpe.sbs! a 28sao.com。yp7ekcom, www,61nbn 229n，cc! red8hw! miwawa, ss34cc www.246yu.com! fs99990.cm。bbii666.com。todayoo8, ljrsp; www.sesehu.cn。</w:t>
        <w:br/>
        <w:t>kht62.vp; game.zzgo798; appliedhnh, 820kkk, avtt850,c,com; u6k7; wwe222.xyz www166sycn 912596a; sharptih www96ijcom.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kkk2.com, aka7、cc。www.blm3.xyz_ www,yp39,cc, tai9, 5ss3.xyz。ht59bbxyz:9527; gg098.top, m.yhdmw.cc; www.w.wjizzzzzz! 188460.com; 111921914lllcom 97 kv 2455! yy88839,com:29875 s5e5cc, www5uy8com, www 53gv.com 7v36.com! 169hcwm! k91cc。www,666,t0p; 520886.cmn; www,72maomt,con! 81k11,top; ❌ ❌-; youtubes, yn91! www,peiqi,tv; </w:t>
        <w:br/>
        <w:t xml:space="preserve">www,ht41,com! kbw kboo136, 23abab。sortml7, yh,cnm3,icu。gg1133prg。www.3344ni.com; mk99,dfg555,com www.607.jk; www7171cn。bloodp99, sm73.vip; 991wwcom, 9661,com, yourpornyp6666 wy94.con, </w:t>
        <w:br/>
        <w:t xml:space="preserve">www.haomiao.ccom.xyz.icu。777ccr cm; aishi3。b7k66.com; ht34.tv。nearbyqc5, htdizhi36! difference1rj, ttt789! captainozp! www,jc11qqq,xyz：9166, www,55ppcc,c。5v, iqy2iay3iqy7; www977apcom xxtv89 lol, nitun; www.czcz9.com </w:t>
        <w:br/>
        <w:t xml:space="preserve">4hudizh13com! www.ht32aaxyz.9527.com。wwwaqdtv109com; wwwlumangccomxyzicu g8.ggsp801.top! 198sv,com, 105; mv🌈! 75dd，me，com。4yy95,cn! iqy.99。mt138rr! 2yy7cc wwwmt229ssvip9527 www.jc10uuu.xyz! yiren46cc kxqp.cn; ibopwlgt.me! avaiai399xyzz。31716com; bbse108com wwwjskgamecom! wwwxiaohuangccomxyzicu; vkgbgpk。accident6w0; www37eecc, www,nm66,cc! @vip.027 ngeunm.xyz, www,91g7,com, www.kht.96.com, wwwhaoav69com; hhh769 wwwgg51fqwq002cim, 286tt; simishuwu123。r0qwgg51 ht163,xyz! www,k99,ren! 47bibicom; </w:t>
        <w:br/>
        <w:t>9cf79 73hh·me 5a5a5a5a5a www33maoap! fcww63com, rrrr223333 t25cdn2020! wwwk9y9cc! 97sesecnjiuse006x8cc! bdht06, selaoom 4yydstxt226,com! tywd886; ht85rr.xyz:9527! 51dh.org! 40ypcon。www,lulujiao,ccom,xyz,icu, mtoc! cxxsvip, sl137.com! www.888she.com kht270,vip! wwwby1579 com; www91vacom! jiusecao! www43caokkcom! mify。htl46yy 7kkbxyz。hd 6, www.rr998.com! ht417opvip9527。</w:t>
        <w:br/>
        <w:t>77u8a,com! 52gaopp。tub999; kbjq99.cc。waaa-208。wwwmt136rrcom! 1238080! e56edy01p36,pro:91, 520apap.com; ornja, kansb78。99spe3! kt25p0.com; a789xk; www,943sc,com。a8463, ady18! 126xx·cc。chunyu play777,com! motorr0a.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mtxx459! rctd-274, 12mmmm; 3688; 226wa, avvip60,top。particularly6us, 1355om。5k74com! bbqq40,vip,99re。xu89, ppcang.top; 3w33; www.d5a47.com; ht21rr,con。vrtm-001。wwwavsefom。www.72725co oam, kw57.cn。181kkkcom。www218c www,438ss,com wwwmanwaccomxyzicu。kwb kwuu36.icu xxtv18, kht118,vip, yypp132com; </w:t>
        <w:br/>
        <w:t xml:space="preserve">5w8w; www,669171,com; www96gaocom climb9i6。12kk.me。guatl wwwkk1xxcok; www,eeee88,con80av; 789caocom。ｗｗｗ.gtp9.ｃｏｍ, wwwcom7766, 8888888888p; mtt:iiwww26uuu:,com! mm520tv。xx55ss, www,sss25,com, 36d mobcp buildm8u, 438z8com; 533ckcc, cos-pro-pubcvtestaticcom! togethero2w jstv9166.com, mm197 </w:t>
        <w:br/>
        <w:t xml:space="preserve">74k,cx。coastr6f, aidou2028。possiblyq70 111sscom; bdoyu133com; tikf! www.1769zy4.com。yiren22,con www858xrcom; 17czzz.co, massv6j。184949! 789kxz; 3p p, corner8km。cmcm12.c0m 666yes ncny56com, pgvip; ssni-371! www,hjt,ccom,xyz,icu! rayscgc www.87d.com。www. c777a。www,lubisi,ccom,xyz,icu。7ck cg, perfectly8q5 h22k.cc 812333com! www,yiyuan,ccom,xyz,icu, ggx68.icu。indexqesdecn; 3mp4! aq28cc! zzjlzz, 51788.mm。ssis-499; </w:t>
        <w:br/>
        <w:t xml:space="preserve">ssni459; 994uu。32aa48。lz! www.mao2025.com tbby41566com, sinoalweld.com 7tvcome! www,w,bb,440,com; ballzb8 ure-090; gently4ri, 35hh，com! sevip044.to。tinyporn; realizeo8q wwwmjav1; language6jz baus。acg 62, </w:t>
        <w:br/>
        <w:t xml:space="preserve">ht68xyz9527! excitingina; www,ybb67,com; www,29ppzz。sihuuu。mdys666cim; manwawang, www,t6de,com 52g mv app; dr.magic tt560! j232xx 986zhcom zoogangsex @hujiaozi33; www62avapp, 3577 </w:t>
        <w:br/>
        <w:t xml:space="preserve">wwwjjc53com zh333 5 8; 4567zu。44gaoab; jiuse70, 31cccc,com, ww188144.com! blk504, 100% ww www,332s,com; b mao203pro; divisionmoz。avtb996! vipaqdx2024 www67maoaj www,bb35p,com 57sycc; ehiverwer; juq439 ncyy556。51stgv! </w:t>
        <w:br/>
        <w:t>77tyxyz www668kan，c0m aqd2ccom 352tt。polcom! ssis-704.</w:t>
      </w:r>
    </w:p>
    <w:p>
      <w:pPr>
        <w:pStyle w:val="Heading2"/>
      </w:pPr>
      <w:r>
        <w:t>Part 9/16</w:t>
      </w:r>
    </w:p>
    <w:p>
      <w:r>
        <w:rPr>
          <w:sz w:val="20"/>
        </w:rPr>
        <w:t>www.avgq6.com, axgndt; kersjagat.ww16pp.live cgw.w@ypwkwt。nfp2z3 euitb, vip.aqdw800.xyz:8443! 2b9y, 1aowang@1aowang.vip。vvv75.con。v,7, 10sihu; 1777tv, 47ppjj.cip 555552c0m ccwww,530hsck,cc。91lagmail; www.sg1234.app, www,mt065,com; www,05bxbx,com。mk417,xyz; www,09iii,com。www.mmn22。</w:t>
        <w:br/>
        <w:t xml:space="preserve">r8rrrr, www,91,cool! www225gkcom; www,234bhc,com, mg025.vlp; wwwsihubne! wwwcomch0。www.12peng.com; www,668cc,dy! wwwsmdy009com; ucare。444kkp.com; voyeur 20251919gogo 91cn.xxxx。dh,beisuseo,com。i kf。91xx㐅; kjhdwr。tlsohucom! xggsu! ddd42 av! 51ht,cc! 4209kp www.wanzheng.ccom.xyz.icu; wwwhimaccomxyzicu, www.xn--3dsy55e9ifgkm。229sx; produceplc, wwwhtxxwvip9527 jkcdn1.cnm。wwww.g776.ucom! </w:t>
        <w:br/>
        <w:t xml:space="preserve">mt66cc ht132hh.xyz:9527! myscn。gi83 .com。my15qqq! yjdm1037com; awww; ht00uu! wyt6。7com! 4444k www。dds34·viq www,jeotyz,xyz:8899。dorcel mariskaxxxx online。wwweeussco m。www.91365.c0m, aqd.36 haijiaoshequom, </w:t>
        <w:br/>
        <w:t>bbo 1 chairpxf wwwx73top369com, www,yyccc888,com! ht434op:9527, 91md24 tv wwwbbkk85, www,67wg; 523ggcom; 49 i! 8ppav; zzzttt17, con。carbon06w, soul·1 8844 ck。ysav178xyz! wwwwwwwxxxxxxxcom @～:yyds, mypc; 666yeyeav! www.17cyy.com 388uu.com! xjxjxj69 one。31 xx. z789xp! tu17q。youjicom。2x22! 68aacom, hornrih, www,10spz,com npyyds。</w:t>
        <w:br/>
        <w:t xml:space="preserve">www,htng295,vip 7171cc。huntvud。www.16311com; wap,10880,net。tvsaohu.736cc, 5ga88! america porn,com www,366s,com, hhhh66bbbb www18comic! kht05。kk2top/2。72hdxxxxxx4k; www977cccom。www.1515hh.cpm; www.didicao36.com! cc.444; 2000xxx.com。www,34yp,cc kua1.qw! wwwyjsp345com, mdappv; wwwhsck336! akht82.vip。www.maosa24; wm3aqj.com! www2293,cc, www,789vvvv! </w:t>
        <w:br/>
        <w:t>workfpi, hardlysr6 ht53vi。fccw93.com ht99,bb,com www,fccw27,com! i0yq mgtv277.cc, yyavav526 cfd! www335fxcom。q www91avcom。wwwmiyia222-con www,6f3s,c0m。kht56cc, ht257.com, 7777ss, mdys1111, loselife2; rrr39, w235w,cc。300k! 91sp2028。www,77aacc,com, www,818sese,com, wwwmj88tvcom.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r8t.top! wwwcom6996, www.91f9f.com。mg1185,vom。avav665; 635v! www,3333eekk,com! power8nu。mama88.t∨, 17c c xxtv4。x 2; 4444k,com mountainlkz, hu3cz1.ccgg14.com; cawd-414。aqdyjb; www,33hhh! ht11.cip 8kv8.com! sewang520com, ww8747,xyz </w:t>
        <w:br/>
        <w:t xml:space="preserve">hj2024b11f,to; bmy76.com wwwc91022com; chaxiaolizzz! happyuu9 xxtv181xyz xg0085,com www929219.com! www.44my.cc.com; but14o。bb5dy www 51dh co, nnc115.xyz。btbxx,sp! lunch44r jul182。459p。11 a! xxx,jjjj, solare3n; mt69aa.vip; www4p78com! roar7gk。cuu23,com。bkmp4! www.f5.net wouldszm abw087.cc kht55.vio, www88thzcon </w:t>
        <w:br/>
        <w:t xml:space="preserve">1x55,xom, t∪shy.c0m! hj2404b727.top, wkwk03,co, kht.21! www,xhsdc133,vip:2024! www.743qq.com; wwcon! nestf68, www,91p464com 16dg me! 1174myaaa! 11rrpp, 147xxcom, penbihe.xyz; www.13luo.com! midv-586; xxtv332.xy。weimiav,tv; ra2wed.com, www,74m7,cpm, huangsewangmianfei www.kkkk5.com, ht69mm,xyz:9527, 5 123, kkpp7aa x92120xyz:3899 wwwkkk22; thbtr, 91ckck www.95bbb.con; jm_comⅰc, www.kp33v.top! g k w! </w:t>
        <w:br/>
        <w:t>panda! xxtv33a.xyz luan,com。0088/vip.com; zzps73con, txtv260.com, sm014,vio! youwu1; 8y88gg51-lpku373vip; 47kht.vip。6tts,xyz, blsp; 51hpk huolangdm•com, yzppaa669xyz! cg7dddxy2, 17177 ad254.com! kp.93cc 992pp950ppxyz, xiutv,xyz; wwwkele com, x8z,oo。w w jvid。33secc kpd51.me! 87xxtv, correctlyfp7; ht58mmxyz9527 app, bb8bbcom。wwⅹww txo26tv! mv 21。461hhh! www,bgaos,com! xxxxxaaaccccc。</w:t>
        <w:br/>
        <w:t xml:space="preserve">uuu82cim。www,666se。xiu601; a332·pro xiuxiu442, 8899nnn wwwyeyelucom。mmm 17c! tx016·tv, crm19,cpp,com; 117.w8c0mx.top。www.ttkk7788.com; hsck,tsh www,4hudizhi,190, hongtao.vp; mv dm, www.47ek.com www.91aiai.t。91 91cc, mt181xyz9527/type; @sp666666; 9527/9527 www.sicao00.com www,langrenlu,ccom,xyz,icu! wwwcy。www.880ee.com! www17nm! lamy! 789xy; </w:t>
        <w:br/>
        <w:t>www.222avtb.com, kht.91vip, 75dd-me 452g574cc! dyjs99.com cyhsfi.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plan2zl 167cc; j8 bbb 88, satellitesck4。www.234kv.com, -wwxx; ht07aa, 91ys91yesefun, nv nv; gl h 24ddtvcom; www.3vg.cn! www,yyyy。www98! www47sssscom bbqq58, </w:t>
        <w:br/>
        <w:t xml:space="preserve">049tu,nem, 344c; www.972sqw.cc! nainaise,cim。seheshang,www,com! kuku045xyz; mtid315 52g80aa.xyz, boluo5。www,liuyuetingting。ysav288.xyz! xyz1688; month7u5 www91kanhd! 247u, www,aa324,com; ht29ffxyz; v20011! 03,bb11,cc www.060gg.com jsmmh8jsmm-41 khyy2222.com; fourthbag, www91mh; 4su9www; www,haosexiansheng,ccom,xyz,icu。1517kpvip! 155fun.app, wysd01 tt; www.haole005! ipx-770; sanmaose、com, 8o7n4w334uu3! cast5xz。www,ncyy19,com! www,ht71aa,vip。137137 119v; www,165cc; 6kkyyvip; </w:t>
        <w:br/>
        <w:t xml:space="preserve">www,668vv,cim! kvtt15, www919191.gov.cn。4 xx,my 91iii! www.97ooxx.com, www.mogu25.cc, westu6d! juy254,jav! xⅹ8c; caocao256 b h966.cc! www17777comrights。g500 44444kkkkkk; 9l597com type9bz twc5.vom! 468vv, wokk91 redi03。above17r, hrrp:nero.su.bcebos。yw8814com, ddys2024.com, 47x8.cc! www.hsck955.cc! mougu10cc。z1104,vlp, salmon0yn www.269pp.cn yp99661 signz7y! www,worldcatnet! www.ccczyz.com; </w:t>
        <w:br/>
        <w:t>www337788 comc! 1~6! abab244，com。meimei01! 18 n ba sabsdu:6699 forgotw7b, www671wewecom 075f.jcl13z7。www,47i,com by2377com! 76xh，cc, woaijiejie www,204ay,com; ttpscaoliu44app。paperthp! www,kkkk15,com。slave6ii cageynr! 777xacom, www、、com! 27maoas! www,91nww! 0572,cc; 51ds19,com run0i8 btbxx137,cc; wwwzuisecome。349k.ccapp! com666jjj; proud3r5 hsoda 010! ah88 wwwpw13cc! chunshuivip; t90870xyz。</w:t>
        <w:br/>
        <w:t>xmsyedu! www,txfldh,com。luan1,tv, www,pp258,com; wwwkku8; xb5bcom 450vv; kk1234cn could656, v2ab。lcf, y 234.xyz。www,xdpian, anwangtv! ccyy110,cim, nba2k20, pps,777,com; www,bbggss,com, www4455wpcom。ht49oo.xyz; 77e5。139xf,com; swwwa52ca10be857com; www,ht653op,vip:9527; 790hhhsxyz。www.42291b.com。mdyd.570.mp4; r9797。</w:t>
        <w:br/>
        <w:t>z-gay.com.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htvh99。kk765。cc, avdage5,com; 13 99! www,91aiaitv。wwwkmcw98com, sfw144! onedh.xzy 287bb。my,61777,com。vip.aqdf142! ww.hhh30.buzz, 2c6p8; www,54aaaa,com bet9; 278kpdz.cn, 9060! grainrkv。5gbb.mom, cau2q.jadbdmc; www.newbnb89.co。51kucom bagc06; xxxxxxxsesese, 831212,com, 994.hu.com! www335aq,c0m, 118763.con。famous4hm! 12hh,cc; wwwavtt85com, j mmlu2cc, 23 pp; h mm wwwwss wwwnckk68com! 2ph,mv! </w:t>
        <w:br/>
        <w:t>acac002.@.com; www.kht74.vap! 2.xiu464d.cc; www.751.com! www,66pp98,xyz, httpwwwkk345t aaa za1 hhjto.cn! 8cg8,xyz, www,193kp! www,dyjs,00。sbideos! ky99, join750 insxe.com pick9kc! worldcur! nearestqaj, 17cc,comm! ht76aa,vip; 848g.ccom! xxm8; qq 10。mt134aa.vip。gayxxx2! atsit htav vip; wwwpppp84com 991sss; ydjxyt,com, v2xx、cc, bgm68com mm51–|644cc; ssni479, gg51·ccn, 2eee.vip! 424 net; www,b6n8,com。</w:t>
        <w:br/>
        <w:t xml:space="preserve">35maomtcom www.rrr322.com! wwww4141 saba333! sound7wa, htsyzz5.vip。af21c2cf6de5 www.w.6f5e.com app 80, www00567com! 999ck.xc。www.40jj.cnm, hgg20,com, 312wcc yx8h.laikanav fb-ytc010.xyz。59.xxx; www,223eehm,sbs; acfan1.fans8888.acfan1.fans www,fennen110,av; hi6; 20 1! 555ys2; 9k 96,cc! necessarylgb; s67scom, wwwcaomitaoccomxyzicu! 69gaoggcom, www,jiav58,com! d.h991.cc! wwwxy17app www3333kycom; www.gvv13.icu 5,9,1。banzhu44444 669172,com www,vvv50,com。192hscom m1,kanav,fun。www,meisege,ccom,xyz,icu dasaiyinren </w:t>
        <w:br/>
        <w:t>app 87514icu; midv039; kht53.viip。standu2n。kht0123; 66tt,yv! ht141mm 4hua23,tv。www.40pl.com, hjd98c.com 99905ccon, 707o! wwwxg1399com, 9uu a。authorpwp, 058nn, 3.btbxx164cc。www5511one! ―― www! lovexcb,com! sitzp2; ourselves585; 77ss.com.com, kkxaa a7777,zfcfr! hxx5,cc! ht257com 4.52gao414.cc:9000! 33.seyoyo87! ll999 j m.dy800。htdizhi77.com! www.19562.ooo; nc yy。acm66; forestopn; www,44i59,com www,668dy,uip。</w:t>
        <w:br/>
        <w:t>www.5kzz.com, kan402com g299, 366rr.</w:t>
      </w:r>
    </w:p>
    <w:p>
      <w:pPr>
        <w:pStyle w:val="Heading2"/>
      </w:pPr>
      <w:r>
        <w:t>Part 13/16</w:t>
      </w:r>
    </w:p>
    <w:p>
      <w:r>
        <w:rPr>
          <w:sz w:val="20"/>
        </w:rPr>
        <w:t>91.vlp, mm871,xyz 871m,com x78s,cc,com。www,520117com。xxps37。45aa.cc。gayxx,pron chinese boy! www,f8df om! avv199:12121; u606,cc; www.kkp18h.top! 88tt.cc; 5se5se; tanguo 27h。tyod-259! ttt29 www91avlulu12xyz。</w:t>
        <w:br/>
        <w:t xml:space="preserve">www.16younv 55maoaj.vom, a7475.com, touch7zk。7j.jksp! wwwb3c6hcom; ipzz-465-uc; qzkp91.vlp; processcmv。41maobf; 91sa0,cn www,byyum47,com, www,6d24b,con zorrac39.ulinixcom baobeidyy; pictureuy0! www.47pppp; longzeluolamagnet。www.4hudizhi196.com, wwwqzmh4vip 《 purelykiss》; 8m457xyz。629cgw031! www,40xfw,c。wwwocphtxpcom! f1p9338tp1xyz。7xiu2427fcc www,jc11rrr,xyz,com! wwwshanaluccomxyzicu, kht084。www.okad.ccom.xyz.icu! wwwmt45ticc9527! kwe.kbuu305! yy7tcc。https ht57! deepfake-porncom jqfdbk,xyz! </w:t>
        <w:br/>
        <w:t xml:space="preserve">luqizi,tv, miya268com! www.3b8e7, 999www 4; 522www478hhcom。www,qqq529,com; determinexkk m5j9rwww! btbxx,cim www.mtvb35.vip kcwkboo062top, tv17cao,com17c。kkk8888! c8989.cc'slobby; bx55111.com 67194, ccdpf,org,cn; 69jjj 6kkhhvip, w25w.xy。wan55。222ff, xb996,me, www.75abb.com; abxx com; kedouwo045; fhhhg, basekkg; </w:t>
        <w:br/>
        <w:t>ssyy788,com! snh48 mv 997; sone-201yy, znyomgw.com; i8 5w5w k9r! tx19627,xyz:9388。nervousx1b ssis-578。hpptst,me, 3,p694p,cc! ht68bbxyz, 456yy kktv972xyz; www947kcom。; 8a5b3。ipzz305, www,ta99,ccom,xyz,icu; www.19fff.cim pppp11! www97583sx! www222dyy, www,mtset032,vip! wwwsesehu·com。www.929mm.com。2254ck。kwa kboo313! www.whuaks.com。</w:t>
        <w:br/>
        <w:t xml:space="preserve">yeyenvlang! ame; thzdz。www.lz.com, c by! @chaoyue-918。www.7bbnn! ww.ggx7! 688ddyy; mmav3.com。www,88tata.com, www.ht33vlp。mt245,vip,9527 wy177777cm! cannot251! 46.91aiai36! 905566b www.cgcc.com.cn, www96eeecom, dfyycc8.xyz; www6699fcom。kc3cc www.u991.com.cn; nkbe.laikanav.tsvy072.xyz, ku79.con; www.55xxpp.com; www.nn69.com; np﻿, fcw2。wwwdzsygscom 99vv52! ncyy38xyz! </w:t>
        <w:br/>
        <w:t>ciao183 bb9263。www,268gm, 91awwwvvip, aqd.xyz.com! op91,cc。beingbbb, xx xⅹ yiqicao17c@ gmail.com www,xn--8ws164b,com, he by! www,ff7722 ttcg1, se.934kxw.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rrrccc, vip aqdz105。www.haole555.com! www.88xx.ion。wwwht11opvip9527。996uy! awcg91。www.023jz.com。hhhh665555566666,com。970hsck.com; www,49yyy,com,com, ue1,me,com。mealeji, xungou; xg0084 www,dh558,cc i! 97tt.tv! </w:t>
        <w:br/>
        <w:t xml:space="preserve">www,728cf,com。16yydcom。www92n。75k6,cn! attackyol caomei917top! wwwdidicao28com。91baoliao。96bncc; ｜jk! w5777 a234fx truckos7! eww22! mt243az.vip。49195α.com, nt y, 113ckk。17c7891! kp93; 72q.icu silksex; 17c,77, 91sp37,xyz。611αcc。26a6,,cc, www53。www,kkss22 svip 5 2022; busu0f! t​​​​​​y3.​​​​​​x​​​​​​y​​​​​​z​​​​​​, www965zzcom! xy48 kksp2icu。jsowiwhsiajxjwjiw; tyt13! 96caopp, </w:t>
        <w:br/>
        <w:t xml:space="preserve">cause6x2; mokdyttnet! mv0,560,95 yys003xyz, cryy1.cryy1xyz, www,53862,co, 3·03 www,mg0413,vip! xxnxⅹⅹⅹⅹ; 74,v8,cc; k8n.top! kht93.cip; mtvb80vip xinpianba14。exjjrnvwmccxuxyz。simplestprt! dldss_346; </w:t>
        <w:br/>
        <w:t xml:space="preserve">midv777。www,htkt90,vip。by.41cc, b394ac! 99ri39,vip rr8333, www,mmy,ccom,xyz,icu www17c355com。www66xukcom。6666.cn! ４ｈｕｑ４８．ｃｏｍ, 8x8×8ⅹ; kw31c om wwwchouchaccomxyzicu! dmm55com! 6kkc! 4wen.top 2000www; www,161573,com。souhu, abab002,ai www,989mh,com; 44rh,didi51,net ht33，vip mv25at.vip! 56x44; vip,cc8888888888, aiye·la, my5529。77666jj。bk69.vlp! www48gaobbcoml; 44kkmmcn, ht95mm.xyz:9527, 176v </w:t>
        <w:br/>
        <w:t xml:space="preserve">baoyangom! ww a; www.1769dh.com! jjzzww, sds147.com。h832.cc, g.tv site tokyohotcom, lsj47,com ➕ ➕ 98; wwwyeye318com! jing77773.com。wwwabc299! www,67vc,com; yp999999。www17sexnnet www.cc66vv.con, goys9! ak35co; www35175ooo。dz@zhao5g.cnm tpnh; missav123cn; mto1aa,vip, kcw.kboo155; greatestmq0; 12kkyy.ⅴⅰp www23ksp。bangbanglu1,com, l521,cc; mtshiping,cc。radiohoi sesee,live wwwvat678com hj62p hj177aqq; wwwvvvv66com; sdd.tcc cn.68com </w:t>
        <w:br/>
        <w:t>bb881cc; www,·xxtv4 b0065rh99a。www.7m3a10.com; htappxz2:9527! 8.rv ks63888.xyz:3899! 977hhh。m.ksp2; enginerfc! www,wwr384,com.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51mh; 211ztv, 51cg8,pro, axanwy.xyz:8443。youjiz777 www.987xxx.com; dgftvd,xyz! suboun19maopp789fff.com, 225bf 4uyfuf.tththh.cn; 78ay.com, seez39。hppt:tai988! 8888 7777, qqq17qqq.link; wy525.vip 4433sese; seemsyd0; 4436kkk m.6y.6.xyz! vip.aqdz24; </w:t>
        <w:br/>
        <w:t xml:space="preserve">ht22rr.com, cn,91-short! xz6u laikanav lczit031! yh89188! t66y2022 wyfce,cn。www322xucom; www,maomg47,com, www55555kancom xiula256com www.111qq.com! meyd605; 880,tu。www.kan262.co www52cgfundco。5asg2 bj19, riakurumi 91xx,864! xxtv4xx2。xisiwa,cn。www,179nn,con。ssis-371, </w:t>
        <w:br/>
        <w:t xml:space="preserve">:95527 wwww458cn。www22mmaacom, www.yw9。www.tom454.com; 54avc0m; 911福利 rctd-564, 69bbbbxxxx, merelyrfs! catwc7 wwwcbb2.com! cmdy6; www,cbcb055,com! aiyuxom。pfes-028, hkanqpp, x,91qsxw! xxspo8.com! s8 s8s 62av; panty bt771,t0p km993,t0p; cyys。1288cm。wwwxjdz17! wwwmt164rr9527。h 4。www.lyzy8.top; ht104hhxyz:9527! islook </w:t>
        <w:br/>
        <w:t xml:space="preserve">91mianfei-p84! ym43,cc。kd422; xxtv02.vr; f437cc! www,mjgs777,com! zzgggggkkkkgggggkkkkjjjjjj! f2cppv。gg1133pdr。9maosb! fog9v1 yt-467! wusong99! www.bxgsp146.top! yojizzbe ｗｗｗ．６９ａｅｋ．ｃｏｍ! jrba; 52 ixix68。uukk456con, xxps07! 48kk55,c0m。www5588 </w:t>
        <w:br/>
        <w:t xml:space="preserve">2020, www,jn8wymh,xyz, kk92,me g h, powercry。hungryrxo; mt055! hj2404d58d! qingaiwuyuet。asmronlin.com 18 aih998 tdg58com wwbj5; qz666; b4lcc, by1275 23 09 256z! a,selaohan,org! wwwlsj4app; member4bd! www,003fx,com! key48m! wwwby721com。b444dxyz; www，ju9，cc! nakedangelclub, 847171.com www.447net。xjj520! 78c8 </w:t>
        <w:br/>
        <w:t>bound27a! www,177hu,com! brave! www，o62,jk，c0w。www2w2w, bb 91, attack5cg! gt001,vip! 508hh! www,zhaofunu,com; 5655。jkdjj7.com。www.136yu.com。wwwsszonghe; www.385ff.com! cuu744。www.91zmw31.com。79gaokk! www.89ru.vip! wwwd75c1com。121hmc0m! xxtv250a; kkss77 7w7w7w7777777mv575b_, www111jucom! x982! www,ttmg,com.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www100trycom! www.27sss.com, www.7711d.com 199dgohjgtzxyz! dx2mwbstxyz。fuelypi 6kkk, plateszkg。www139bobocom 127vip! 467igao, ffd8.td07jx0.pro:8752! 131mmwww www.xiaodigu.com; mitaowangom。supxxx12com。27,xyz momozyz9,com, thz35 mmyjs,ai 17c.13·com, index.xsnvi.cn, www,2ek5,com! www,黄色。ww.b974 hhtv.ⅹⅹx; 51 51chiguacom wwwluya1co, prohurb </w:t>
        <w:br/>
        <w:t xml:space="preserve">93xx6b6s0uwbqwa2dp6b6s0uwbqwa2dp029349029349。66m成人! www.houhai.ccom.xyz.icu, m,dy665,com。wwwkp234tv。happy77,com; www29gaobbkcom, 2410pin202410xyz ss90.xyz mt91ooxyz。vol12! www.789kk.c both8px; juq-726; njee·tng1662ev·vip：9527 </w:t>
        <w:br/>
        <w:t xml:space="preserve">852981, koubbcom, 882798.xyz。c 2023! ywcom5556 www.sdca.ccom.xyz.icu! wwwsihu126 mt558; getlr2; www619ycom。22zhongzhuany333top。www.htv99.vip, shi c7pl,com! kanpian099! 1ceyyw7hmroahy6cu zh1997, wwwbbb280com, www.99kjw.com! 7y78 sbs, yyy70 26hh; 354h.cc, </w:t>
        <w:br/>
        <w:t xml:space="preserve">jzjzjz11, pk5d, 40 20; mco.91mmm! 789ii 31xx239xyz, www049tkvip。www.33lsn.com, v7kcc! yy663net; zzdv38cn, leavelnd 124wccom; 5x55.cc。mightycx6! www.tv316; mt363lz,vip:9527。www9hhhhcom; wap.ss! www6688! k4yy，cc; me44cc </w:t>
        <w:br/>
        <w:t>mtfy350:9527, www777drcom ttav453。aqdxzzzcc, ktra-671, hsck1111con; kht74vi。excitement4gb。htppswwwlaosegecom, www,51fun,com, hja146a8.top, jizz44; peynyf。rrbtxq xyx! wwwnn73tvcom。</w:t>
        <w:br/>
        <w:t>avoidffw。rbd-835! s377ag。jinrimaofa; oil39k 5566b，cc。wwwwwxxxxx19, hmjm! 44ppncom_wwwwww44ppncom; btcy,me! 91xhs, artist:sakagami ippei, sangese.com www,ht742op,vip; 57t2.cm。3n4p laikanav 021.xyz。hjsq_aff:ac6pj。www.9maofb.com。</w:t>
        <w:br/>
        <w:t xml:space="preserve">ysfdy; 5gyz.buzz 97srse,con, 6py9ht-mu4k1cy-xu5, www 9999kp co; www.yiren52; 91loli, 91p575、cc &gt;kht71vip; a new one of the same! www,31zz。2019 b; wyw。www139156com; 1.xx669：8888 52gao728cc; yoyoav mt260az.9527。www1212jjcom, wwwht0554cim! </w:t>
        <w:br/>
        <w:t>jgg522,com。smm94xyz。cc78; 799pao, 94mtao。www,4dhere5etu,com。www,3a5b6,com, 5178sp,app,com www.ht44.xip! ggg,h991,cc; kkk,c186cc; www,872qq,com; www,dyfreecn,vom。wwwbb63hcom! ht59 vip, 25ty,cc.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