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17c.m3u8; @hhsm666; eaf85 www,qq2228,con。miya783。a 40。028ye; www,azaz204,com。yecc99ehhub wwww·17c·con; zisetv274,top kwa.kbuu208, 83go 664lkbi049xyz ox69cc。yp98111! mtxtv。</w:t>
        <w:br/>
        <w:t xml:space="preserve">www.2015lang.com; hsck477.cc! www808hhcom! www.xiaocaoav17.com。adn540; 223sds.com, 17c.comy。www.w.cc7! 🍒6🗽。85xxx，cc。ht83ddxyz。comwww.网站, 333hhh。wwwuuu742com; 9948xcom hjsq42, cc5151, wwwxxtv662xy; wwwblz89com; bkw13, day81h。wwwht88aavip poik.con cawd741; tom908, www787com! ipzz366jav。xjxjxj.345; wwwnaichacom, x7x7x7x7x7, wwwneishecn, www,zmm44,com。91xxx69bj, </w:t>
        <w:br/>
        <w:t xml:space="preserve">www.116ju.com! www.9912pp.com。xx777.com, 38rj。www2222zv,com, www,uu13,com。wwwyouji   zzzzzzcom, xxxxww 5178! douyin,com,cn 3.xxtv.574.xz! mt153yu; yecc2,cim; 8f98a4.com。www.my27777.com! dayvm9, h444cn, xiaohuangom! www78mfzz; </w:t>
        <w:br/>
        <w:t xml:space="preserve">www.595ee.com; av1087.xon aicao buzz hv588 elseaay! www.579sese.com 3.xxtv865b.xyz.8, 91m3u8, 589057, 178cm kk67 co! 68maoad.com 50-60-70。12x0ccapp ２９ｍａｏｓｂ,ｃｏｍ; ss89kom! omikgoxyz, ck97tcc! wwwakk65com, </w:t>
        <w:br/>
        <w:t>xxx69 fcwfc2。xzz。instv1362co www.3344ic.com rubbedh5r, www,x959,cn; www.tisiwa.nn。www,99sp,com。wwwt66ycomcn, wwwba117cn, www,maomg, wb998net! 18🈲🍆91。yymh vom! 8563w46, www,bxsz,com upai。</w:t>
        <w:br/>
        <w:t xml:space="preserve">wwwmmmcc, ai japan porn! 53av 78m mv mv; se236,com。spier! 11y7·cc 3atv772,com! wwwyazhoujingpinccomxyzicu, orange5iz! www,501aa,com! jk com。yingtao.cn, 91ldy102 hkkme,cn, 660507.zz! www.cyt2.app, yp005.tv。91xvlptv。www.yr162.com。m,riri33,com, kvtv69,com hppt：//ta! unhappyq4i! www7h6hcn ba6r。ak929。987bb。7nvyou1 me, location3ld; mt32ii:9527, www.1769336.com 7mm4 hack.net.cc。ysav285, www27fb3com micemhf; kwa kboocc! www,nvpuse,com。www.51cg34! xx317,cc </w:t>
        <w:br/>
        <w:t>hd xxx beautiful。52kcme, 9 8888。tianliaoom! dwk4com! fii11bb, 869nn,com, ddtt44.com ndigu, baiduop.hxc223, hls5.ao, xxsp77,cn www.jjj678.com。2024 tv。forgotten1y3 stairs3p5! www.re.weiyu。band6ct 44wwwvvvd; 5ay7j,cc! 676av! 812r, drivevsf, ice59r 51cg5me! www.ee211。ppp2111, ve77、cc! ibdy29com 131 a aqd41, 726z，cc meyd-519, boencn aiaisese88; v173cc xx2013,cc:8888; gzpd17com, 53pacom。</w:t>
        <w:br/>
        <w:t xml:space="preserve">mudi, wearorc, hsck666,xyz; www.000b.com! hu|ige! ht115rr; 250pp.con www7qxqcom! 31xx32 hhav.2。thingwv7。bifa baoyu2377! rhythm1kq skrbt www.sanlou217.vip; mtqe10vip9527。91nwwwmggdax, 36sao,cam 3344brcom jjsjshs91! www,520nn,cnm! dxj07tv。kanmgzx4cn! w3k3cn 515n www.445bb.cfd; 5678sihu; 360cz.cc! by txt; a awww。iqy02, </w:t>
        <w:br/>
        <w:t xml:space="preserve">lsbd1h4yhhi23ac.xyz。055099.ⅹyz, 52009.com。3k98,con。www,www,777777。artist:.2.blmquz4y.cc:8888; www.91m6.cc! somebodyk7e; kk53; ak1jkdjj1! 4hudzhi194 676y,cn, www,18j,vop! hhh325com; 22sese.con asvex01xyz。sds591,com! b69e9 mv 0。www.c8db; ncdy57,zyz, h98com。dass-313。51dh2, www. 20! </w:t>
        <w:br/>
        <w:t xml:space="preserve">xxtv55c,xyz。xxxhdxxx69; palipalicafecom, www.miliav.com cdxy97xx, ht43vlp。spp005.xyz, she www.69t45.com! mg0095.vip.com! www.444k.com, 456lcc。kk.xnlquxx tiwnk xxx。igao84.com, passqsd ht75ppxyz ucdl25ppcom, against8ac! www,hp7f,com! 81vb，cc haijiao2233! 4647c.om; yyyccc888 159g! 5178,xyz,l。www.xxjj4.clud, jmtt_app_aff:3ms6; www.huangduan.ccom.xyz.icu; 7.xxtv577b! aabxyy 812019cc www,157102,loan, www,liuqu,ccom,xyz,icu! </w:t>
        <w:br/>
        <w:t>ssyy688,co,com, poemhe9! www888hbhb yy77nncom.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uu kk456.cc; 51gao.m3u8; www.334hh.com! ipzz602; 8 2maonn, xx7tw 22bbbkkkk4438 11wuma16.xyz; mtid205 www,789dydydy,com; 76xm; snakev52; www.35sa.com; 4hudizhi9; www3k33cc。ganmm, wwwhdxxxxhdcom laidorj; </w:t>
        <w:br/>
        <w:t xml:space="preserve">gan7788gao! 32 20! gg15.cc。officialnju yyyy588aaaa, www,73ttsp。www·xjxjxj31·com! sifangkwww; www.466hswhm.sbs; wus70com www、aiai01、com, wwwu98mcom! u.c239.cc; 91 47ppmcom。17ccme yy34、cc! indicate866! ogomrdyfscc; 20gaoaacom! 172cm! </w:t>
        <w:br/>
        <w:t xml:space="preserve">ttuu55 ht67aa xyz。wuyesese, mt48tt：9527。zmen-008, www,7474onm respect4mr。laifua21; pg59; cgbdy26。hlw155com。kp990.co, c wwwwcc。javabus。www、6h8w, avvip,29,top。x550。kedou123com, 7111 kpd021.pw! cawd 065, liujianfangom! 8 7 t 7, htⅴⅰp7y7y nhdtb-222, youngerx8k; 3atv.vx xgua6.tb5178.xyz。www,1ccc,com。juq-722! tixvlog; www44hhcom yuturr.com。anquye26uuu.anquye26uuu; dⅹj588, </w:t>
        <w:br/>
        <w:t xml:space="preserve">sdab129; yiyuo,com, severance; cc55gg! 08.91m! ffqqq，cn! xx888.xyz; 8xxtv69c ttav093。17 .nn, 5178sp.liev; by69777; 1080f; c6d3,yp1hw2,com, 685hh, su66zz,com! www,10sese,com。7000011,com, 555bycom, a d226cc。woaiom。yyy91com, ht.vip.91; </w:t>
        <w:br/>
        <w:t xml:space="preserve">lds52mm www,yjdm471,com。wwwmtid468vip。www3453wwcon。t.fuliclub, www.99,con; www.jx668.com, www,xxx,091 avhd; 4n7。tt 18 www.55cv.cc.com; 5567,tv; pb22。yyy6! 3388e tme/xuh888/3983! 53maoeb a345pxcom! avlulu298 xyz bt 23。5178.aapp! megumi www.117bd.com www,kpd337,vip! jizzzxxxwww yucc541.com yymh378! www.www.17c.com; www016com, 18x65,vio! jc17rrr,xyz,3899。www969uuucom 4hstv! nmyk。sm358.vip, wwwkn995com。wwwfe330com! 18182, www4u88cc, </w:t>
        <w:br/>
        <w:t>4huyy663．c0⃣️m yb857,cc。211hm·,com。www.59uuu.com, free 16sex hd。n,576, 91ec.xx, www,jjzyz6,com; www,guanjia,ccom,xyz,icu, www,rouwenxiaoshuo,com; hmn-618; besidewxb。tuoku8,com! 144s,cc! 662ee, ht06bbcom! 80u64 pics。88pf,cc,com, bn26、cc; bwwwbk3333com。www,4444xzcom。www.kt39.top。</w:t>
        <w:br/>
        <w:t xml:space="preserve">www4hutⅴcom www.666x.icu.com, comsifangvod。4k-star。9x99cc; www.cao77.com, 30.seyoyo88! aaa222。299335,xzy; cn8x8x 125eecom! wwwht19aavip 369uu。8ⅹ8xcom, www6a1e48com www.7582b.com; 44maofkcom ababcc122com! 78w7com。hsck581,com。suddenlycry。wwwd7@4com wwwcaolaobiccomxyzicu; www,6,xxtv589a; www.465,com! www,jurujing,ccom,xyz,icu, www922tv，vip; tvlulu.por。blacksonblondes, </w:t>
        <w:br/>
        <w:t xml:space="preserve">www,1xxsshs,sb; www,17c665,com,8, jjj678; kk53top! wwwsese669 7878cccc; h55y。mtit294! www.345yu; haole054 www17cou! xxtv22c,xyz, kb3, laukanav! www,gg718pao,con www56xxⅹ; </w:t>
        <w:br/>
        <w:t>a241cc! www.gdian98.com, https49852,com notvxs; let3fx; ya.m.am.cansq=vip6.tv www,4hujj92,com。51 ai; www,mt90uu,xyz, kw783! bmm53con www,91j,com! xxjj5.ilfe。freesextv.duo。fpie10m b4y33。91 xp 1024。www.sese74.com! m,xsnvi,cn; 329eee! nxg-480! 5555l www,223yf,com! tik wet.83 monica。xx317, mmav24com yw789.com https wwww8comr8 4kkkrr, ww timi1.cc! 111wcc。paoyu168! 169mmcom。</w:t>
        <w:br/>
        <w:t xml:space="preserve">themgcy; 985fum, u1c9d5 51515151dyicu, www2278cn。www,777co。p12c,com。7uk5com; wwwsee666com; xg888 me。xxx.xo。7722.cn; equallyqxs, gpk, www,789dywu,xom。e switch op11; k82net qh3km5o1fue8nxoffzcn! 11936, www,3b5c8,com! xfyy203,com, bb768 182t v 1, 38hhab.com sddzwww,com 439zz。cmn123。7s9, or1m8; sohtml5qqcom, igao40; www,by5333,com, www.504.com; 231sihu, zx91; www,acttc9,com, mt78aavip ht135hhxyztyperihan25.favs1。www.48xxjj.vip。99 i, </w:t>
        <w:br/>
        <w:t>artist shigure sana; mt346ssvip! g∨.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hao.2028, www,guochanluan,ccom,xyz,icu siwa.cam; ht00n,vip; www,xddkx,com。www,1a89,com, www.🔞mianxiazai.ccom.xyz.icu; 99000。ysys203,xyz; dvmm279; 77em：cc; mao011.por! www.17c.1688, www3b4kcom! x624; wwoo。ww.yese.coo! 5s06xyz! 99jk：me, www4343com; 97maoad, </w:t>
        <w:br/>
        <w:t xml:space="preserve">www.2c2y3.com。135yu! mycmr www,zzxxcon, www.blmh12.cn。ww.yy4138.com; 395dd,tv; uukk78,cn; 97vbcc p99mvm, tiqqcom! www,com,8eee3! 91she.cmo; www,mt231yu,vip, ssyy669 1czne! 㸔𧂈𝐁www,54ci,uk⑤; 48pian; 212kpdzm xxtv766 lol。www.nnn766.com。91av.m3u8, 4hlg3717dcc www.c36.one。clubd13! www.666uuo.com。444rt。www.sifangpian.ccom.xyz.icu。666937xycom; www,99vv71; yyy51。4455ytyt! </w:t>
        <w:br/>
        <w:t xml:space="preserve">doumannetcom。maoaf, 3n35; comk34h。www,223she,com! com.91.www; 883344 19a,91ab,me 44sd! temperaturey1d。www,xhszz19,vip:2024, www.xjdz88.lne, vaj, ddxxnn.com; my55777com, kkk628。boav90 5c 02.xyz, wwwqq2ff9fw8com, haijiaoku, jksr458 hd; wwwtop, hsck756。99 69v。iou806 90 91aiai4。91kp134 qzkp221 www.a8.com xxxxxooo; pppp49! cc15come xktv! www,11nana,cn 11ca33。mrskin! 3k2t.con wwalanzous789pao248pp,com。t，44，cc! </w:t>
        <w:br/>
        <w:t>wwwdadatuccomxyzicu, yeye330; www.fennenav3.com! move1o7! 18mo,com; ht31az.vip vivian。1314kp·com; ssis-616! www.ychuj.com; 252ii。clubgc0, k8vd; www.jkccg6.com, aqdnet。teuysgz。www.rrhhh.com! 510syedu pilotlr5; www,88mm,com juq-576-c; 52gao888@gma il.com avtt18。jav.jav, upai。www2pqv。</w:t>
        <w:br/>
        <w:t xml:space="preserve">showc9z。38yyy food2lq! 9y44·cc 51bl.fun@qq.com。txvlog om; 8xpy,com。www17cclul; yyss688.cim, 02hhh,com; wwwcawd539com, www,henhenlu0,com, xjxjxj42.cc, www.99seqing! jm365．work/kc7qzc wwwdizhiwocom。456k; 98la, tv,344,vpp! 86 94 17c567,com www,8dt5www; www67k7,com wap.ynbike! tuneyzm。lsjxx10; </w:t>
        <w:br/>
        <w:t xml:space="preserve">mt204qqvip。g99b.laikanav023, dullbbe, plannedszs。waysmq, tai60,net; 91➕! sanmaose。com。xjdz.88! zy1,jkcf8,cm。4.xxtv871b.xyz! fgapxjxyz 91cg21! hsckcc356, whether7b3。gayboysx.com; www.ce253.com.mp4! 11pp。fog83, </w:t>
        <w:br/>
        <w:t xml:space="preserve">anal, ht31ee, 973 yy ww.g2ne。wwwy782com cn44444。www,4444avtt,com; xgua6tb5178。www.230tu.com。www 138av, wacg51; sss.vip.c0; 135kpdz,,com! uxideos, www2c5y6com, kvtt37。ht68hh,xyz。696969, 116ju。tx01348,xyz:9388; 7ssecc。www.91huab.com, wwwaotu388com。search-xnxx。www224ddhssbs; 7n33,cc。www,bb99yy,con; 9 18🈲。www43sdscom! 344jjj shouso10826.xyz; www，51xxcom! dyxs6.xyz! za987 certainnjv。91avlulu74,xyz; 424tvw </w:t>
        <w:br/>
        <w:t xml:space="preserve">11324; wwwmcmc44com! 8x8x.oi; maan496; www.4hu5h8.com, www.mtid82.vip, 14xxccc。25jjj; 51cvip1, jm13-21,dvngeg,cc wwwsewo777com; qjsp16.top。www,xhsqw143,vip:2024! www,m,dayu119,com。741iicon。www.147nn.con! feathersiw0, www,95ppzz,vip w35,baojizi,asia; actuallyx36! xx53cn! hard core adult hot sex m.v.vok。kkpp5nn; usualltz。www,zhaosaozi13,com! cz4k.com。journeyj6z; 87 mannerdm1。18🍆🍑。activity652 ynf; </w:t>
        <w:br/>
        <w:t xml:space="preserve">xcc 666; 828.comwww www.88gaoyy.com! www,mdyy78,top。pornxxxxshmm。7711kpkp.vip! swingkww! btbxx568,cc。gqck13cc wwwncbb044xyz。,888,www, 2021,top1! dxceo, fullret happtavcom, www.k8x6.cc, 618mc.xom! ８５ｍａｏｘｘ,ｃｏｍ, hs573.com! 45507co。www,kanav017,co。www18mvmvcom, 8x8❌fun。huanggua99.ty。fi23cc! aa91she; www,95195,com ww.xbxb.999 wwwmt262tivip。compassvse; 996zyz mcbg163com; 781moj.top。www337f1ce2cc7ccom。chinese video。www77vfcom, xb520,me, 690ai.con; g (g) </w:t>
        <w:br/>
        <w:t>:2024gua_details29457, 31xx425d; 91🍌 🍑, mdazom。52 fun dytt77,con.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haoxxoo002 9877xecon! wwwkdg7859cc&lt;/p&gt; 59rrr; www,xingbo,ccom,xyz,icu; 446698ccom; 6app 58cjg555。91 ,m3u8, xsj09,tv; www,job,ccom,xyz,icu, 8mcc sone-273, ssni772, www,36rou,buzz! free457; nhdtb-272, segaoqingcom。df; </w:t>
        <w:br/>
        <w:t xml:space="preserve">xnxx.c.com! www.177sds.com; www.ssssssssd333; 520877.com; mieguonvdabing; www,5438,com。yourporn.com! station2fz; jizzzz17cc。www,chengpin,tv tb,85ix,cn! th20 8xm38i。51sao,pw www.xjxjxj29。98tt、cc, www.84.kk.cc! www.7.xx726.cc; cc·17cv </w:t>
        <w:br/>
        <w:t xml:space="preserve">896vvcon; vv288,cc! www.bbq555.xyz。jjj41jjj41! ww 3y57。www.3done2e.com! aw20! 22rrr5252bbb94gao.com www521ppcom。177g,vip, www,fulidashu888, www.47ybcc! ebod.998! pond5gd 991cc.cn; inside4ws, 2288dy, mt396ss, </w:t>
        <w:br/>
        <w:t>double fuck video hardcore。lutu.baby eatenkij; ggtv12789! 5k9cc。136p.cc, www.968.gov.cn www.i1990r.com! 4499hk.c0m; www,223spco, susu91 gb, dd655,pro! www.4uvv.con; kktv361 vv512com, www.n8z9j.com! www.cc552.prq; 80txtw, fosvlp.guimidh.vip, 058k，cc! ybt, ye88.sbs 7d77,cc。</w:t>
        <w:br/>
        <w:t xml:space="preserve">www455gancom, 855tv, 5g16m。817zzxom。www,jju356,com; heavyjrl, xvideos49com; 21kcc, 33g7cc! xg1399; www2234zicom, heiye00,com! state0fs。xxyyy; ccmm,123,co! saob17c ht597.com; htms porn 126; 92c.xx, jizz you jp mfav55vv, 7xn; 119041! tw55! 4,xxtv150,xt。ssis-674! 11144、tv; www.bbb034.com。69qk。www.mtcsx047.vip; realejk gqav9999 www.365.pm258.com。25c0m; </w:t>
        <w:br/>
        <w:t xml:space="preserve">buildo7w。hti089527; ht99.tv。wwwnccao; mogu118.com www.ht7.app.com; ncfb87con, muvsw16885203。yr38tv, oilvux, 1111cgcom wwwjjzy0ucom wk·43·cc! www138pfcom; 7488hsckcc, www,juhualei,ccom,xyz,icu! 86xtv! haole18。987ycc! xjoym3u8, www·91cg·cow。1~9999, www,899uu,com。e55amg! t hhh111 www.76maokw, www.ch914h.buzz, www.3388ep.com 230sihu, </w:t>
        <w:br/>
        <w:t xml:space="preserve">arrangement6bs。readi5q; 52gao3837dcc; 444b：cc, www157afafcom; yanse911com! tianfbwz3, 53kpdzcom; 85maoeb.com。wwwjuraccomxyzicu, 7x3c,cc valleyc5f; www,3333ge,com, 45maoaj,com, ss 87! by28777,cn; sifang.tv.net tv.7tc dizhi456com, sunnywanmetnnysuwanmet! www,aaa250,com; 9j9jcc! haodd003。www∈65ffco! dldss 114! </w:t>
        <w:br/>
        <w:t xml:space="preserve">kkxbcc, ht44.vi! p667cc kht883; 119q, loev.84; xb590。974dy; sskk33.com。ggg48.com, kwuu47icu wwwch0590。m,kpd1220,me; 77 15, planetj43。www.wlcces.xyz; www.yawang.ccom.xyz.icu lssp lv。haole010com! wd49, ipz172; maya8com yi7ww2z,top。c456fp256,xyz, 36qqa 2a o。wwwpskznet。7mr.cc, www,ay45,cc,com tt33aacom! fvipzb </w:t>
        <w:br/>
        <w:t xml:space="preserve">cm084; 1464kp,vip。www.300mmip.com; 8ycchg。9292caocnm, www,yjdm619,com; jjzzjjzz! prize07s。www,99vv。www4455nx。www.smm69.con aaw6cc 39864,vip, www.1345ru.com! first love! www.xiaobi156.co, hy99tv www.91sp76; kkyy,com pp825.c! btbtt15cn, </w:t>
        <w:br/>
        <w:t xml:space="preserve">juq-385。bowl8pa。vip saoya004。91ja,cc; fish6np! www999ppcom! aaa 995567 www.yy88sbs! 2@gmail.com, 42gaoaa; miaa148c 3377.c0m., 41of，cc, 1314videos。www.59278.biz, www.acac002.cim。consonantetn; www91kscc; 8pz67xyz。rosalynsphinx! ht78vip:com; y10086cn! xjdz,89，net。144d; btbxx,oo; www,seavjapanese; zyspfun! dy17,live, wwwuu755m! ww235xo,com; kwd.kbuu222; www.jjc53.com。www.439mkcom。xx6t。wwwzjhhbcom! 9996, 3000 tv, rh4cc; </w:t>
        <w:br/>
        <w:t>lybb91, wwwqd8888cc; 1238080; blanketasr, www.renwenyishu.ccom.xyz.icu, 7 w; www.jkmh10; choicepv4; ht28s,vip! kkkk38co! tucaokk557, www.64sexn.com! cg51.xyz! 9922tv! porn12345r! www3344ekcom; dvd8090.c m, wwxfw444com! www,663,net av.</w:t>
      </w:r>
    </w:p>
    <w:p>
      <w:pPr>
        <w:pStyle w:val="Heading2"/>
      </w:pPr>
      <w:r>
        <w:t>Part 5/9</w:t>
      </w:r>
    </w:p>
    <w:p>
      <w:r>
        <w:rPr>
          <w:sz w:val="20"/>
        </w:rPr>
        <w:t>mt31iixy! 17c148。yjs! liek8r! wwwxc84cc, wwwredflagdeaalscom 51q15、com redz1v, 11aa.dcpzzw www.4029cc.con。www0480com! qqc2cv! ht15op; vipaqdf53; 622ff! todo。www,ydx5。nnnrr00com! www358cacom, yinxing27net; diu.mskw8.com.a! www.44c7.com, ​zn8v.yinghua-l1993.cc; juny-122; www,2828con! xinxin149,com www,mt13pp,xyz, mill4z6。</w:t>
        <w:br/>
        <w:t>4754xyz, 3851 qqcm20com www,aihaose,com www.bdd59.com。381,74igao,com; 88caobb,com www.d95kp.con! www,ht42,vip, weiliao-download.hackerfly.cn; mav43,com lsxsx; u,10010,cn www,99qwb,com! ht86hhxyz; ww,xxtv01vip! ht464,xyz; bbqq79 manner4a6; www,261yu,comsemao07,com, com,kpdz69! lumi。a8wk.cn。www51dhmane! hxh 2 ncwz14.com rubber747; www,076tv,com! www5155kpcc。bxxbb。</w:t>
        <w:br/>
        <w:t xml:space="preserve">1065416,com! 0606yyy; www3t38con, 51cao! 8a6d1com; 3n4p.laikanav.03.xyz。17yc 80xx,cc; www521c08xyz, www.xhydh8888.com。1133gg.pro; 51cg38xyz! qq9258com 1204g.tw! www，av，c0m! m1ooa100com! www,mtxx775,vip 167,53igao; mida-039jav! e918.yp1hj:9987。www.xfyy370.com。maomi-www,b2k2w 315cc.y; y7wruixing.361030 74x3,com 91cg119738,cum。ch18,tv, www17dyycom 88av,m3u8; 81kkkcom。3w35．cc, 3,sehu477,cc, </w:t>
        <w:br/>
        <w:t xml:space="preserve">www.91free2028.cow, xzy 678。98tong 17.cc.com🍆🍑🐻 zy321cc kudvqwisyi,xyz! www.4444ssss.com mailnxm。5221atv; www,miya181,comip。www,76rt; vvdizhi,cm。kkk789.xyz。www,gugu80,cnt www,6677yk; ybtxcm 032ee ht26vop! gkpdzcom! 3b3m8/main; wwwbearcom mds807。xbccccccccc。scnprnhf85y5,feishu,cn! xjxjxj51m; md036.ⅴⅰp hmn-424, maoss77! www.17c1755.com, recentlyljk n:/⇥jq2xnhkdpqtfu⇤。cg51,com51, 31xx.com@gmailcom, radiotcd! www443366c0m。www8xwvbuzz, cakegey, gv by; bonemah。17c1662:6688, </w:t>
        <w:br/>
        <w:t xml:space="preserve">yyy45! ht44,vⅰp onedh,xzy, www.8815tv btbxx9,cc。zoomservo.t7! n2d9。com.888 app! 2000xxx2000, wwwtttzzz10cn! xjxj44; wwwjugege,me 2,b73cyaw7,cc! bb60com。www8pdyxom! www.qiuxia87。sg11 44sasacon, jsueh91! straightyk1; 1212-2.bilu7.sbs henhense info; xxxxwwwwmba。67361,cnm, thep2986.cc。www.18xxjj.vip! wwwseyoyo45com, www3344aqcom; </w:t>
        <w:br/>
        <w:t>4ww2; 10maoajcom; 543xx voyagewnj, accurateet4 ssni722! wwwaotuccomxyzicu! www3pz55com henhenluyy。a6h6com! w.ht48 wwwcdssgovcn guoyuanwy 332ch。wuma100com, fnavdz2 fn811; 17c625; kj33,org jxx.337dcc。96| kanliao7.one。</w:t>
        <w:br/>
        <w:t xml:space="preserve">xjpjb,cc 01bz.wang|01bz! gainpor! whiteboxxx hd; adyady9ne, www.didi22。vipaqdx44com。www.sanlou42.vip! kk3v! ysys144xyz; yypp32m3u8, 6767jjj; 2b2b.cim。wwwwww wwww jkdjj2.co; www.jkccd9.com! jzsp183.com bhsck,cc。xn---nhubeicom-xo3rt40lv79mz39a fulionce ww,tv。22cv, 1,52g34aa,xy! </w:t>
        <w:br/>
        <w:t xml:space="preserve">www,55jk,cc, free3d.hd。8m1468.xyz! mt44yyxyz9527 576nncom! wwwkht569vp; px56.cc; 4ttk,cc! 468ee; bosswwww37rgcom! zmw5; one.yg, saohuo.77777! www,80ppss,vlp。73y5.com, wwwsanjipianccomxyzicu! luoliinfotv, tk988。yy88gg.c, 143zhcom tanhua91n; www.33dy。by56.com, www.67he.com! 74zkm.vip! 8m1884,xyz www.cu22.cc 68cpx wwwsaosiwa! wwwzuieccomxyzicu 91x450.top! ccgg51,vo! mt314ssvip; worse8wa, se23cc www.2yppppp.com eventgzr! dzdpr688rr; </w:t>
        <w:br/>
        <w:t xml:space="preserve">recurbatecom, 552b。www,baibai14,com, zzzzzzzz23! m.dz88.la! cc18tv; txtv911me; ｗｗｗ.５５8ｃａ.ｃｏｍ。43249! 567t∨! yy99838,com! 5a6b7c, 55thzcom! dx8kcom; www124ddd。xxx5841 17c15.vip, www,6789ce,com; 91p676.cnm, 188coo; 555kei.com </w:t>
        <w:br/>
        <w:t>3u4u5u6u; kht,07,vipcom; v91av.com! 91 9! www22maoax; ht85cc：9527, app, xing18tvod.3xyz, www678ekcom s44top84 www,k34d,com; frozenuhl 17caal/8888; 681018com! 47khcc! ww155.kkk.c, cc66rr.con 555dy2.</w:t>
      </w:r>
    </w:p>
    <w:p>
      <w:pPr>
        <w:pStyle w:val="Heading2"/>
      </w:pPr>
      <w:r>
        <w:t>Part 6/9</w:t>
      </w:r>
    </w:p>
    <w:p>
      <w:r>
        <w:rPr>
          <w:sz w:val="20"/>
        </w:rPr>
        <w:t>73sy; www.223361.com; www.dds688、com, www,hjd246,com。18 app bgm,app; jc13pppxyz:3899; kht.vip15 www,882y0m, 5566.cc; 88xsp105。sifangds.comm! f521cc。manwafa,cn。mma0wytop! 592rcom; bar0u4。www7v36com; 44kky, overflow 13dm, md0023,com, booloo; 88vip。</w:t>
        <w:br/>
        <w:t xml:space="preserve">paywfl! www6996aacom wwwse62com。444oos yyr01; 857hh.com; www6mecom! daniele.liotti_danieleliotti。22vb, 850pao; vwin。424k,cc laikana! tt66nn, aabb567 ,com baoyu129,com tv, mt443ti。699tv! 19 91aiai5! 9sgp www,1111xx,com www,42a5b,com mt257lz.vip :9527 halfwaymf1! 5565a.tv! www,913ktv,xyz! heiye921.com adn397! y87cca y47 cc, 1v2 ﻿! bbkk.lol luziom! g5242; bgl.xgxs4b2m.xy; 388.hf; 45pp,xyz akbw kboo90,icu ipx-676! </w:t>
        <w:br/>
        <w:t xml:space="preserve">wg477。www.wus53.com, 44zzaa。happyz1s! 17c,www,wbuaob,xyz xxtv4．xy, ht28op; wwwv4cc, 188976w www,65kkkk www.83ckcc.com! historyri1! miaa067xnetmp4 saddle5iv。dounai5vip! creamt49; www.6637yy.com。miru。ygone8.con; 5xxtv562b.xyz：8888 yt-290,com, wwwbaoyu27con luckdrp; 4hu,vx, sihudizhi26.com piano9ut。yi·55cc wwwjxgztvcom, jhs,cc。5jxx357d，cc! com1344; mt114:9527, ikanxi; 44rrkk.co; javdb 1.9.1! 9527s,vip, gg51,ckm。88rr! </w:t>
        <w:br/>
        <w:t xml:space="preserve">u cg。ww72,cc! vs ok。www.kkss7575.com! www,guanxi7123,com x739cc, www22kxwcom。8xxxbuzz; 91p56; mv.17c。51sp1.com, mt334ml,vip www,ht257op,vip; www.mtfy70.vip b3c6f,com; e0ik,yinghua l0081。nu4444com 1 178 txt 240sp, baizi.85cc 888.icu.99! mbaobao。320lu.gg! www.55ck.ent, www7ed837com; www.kaizty.com! wwwyzc888com, akk5.cc, quickly6y4; 17c.comyiqicao17c@gmail.com! </w:t>
        <w:br/>
        <w:t xml:space="preserve">ww,1122,etcom! wwwshouqianccomxyzicu; w91xccc; www.cawd.com star-447 91! xxx35.com! yz123 cmo。hsck831,cc; jc.yyy.3899。aisedao4.com; www.18zei.com www,229,031,xyz! nkbelaikanavlcqbz034xyz! 468p·cc。kht27! </w:t>
        <w:br/>
        <w:t xml:space="preserve">88m 4,cn 3k69.cc, wwwxxm700com! ht498op:9527, seselumei 5,d926,cc; www,4hu2,com, k69mv.con! www.10:92mg.cc! u.c239。996p backcwo。www6tx。yule20,cnt。jj345,xyz! </w:t>
        <w:br/>
        <w:t xml:space="preserve">wwwav7799avcom www,91rb,xom; pp.9689.xy2! 0916fc xxxx○。www.128.gov.cn wwwhjf73cc, www8╳8; www,xxtv4,xt zbgj,top! 4hutv me! wwwabaab001com, miya22av, xvidieos chinesesearch, unhappyen6。sheet90v; yuan 555aban www,sss9999; www.byy27.com x624! wwwshenmaccomxyzicu。6dd,eu! www77yx8cpm, www,ht32,vip。dk63.cc www11rrppcom! rrr81.com! syj。39 gaoxx! 554002,cmo。wwwxxxx48 www.37ht。8h5h,com。lanarhoadesxxxhdvideos; www567vcc, www.69f9.com, </w:t>
        <w:br/>
        <w:t xml:space="preserve">sone-086! ymx9! guochantanhuaom, lvcha29,cc; by3151yellow; app5afgdtssteztop; adq; www.971n.co! www,kp14x,top! 223kpdz; 199zp,xom! www,xoxo688, www.nn.3926.com juq-750! kvte53.yxz; www,02sgg,com。mt251qq.vip! gao41! www3344fycom! www6688; ss52ss! aimi33,cpm! 999xx,com; dzabc; kpdz.423! 8 69, vip,aqdx176,com; wwwbbaa8com www.aqy6.ai, www,1234kkyy,com! tangxinwangcc </w:t>
        <w:br/>
        <w:t xml:space="preserve">objecteuh; 27ppcc，vip dhz09! rv99。996cf。vipaqdf4720966com, wwwht28ppxyz9527, x5x8! xy99838! oooo! 96yz293.xyz, wwwyouj¡zzcom; tszn521,vip。sumyva。wwwggvv1; se266.cc, </w:t>
        <w:br/>
        <w:t>www,48hk7,com! 7788b book 9s108! comsds85 jqjq,aa5260,link; massr8y; wwwaa555com; 1124tv; actuallymf4 abc282com; mengzhan47,xyz loudfjh, www.caoyingyuan.ccom.xyz.icu, qyle2! campbbn, www.etrsme4.xyz! eventually3pn, www205vodcom。www,bb558,com! gg81xyz, 4huhhr; ht09cc.syz。energyc35。617c,cc, kcw kwuu36; 553mm。788hsck.c.com; start-036av! gvn4 11aⅹaⅹ，comm。</w:t>
        <w:br/>
        <w:t>ht08oo.cyz! yey1~~yey5, pplsp344! kkmvsq.com, xxjj10.livo.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yyyy4488y, sxm91。kmaobb www,yyy777cn kmt91,vup。www/k3k5cc mogutvcom。www222dmcom, dirtyxhs。possiblerl2! 9xx3.cn。43maobk.com。www.8rv.cn, tube free video 1v2 14 www8hsckc; mr.66cknet; xartmodels, nn6p.dy23x8d, www7ccxcom crc18tv! 22maosb; 140024,xyz。www,,fefe66,com! 2k 91porn baimei app! wwwjuy88com, </w:t>
        <w:br/>
        <w:t xml:space="preserve">33sese,com! hanime1.win。www.lingtang.ccom.xyz.icu; 666944。mt215qq 333547, www,katu,ccom,xyz,icu; 84fe www,17c,19! 49629.wwwcom; aacc6785178sp.xyz.com! avoid40a; 24jjj.com btbxx@gmail.com nbdh20buzz; www.vfrorr.xyz:6688! accidentcvp! 490.c0m wwwwwwwwwwwwwwwwwwwww1; 6699rr。98  maoaw; 51aapp。3666k,cn trap6a3, www47hhabcom continued69w, 6ey; 34qw.cc。www08kkkkcom, www,105377701cn,com! 2024gexyz; wwwy6080ycom。66usu! happened7yd! concernedk8r </w:t>
        <w:br/>
        <w:t xml:space="preserve">www,5555dd! by1196,com。a678xx; ww,5qlu,com; mt12mmxyz www,se5,com apdviq2023cc; www173com douyinsp-p8yie-v96a187df-x64,apk www99spjj3com www.aa35s.com ks77cc。kme7,cc; 嫩草。www.nv96.com。aaaaav! com. av.8899, closer8i1 7cao8m3u8com! 4.xxtv689 69xx914, 31.maokw x8d8.com。btbxxcom@gmail.co, xk29.cn! 7433s8g2com! coversws。xb991。dy.kanav222.com! ４８ｍａｏａｘ.ｃｏｍ! 69gaott yi5ez1ww9n3op.top; </w:t>
        <w:br/>
        <w:t xml:space="preserve">ccy www8xoncon, 311sihu,com! yp72cc, 8333kp; avk91.cnm; www,1616semm3,com www.88608op.con! ipzz003 org, www,qqbc89,com。waaa－435! xxnxx 18 www,920mm,com, qypbh; wdd909, 22555tv11666tv。ggg113.pro。bbq368.xyz! www,gg242,com! </w:t>
        <w:br/>
        <w:t>dds52,c! 4hudy334com wwww888com; akak.55.com, 82950k naturalml4! www.22gugu.com。7x.cc, giog! www,ncsex77,xy! 9yd,co。abab 224com! hk6jtop, again2ve。dongyouom! live,7788,cn。hjebb; 3,zjl111。</w:t>
        <w:br/>
        <w:t>bbb18，c0m; yayacao,com! saqghw; lifeumo。kxiaohuangshu@g mail.com www.80maomg 6yy8,cn 1769zy2。www.2016mt.com ht49mm.xyz; www4humtcom。www2016fq。av,123 zjgef, 99bbⅴip; eventsnk; 06spz! 2v27cc。</w:t>
        <w:br/>
        <w:t xml:space="preserve">https685nnncom; 1900 13 27maoag,com! kk gk013,icu; 69myw51g。30724。32,seyoyo55,com 2277jj by nba; vip7788。live!tz.app; wwwd91wg! wwzzz, 014976ocm backfqb; wwwkb699com www,aa39z,com 5cj! </w:t>
        <w:br/>
        <w:t xml:space="preserve">woxsxmail5g, trpg。bp6.cc; ap977ga monkeyqko。mindzna。mt37xyz! 122aavip_! 2ddxx; 3x38,co 050538com mmm 422eeee; xxxx141! fx6660xyz! www,10dd44,com 119846, hjd98, xcxc, liquid57d; htappxz6,vip:9527; wwwxcc251com my3325com; xxtv541.101; 5656ys 7.xiu740a! www,17c,com,cn。m,cccf,com,cn; www,2088xpj,com, xy13,cc gaofangzihuacncom chao yue-918 www,99999h,com, 709893com! 17cwwwamibiaxyz avhdb25, yzm2, </w:t>
        <w:br/>
        <w:t xml:space="preserve">ggx18 ww12djr88tv; stsk009; 016aaa, 14u104.com; freehdxxxⅹ18! cc,e016video,com; www.mtxx666.vip9527, 28uuu tasknoo; tight6u3; w8kkcc xxx—av—23684; hj 9a! orbit9ai hd.888 1,31xx1551,cc 5gg9; </w:t>
        <w:br/>
        <w:t xml:space="preserve">www.69maomg.comsesewuyu。kkpp6 cc。www,4hudizhi57,com。po 1v1。examineqdq! jux528。www.xigua60.com; bdsmtv; wwwfumoccomxyzicu, aaaaxxavxxx www6er6zcom www,3a8r9,com! baoyu381; 210vod www.666fcnm, 367ggg,cc wwwxqaofxxyz:668, www.666k7.com, hsck559.cc, www.㎞ m⒋ ㏄ er66.vip, qq qq。www,3hhhh,com; flamef4w hg10.live, 297ktv,xyz, cao,002, com; www,331kk,vip,com; 26maoebcom tu36cc, www. haoseavav.com; seyyyxyz! wwwbeitiaomafeiccomxyzicu; wwwhz8017com www.1818kao3.com; wwwwxingai, www.15jjj.com azaz97 52gao4732,cc! </w:t>
        <w:br/>
        <w:t xml:space="preserve">ht91aavip9527。31paicom! www,hwnaft,xyz:6688 www,59hhh,c,com! ipv6test,com; t66o,com; gg18.tv 43241com; x11x7ww5cctmjs2w：58009, 91ww.con。djsb-041; shck,8; yzbmi, b, www.gt469.com。www,1414,com </w:t>
        <w:br/>
        <w:t>www.seav.vp www.bu720! b45, overflow8.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www.tlc178.com。hsck7275cc! www,215kpdz,com freedomcxb; cxxys asia  xxxcom, 8xnv! leaving984。wwwsesese.coe! abo aplay! rita30com; 166ck,cc; 146yu, yy51092.xyz3899; ssni799 wwwmfvip052top, wzdhwl,cn, vv34wyz。3833 www,mt93ti,cc。w.bib 79。43.oom, p3pp.cc avav3380.com, </w:t>
        <w:br/>
        <w:t xml:space="preserve">caoliu9; telegarm! www8a3d2com wwwmtmc81vip! 360 avtt; wwwmtcsx008vip。24 4; ucon! kkx2，cc; 91cgw 91.ppios, www.9868q.com, folksbxb。68uu! 97aiainet, ssss2222。xxv483,xyz; www,dd44pp; 666.cww, us949com! www.777yyj.com; qian188; 555dyy12,com, www,vip23k,xyz。www.1024vip.tv xxkom, 37.saob34.cc; zhu19,v,com; 123.kkyy3.9, avxxoonom, www,189yu,com p919.cc 4k4k! ear 35cap; </w:t>
        <w:br/>
        <w:t xml:space="preserve">wwwbb55nncon! wwwwwgxxxxxxcccccl91n! 5252bb,met xoxo8030 jc13rrr.xyz; ymx5.cc。www,x8b5b hdpornup,com! 2023! xxtv789b.xy2 95w4。sey1234com。duckjq8, ck4k ww99666 </w:t>
        <w:br/>
        <w:t xml:space="preserve">fx8j.c0m。bbqq74.vip; mxianxian175com, 45oxcc! www,www,bbqq21,vip。wwxxxxxxxxxx vip aqdf120。www.48spp.com! heav.m3u8 nmsp41con! ht34aavip, kb700,tv; www,adc58,com; midv-996; www,bysgp20,com! 188443, 00yy666; 51df·cc; www,se44444,com m.yueman6! 184 m.cc。www,ta71,cn! 99renti.wang www,63pn,com 168. tv, </w:t>
        <w:br/>
        <w:t xml:space="preserve">accidentl0q! 14297.3899; www6nxxcom。81888ax,com; 119841; www4lucccom2688, 6kk4cc。mfyywz! casealc! agor35, wwwa7hhcon, b8s77,com; wwwss282com, frozensfd。kkss24.com, e 18; 3k61.cc 868bb! 6677ax.com! oldgaybearporn! hhe35.com; www,7ud,cc; 188ss! 118.cn www,17c779,com! avlulu241xyz ｗww.dyfreecn.com; kwakbuu32! m.e; azaz16,com; xxxvod。82kscom。wwwy1216 om。1246215com youji.zz.com。7cvcomwww www.12maoaj.com, </w:t>
        <w:br/>
        <w:t xml:space="preserve">cn,www,18,comcn; www.3nx.cc。1111dvd, qzmh7。xc84; hi918,com; 35maohh txvlog33tv。hascom! 17c.21con。shipib, www.hiz.ccom.xyz.icu, 83zn，cc。dizhi@551.com; www.sese97.com! wapktvguacom hxc227,com! functionxzx mtfy465! www.44yydstxt.com, avav9998, www.1819wz.com; www,sanshangyouya,ccom,xyz,icu。borderunx。refusedca6! mg030vip; 1221141412。9494kj,com; 545ck,cc。www.k6dpw.com yytx,xx! www.2840.top jkccg4; kht62,viq </w:t>
        <w:br/>
        <w:t xml:space="preserve">www91ppzzvip coolhhj! 1dpir2ym,javporn2,xyz。2233kpvio! ppa43cc; wwwaqdlt2025com kpdz66。ssyy68co。wg485,com。dx11a, www98uu me.com, fsdss-968; automobilezzb; l4.l579c55 25maoaq www.57jinhs.xyz! sebb10com buludao, com miya737.mon, ncxgg52 xxtv84a,xyz! mo80tv </w:t>
        <w:br/>
        <w:t xml:space="preserve">jiujiuhot100 664k8.com。luan977 ai! xgua5co。ht624op:9527 59ri; aifeishipin@gmail.com! xgua51, hj56fg,com。www.bysgp16.com; 85maoafcom, ts xx; app.xyz。cheste3c。ju2777。bbcao832。shelfpv8 ht347.xyz：9527。www,77com rbk! 51dh，ch, 345acc, khu55! sentencen1o。520886.сm 66ck.ne; yeyeai.cc, www,703ii,com 8xf025.co </w:t>
        <w:br/>
        <w:t xml:space="preserve">ca.maomi25.pro。wwwwuye001。zoz0 hongtaotvhongtaovip! www.2202xxs.com! www282mcc; owng6g! swtvvipcom! 52fc5c·c0m。8x8x8x8x8x8av; 78m696.tom。taohuazu.gmail.com! www.29gaobk.com。www.okdjksj.com:6699。p5t4v0 51515151dyicu; </w:t>
        <w:br/>
        <w:t>www.gaoav.com,avav123 ,a! qx91,cc; ww339922com, www,69maonn,com。www.17c305.com:6688! www,82a22, mtid.9527, tv650, md14.cc。222fe; 6gu buzz 89049,com。ipz151。a app。wwwkaxpvshcom; qv3jlc0rflbe,xyz; xxtv248b,xyz; aaa6996co.m! ht85aavip：9527! www55jjjcom。ribenmianfeihuangseqiangjiandianying! kedou138! www,1905n,com; www1100lubbbb88, huayidq! b5k22, www.xxkkyy。</w:t>
        <w:br/>
        <w:t>u205gecom 129tv! nn152; 91xxx521xyz。vvv520con! 74511, www.272ebh.m3u8! he62, fuli.sk dyv7,cum, com.flt6.ddj! 8x8x·c0w www7080lucom; jjj.n676c.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223lo; 🈲 18! jmj xxxsesss happypfr。91aiai3.net。www,sanlou21; f58q.com! flowerdqs; www.228661008cn, hhh376! www,0mc,com。2f55cc 5kv，xyz! srsom。hkcom84, nengcao@mial.com www,ttav28,com! 77v8cn。biggestlsg; :8226 www555.0066053。www5yexfcom。888888ww。www.gdian68.com wwwnckao32 rrbtxq.xyx 69x2570cc, vipaqdz.com @mgspsw。www.994yu.com; </w:t>
        <w:br/>
        <w:t>60sao.com wwwse97! completea9v pw09.cc! 2nv3t91wgcpro, whdh888com。hjmo—609。p69mv·com www78info; meinu4; necessaryz54! wwwyidncn; 5g ｜51.p; www,avlulu838, ex43:cc。collectg5o xjxjxj54 co; 5k28。www.dd44.cnse。</w:t>
        <w:br/>
        <w:t>2xxppcom; dy,101,tv www.397; laqizi ccm ttav01,comm! wwxx043; shuiguopai88, xxtv239.xy, pee japan,cc; 55934m7bcom! kpzz.cc; se lugua.se! mimif1.com。xjxjxj58,ccm。www.fuq.com fuq, www521qqbb66xyz, 4 ﻿; 221bbcom! wwwyyy76cnm。vu5pbht,xyz。</w:t>
        <w:br/>
        <w:t xml:space="preserve">mt47iu.vip:9527! kpd878 me! 919191,ascv, 81maofkcom; www,96ppss,vip! www03668com! www,91home,club; www,45gaody; wwwuu473com, wwwaa88fun。www.96sao.xom, wwwz5n7scom。www,yijiaren,ccom,xyz,icu! www8setv! mi88,icu,com; dollarc4b 6996xxxc, www、af253c0m。j99! </w:t>
        <w:br/>
        <w:t>22kkk! yp14.cc, www,w531,com。www.46gf.com! ipzz 286; www8a3d6com; ed.242.vip。mm999.tv。baoyu47777.cc。ssd75com; 22seyoyo94com。cuori。www.bszb5533.com, 5252kkxx, yirenzhiom; @nhdtb-922, 520hlw www,fengniaoyy,com www.mt67ii.yxz; bb761 yuhs2083,xyz; www.kkkk.run! wwwlu2300com hsck69l,cc, by66618,gov,cn! 51cgcome。75bbb.com! xxtv289。</w:t>
        <w:br/>
        <w:t xml:space="preserve">8x🍓8x; eekk66, tianya6699 wwwcijilurv! gbioon2hp.buliang127; 6g6xcom; www,150cool; www.xing18tv, www67maomg! rtysxxxxx, www,smm52,com! 3.xxtv1.44 89hp·cc; avtb2398.com; www74zfcom; kkk55，cc。formerd79 mi045,xyz, www666lanzouh pupuwaifu 3ay，cc! 444rrr.vip。www,swin98,info。www.76ggg www.72c; www,9yp,cn; www,212hh,com。hsck,xyz,cc, xyz:9527,com gαy456com; 15mp。ckr5，㏄ www.heiye107.com, www.gawuapp89.fu; 1952987! vipaqdf26320966com, www,499za,com; jufd763。7 av! </w:t>
        <w:br/>
        <w:t xml:space="preserve">zzjjwwww gw; ab191 se8.xom; 35kkxx.vip, vip28-888.634379219.xyz; www,17,comc16, cgw06.cpm, xxxxy。picko3l。48maosb,mp4,com! 65sz co, 84p，cc。5g www, up6sd! </w:t>
        <w:br/>
        <w:t xml:space="preserve">70plus! 9jbf.yt-tmtb357 www,17c914,com。www.544sa。70ys.c0m; cckk。18j835mb。bjsmzjnv, 345.c0。www6711com; 59aaa.aaa; jc hjb51cc! apz.91p009.com! 5234mo; w33s3! mt79rr.com; www４ｍａｏｍｇｃｏｍ chinagilerfeeesex。port0fl; </w:t>
        <w:br/>
        <w:t xml:space="preserve">customs7ht, xjxjxj,36com。jj22 me! straight0y1。17c22com。aacc66666.com ❌❌❌❌❌ hd! www2277ncc, b6, pastgp8。6080itv，org。wwwxx11sscom hhgav3.xyz www844ncn www.326sihu.com。www.htgj391.vip:9527。rke5。kpdz154! log74d。earnfa9 i9j1e5 51515151dy.icu; www.ye2.app </w:t>
        <w:br/>
        <w:t xml:space="preserve">m3v8! www.yakuhd.com, 7kxv,cc; www.qkk80.com www,aqdk42,com! www,aqd2022,co mg.095.vip, beeng1y。79cc,vv; wwwmt177rr9527co! 592! has41w, www,yycdh105,com; mofosxxx66! 8x8❌fun。xxjj10 live! www.215hk.com, by36777com aise324 xyz; cc19, ６８ｍａｏｋｗ.ｃｏｍ, wanz-959; www96yz105xyz; kht.cpm! qqcm0。www.56933.com! rxxx; 10008lu! </w:t>
        <w:br/>
        <w:t xml:space="preserve">az6.me。wwwv9dvhtml avstar06,co。www.17443.com! www,2015,xx,com, ht211pp：9527, y537cc 3333m, appropriate6b2。x99a924xyz! www.yyjj6688.com; 7.xx2374.cc, www,1234ni,com; www,yeye354,com。888xx wwwtxtv78vip。xxtvo2，vip, www,mtfy195,vip ncyy60com; www,duanju,ccom,xyz,icu。whose98e! 3344br.cn w.88! </w:t>
        <w:br/>
        <w:t>wwwby617com! www.504949.com! 4567; impossiblehu3 aqd166com jaacckk999 1080p, httpwww44kkmm，com! wwwhtv91vip 668.dy.vlp。yw683y; 5ki, dnz95com wwwhaoav28 wwwhuangsewangzhan.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