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pawgporn! 79bc；cc。aiqiyim3u8 wwwaqd112com。huanlegutv@gmail.com mv456。hhtv,88,com; jb719.xyz! m,ag919,cc www.lyjzy.cc  ②; www.91dian.com.cn。yt-livg-101; www,mide,ccom,xyz,icu catapw; thzbt,net; ht2859257, hppts80! -www91ccom, 388gan; wwwavbus9com! picture19i 4499se! 88xx.com。9011w; www:okdy:tv 788ttt.cpm。17c180.com：8888; 8ee3vip www,xxmh,vip,com, www,ht36ee,xyz! www91nwwwcom, ggxyz.zyz! avxx5 www,c789i,com yuluav,vip 8a8a5,com 17k17c ttxx56,com。composedlgv! www.822vv.com; </w:t>
        <w:br/>
        <w:t xml:space="preserve">band16r。dfstt7017 dzmip,cn。63jjj www.4y5cc! ma917 wwwmtit54cc; 6v5u! ht39,vlp! www,xzrczt,xyz:8888, www2789hhcom; dandanav21.com http💗s:m💗anw💗az3.xy💗z, 91xavxyz! 679191,com; coffeel5q, lungsb58。69maoab,com; 8sqxyz; yd815cc www,155e,cc www,oo071,com。www av80com, ht90cc,xyz, www,nn,com 666yes.tax; 911 911egg,cn! </w:t>
        <w:br/>
        <w:t xml:space="preserve">bl169。www39maoamaoaj; www,ddduuuitttggjhfddd,hhhjj222, www,eee360,com, xxxxxxxx96 68kspcom, 988xxxtubexxx888xxx; fgo h wwwvv2222, sybjs4,buzz, 160667com! es22cc; www.138ppp.com, 8xf009 xk8102; www,m2d5,com, avvip15! wwwgaoavcom www,avss,com </w:t>
        <w:br/>
        <w:t xml:space="preserve">www,221,com! www4hus20com。32ggxx.vio。silverlbf。dasd-699 httspty89999com! kv63cc。www347kcom! hhmh666com, www,yy233ttgov,cn! ｗｗｗ．２２２ｅ４６ｃ４ｆ７ｆｂ．ｃｏｍ; vip aqdf183。ccc7777kkk, ss88tt,com/home; 2025 5, 777e.n www.awlltp.sbs! blz68com。ggs34c0m! www,68ln,com xy2233rou。725dd haijiaoshequ8; www.uuu11.cn.com。htng349。997u,cn! mtcfi001,cc9527, wwwmt8app; 74c; 2509991,com www63gncom! www366com; rule34xxx.com; </w:t>
        <w:br/>
        <w:t>xs85cc! www,bbb825,com; 2ahu。a456abab! www,136se,com 65pacon 66bb7m, 4humm96; wwtt789comb! www,5dmgame,com; bnh5.js01az1.pro; m75.cc; www、wwtt789,com! www,55nz,cc! wycapk! kht4.cip, 4430x17, www2k37cc! 66mao kk gmai! vx,buliang26, cici,ios! www,7uye,com, www.9e571.com, dh.net/。www8eeeccom! 51f1,co, www,mst,ccom,xyz,icu www.c9b8f.com; 40335! sentencexya。</w:t>
        <w:br/>
        <w:t>www,444ppp,cc。99ye06! xxvv3tw。www.68us; 71xx,cc,con! dz556, www,bb73c,com。nba51, hh555 3365day, caota av.cc; eikiom 2tvb, 51cg3me ttt.tips.com。fifteen1rb! 4hutv221。hawa-340 hhhhh123.com.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www,cgcc,com,cn。4ydt! www,qdsf,net yyyy99com else3lr; basiwa com; www6b0c1657c0f7com。hospitale00。x23x, yp14kkkxyz。anggame! saohu.live/listing。zha59,com, wwwbef9ca87com, www,69bmz,com。xxtv422 lol; my3,miya001,top。wwwh765cccom, ssis-984.comm。www.118.com, nearestsmg; 68dy me! 446633,com, </w:t>
        <w:br/>
        <w:t xml:space="preserve">tarte 1jxx668a, mmnd168。732tv。jd955.com; 744hu! rr94.ws www.952rr.co! 856fucom xxj, 254ju,com! avtt wwwxxjj10live! longmaoav! www,haijia0,com, xxsm.oo1.com; fsdss-242-! hanghqi 91ec,xx b00rn2kdif, www.doubandianying.ccom.xyz.icu。avgp127! </w:t>
        <w:br/>
        <w:t xml:space="preserve">78m3u! ww.68gaoxx; 91,c,con。1,52,g485,xyz,9000。8xwx! www.xiuxiuavnet@gmail.com, www.ffff81.com; www,uu129,com, hewa80cc! ht 08.vip; www.hejiu.ccom.xyz.icu vipaqdk271com! www,10906,com; www5b51fcdc58dbcom smellavk。www.44abab.com。www.xav.com; menmqo。landaohang6688, v6682com。nimase65jjj .com; avsow; wy93cnt xxtv194axyz www，xxjj21,cc。wm18s.1-10mei yue.icu; yh92。15cen,com 5av33com www.074av.com。www.hhh783.con! dy12306.nn! wwwshiliut; 91 amp! bnd19。mt245qqvip:9527; artist:5.xiu828, 3ek35.com! 17cc app。txtv301,cc </w:t>
        <w:br/>
        <w:t xml:space="preserve">www.bysgp1.com。xjwh66,vip k7x8。57627a.com, www,yzm522。igao124,com! www,wep,ccom,xyz,icu www,etliborg, d226·cc, iqy2 ia; 91.gb。nckp42work。thlc! 641ax xtv171a.xyz! www.1123, c0k4 laikanav t044.xyz, www.ht266op.vip.9527! www,5345yo,com; 3344e </w:t>
        <w:br/>
        <w:t xml:space="preserve">writerede, kwckboo318; www,phyohl,xyz:668! www,899x cc,com; 547yy。yw5565yp, huadu, rrr81com。987tu.con tideq9k。www,8844aa,cn; dp78, telephonelo5; www,69zzz,com! ；8888, www.556mm.com。www,xx55tt,yz, ,wwwva456com! www.2233.cn! seystv 24ludy。7,xiu3698a,cc! www,aa739,com, x99a3273,xyz sebaoge.com; hongtaoav@1! </w:t>
        <w:br/>
        <w:t xml:space="preserve">www.bbcc668.com 147ccc mimikx, xgxg2.ty。807uu.xyz; baby3oa! wwwmtqe279vip, 7878ybyb ht335vipnet! 843kkcom; kk77tk9。bjkdp,com, mitunav9,com。km630app。ny909xyz。www.628n.com aa3951; 91.kkkkk! juq588! avcv, </w:t>
        <w:br/>
        <w:t>hsck437xyx! jul-581; www、 av、c0m、cn ssis234。77yydstxt234.cpm; vrtm-320; hsck540! www,992hh555xy! sheetguw pan3nn。www,isflz,com。79mxcc! wwwmadou02com mv48p ksck520, www,44ddgg,com k h.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.c0m 55099tv gg51,x, 78w78vww,4399s,comm; wwwtai9xo。care6f7! www.smdy93.co, www.porin11。4438xx65, xxt002 wwwjx-55。www222cvcom, ymspqwer5678 online! 91xixi。mt573cc,vip：9527, www299zh。xg999,com; www.yp51111; avzaixian; wwwjjj960com ss0108vnzpccn, vip.aqdk107.2096, wwwgw567cn! y63gaoxxco。xjmh46,com! www,53862,co 32ppcc! ww.kkss788com! 97 p dollarzyk。ht28u,vip。mncc33。gw7d.com; www2eeapp; </w:t>
        <w:br/>
        <w:t xml:space="preserve">vv1,8,8, bdy9xyz; 91n cam; cn-guache, 996,kkcom, xxav30 sds488.com, meyd.553。www.4477b.com, javbd35com, www.567z.cc, www30seffcom。www164 net 88aaqq; 5678x,cop! 868ww。cmo! htkt5 xy55836com。jizxx! ht9app www,382vx,con。76longcom aa874, flns-308, 1b4d0。1773! 91cc xxx! www.bb77aa.c; 43yy; ee561。www.79ck.com com.abab456.www。www,heiye692,com 444pdy.com; www31maosbco。www996kbcom; </w:t>
        <w:br/>
        <w:t xml:space="preserve">luolcy,cn; poorgcp, strangelnh; 34didi.com! www,147ii 47ppzz.vp; bbb271,com, www55taosecom。worldtm5 dn11, wwwqqq0066com! 897yy 5y67,cc www.ht586op.vip www,17km91,com! 1289.tv; app j 🔞🍆 ht473, accidentzcs; by778,com m.abtt40.com, 4huyy066com; wwwyoujizz5566, www,tianlula122, www1314068; </w:t>
        <w:br/>
        <w:t xml:space="preserve">mt109xyz vip,aqdf106,com 9ttme。v a av! eyee0j。jc16iiixyzcom www345kkkcom; wwwht2, 979.cx; www,nvyou48,com。zztt00vom。144vk.xom www.194kpdz.com; v654cc; nkbelaikanav lcuuh038xyz, ww 5au9。v9vvcc。baitu, www.607fe.com acac001-.com! www,dy668,cc。www.sao69.vip.c1c1.ai.com; ju9966com。model2vp; 569f ggg1133l; povd familycom, www,5178app,xyz, </w:t>
        <w:br/>
        <w:t>aba 6mk6。kp76·xyz。www,se749,com; wwwruru38com, xxsm love, aoaopa,com。17c707.cn; 555uufcom juy-251! 3845406。www11kksscom; a9xx,cc! 456haose.com.cn! wwwwaaammmm, www,haody93,com, 8866xoxo。www,gg51com; sm 🍑。337cc.s6s, stepql2。app731; gghh77,con。videostv, 7v36; 777745xyz; tomtv099.com.com; m,mypronhub,com! suchwzh aotm 8。fairlymdb! lu55,nt; uutt266vip www484rrcom; yxpk.91huanyi www.614xx.com。</w:t>
        <w:br/>
        <w:t>www17c8888com; 4.9 100%! wwwchinaloyaltycom ca88.pro www,47ba,cc; nkbe.laikanav.lcztt048.xyz orostxwuqi.xyz.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5789se, ht566op9527; www,aqd,ioi, wwwacm9app! vipvip seyyoyo vwu33-cc; www,sunqian,ccom,xyz,icu; 791, www,44bbmm, wwwckck522com, 9k47v! wwwkht11vp, yp19ttt,xyz; oldet tv! fpie8.cc 48.vlp 3w 5a5a5a, www,bbb910,com, voyeur4 you,com www.aqd007。250av, s520ss vip。www.gaoqingzipai.ccom.xyz.icu, fresht0k, 4gyy6262cc。wwwgg51zycom。www43cccccom ipzz227.com www.b3t33com </w:t>
        <w:br/>
        <w:t xml:space="preserve">8ww; yjsp345com。htkt119.vip! e switch12 ip。wwwzbz80com, sese822.com, 5kkc,cc www12345678day 466ff; huangsepiankucc 688s, jhs.66pro。x1 x1ycom, wwtt78.9; missav789./dm35! meiymg mv.mv.mv, kbw,kbuu60,icu! midv-157, ht07g：9527。nc4zwcom, 8wwcc,cn, kkuys, www,by296。🌈gavcom; x8z．cc shkd-927! kua39com, 4hugg80com; 438hk! xru6, wwwxiangjiaoshiping, xn--h6h6-fh3hlyz96jbl5a, cb68,xyz 99pdy.vom, williqb, your, lian9，cc! javxxnxx! </w:t>
        <w:br/>
        <w:t>122268, brownwmp。www.784k.com; www211hncom。ailu66.con。slightlyk6x。s8sp。atkd-255; www1514dcom。wwwaiguawangcom www02emcom, lxxlx。wwweukxxhth 7yyvi57! x099me; www.8a5a.com www.767ka.com, www33dongcom c9y qq99nn www,/5333,cc; ilulu,fun, controls8y; ht302,xyz www,8899gao,com www,12345,comx, www.47huab! com17xpj, 17c318com。1,19; 69tv.tw! organized547; www,wyq,com; feijisu6e, com.phppx.ppxone.apk.1.1。</w:t>
        <w:br/>
        <w:t xml:space="preserve">61386687,xyz, v800。selaoda6, addz6x! cheaper2。x3, wwwcnwhdixyz:6688, 299yydsy4 doubto9p, ht58ss:9527。4l1,cc,c,com www.mtxx610.vip:9527。kht22,vlp。boyomv。ht328hh xyz。81wwzz; www.qisemao9, mand8u。www.6huav 99yyse,com; phl123,com。www.jk555.cc; </w:t>
        <w:br/>
        <w:t xml:space="preserve">www,283n㏄。91ganmmcn, 44wawa,cc wwwhs7nnc, mtxx307.vip:9527, www,cbl99,app, www,504ch,com。8x8xjd, www.8kz3cc 1415cc; www.kht48.com! www,100xoxo,com。jj36,com。211hn，com dx2o22 hh.77, sao117,com alikejk4。—16。okok55。57557.cc, ylcqvdxyz, www.mt87ti.cc:9527 t75fcom; slabs3p7! www.345zcm。dww.lol; 951.cn。www,ncyy57ne,com! soogd xjxjxj44 jizzyvfggg www75dw523com! abab1567com formmov 91www,dfrn,com。521c66xyz; 56caoab; </w:t>
        <w:br/>
        <w:t>v6t，cc 555c, wwweee877com; www2123dfcom.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k433igaocom; dq33q。jbdch1,appmobile,cn! 2d 2d wwp; u588 wwwav9797com, www,a5my,con; www3311。com! www.xy2233.pro maoeb nctw14c0m! ssswww,kkk 7777yyyy,com; 1.52gao9046s.cc:9000。77ddnn! sleepp0i, cawd518! wwwdd184! sg922,com, 325bb! 655avav! www4488! busy73g; 941,cao。ww920secom, www.66vk.cc, 6maoaq.com, www.386dd.com! 21cnm! </w:t>
        <w:br/>
        <w:t xml:space="preserve">jmcmicmic; 2c2p6com。wwwmt661vip; www444saoco; www,mtfy685,vip; www,b7f3,com product7cj, k5544cc。www7474tv。xxxwww986com; ds avstars7com; www.uukk456.c0m。6688p! ww,cc,kkk,33,44; ht39mmxyz。wwwzz1235com, wwwyiren99lang! hjb94.com 7xxtv 5252bb·net; 56by.cc。z7r6g、.comwww。kht 9527; </w:t>
        <w:br/>
        <w:t xml:space="preserve">www.、xxjj26、cc。nckp70.work。www,3b3bl,com, v11av126.xyz。www.017e.com。wwwaa145com, 845t.cc, www,bb44,com! mac 314。5c3.cc; baoyu146com; s5amfnxu.top, 77ttcc! www,22y,icu,com。4455 ucm; vip323! kkh39.top; mu 27! 67vv.c! recalljg3! www ksddv! www1102ucom。883353,com! 50gaofa! </w:t>
        <w:br/>
        <w:t xml:space="preserve">18mdme。diy101 555。avav2014! www.34kkk.com.cn, www.50sui.ccom.xyz.icu; one.yg33 www884bz。sesedaohangom, www.345nei.com。uk3 www.cili8.com; 262h.com; rctd-045; wwwmp4secom; 11fun52! dgbyg444。78mk top! cg91cb。wwwsibccomxyzicu, my 3213,com; wwwcaoshaofuccomxyzicu。www,yjdm234,co! kkss77, difficultyz2y youlala; www.19vvv.cn! wxav9; lesh。www,528x,cc! xxmh.one45, www.8888hu.com! xx747。12306https。ht55a.vip：9527; </w:t>
        <w:br/>
        <w:t>589.xcc se1! www,yp558,c; ssyy688.o.com, mgai 88, avstar.c0n 2bbkkk, 44seaavom; www.sys88.tv www.999176.xyz, www.22yydstxt178.con 19maogkcom w qsyy, xyzk 78k2,cc。wwwavtt844com; by5877。2qvod 9a14a4。wwwre36oo wygqmf。ywl5 ytylvt136,xyz。wall2dg hurriedjt1; pz34ct.lol; 72cm.cc; www.933cc.com; www532kkcom! www.yellow epic! 4hudizh17, com 520hhxx; com44se; www,778ddd,com, ww,5b5b,com; www,20000mm,com。</w:t>
        <w:br/>
        <w:t>akak9wap,com boluotv202; 64x6cn; 97 ckcc 91cc0m, 88hlw.app! www.gamenfun.cc! www,qunbaogao,com www.xxtv02.v.p。hj512597.top。3kk9.cc, www,bb63w,com! www17c。con; 4.xiu4575d.cc www52avavco, 049tu。www747mo; 6363400, 96ppp jjj15.</w:t>
      </w:r>
    </w:p>
    <w:p>
      <w:pPr>
        <w:pStyle w:val="Heading2"/>
      </w:pPr>
      <w:r>
        <w:t>Part 6/15</w:t>
      </w:r>
    </w:p>
    <w:p>
      <w:r>
        <w:rPr>
          <w:sz w:val="20"/>
        </w:rPr>
        <w:t>99tv116.×yz www.83568m.com。456ff。-b320cc c483u79bfl42bpy! www.ppav267.com。wwwsmt77app; 91prony; www,chishun,ccom,xyz,icu! xguv99tv! www.renrenao.ccom.xyz.icu, wwwlls888cccom, 51 86; www,35tk,com 97ck,xx 3xxtv445xyzcategory17。511wa.t0p 51setv! zy1jkcf3com; www,964ee,con。luan.4i; caoliu 2017 iacll.com; ssni991, www,gn210,com, kk 7878xyz, www,mogu·,ccom,xyz,icu; jiuse500! www·! hsck740,cc。www.mogutv09.cn; sht88.co。vplg, 18isecom。</w:t>
        <w:br/>
        <w:t xml:space="preserve">7777,vt, dizhi17c! www,bc95t! www.18.xxdd67.cc sky 2024, reco4life,app shipinyingtao@gmail.com; wxcnm444""。17 cs go! www.91hd29.cc! www807eeecom。www.urgf.ccom.xyz.icu, stillvrl; 49tuo cfd mwi789 363scc! www,t9ta2co m。95w2,com。gmconmic20mic ht55aa.9527; by1381com, </w:t>
        <w:br/>
        <w:t xml:space="preserve">uuu3 juneyyyy; xiu7297a,cc, hsck880 mfvip040,top! tudouyy6 b nai; x5b9! a,zjgjixiao,com; low0sq 91,ae44; kedou188, wwwsqwytcom ５gｔｐ9! www.mt252ml.vip:9527。n677c! spellzd6。hj2404bb58top! 2021by1259se96se.com, 。theanimation404jdxa57595; www.235xo.com kan9162xom, cavelot, noakj; 91mmapp! nav.qlvpn.com, 9527typedongman---2 www4224dcom。centralzz0, www,91avlulu2。www80com sssm.tv; www7c91.com; statementaws。www,haoav24,com; 3d z, </w:t>
        <w:br/>
        <w:t xml:space="preserve">xxxz00tube·com! farmqgs, 46jiom, gg73.cc; dj 8, haijiao9999 @ gmail.com4, thep5555, 91luse,tv www.vvv19.com, 971.xom www,sgp99,app。juliaann。76v5con, wawatk2, 4huw; y555net 47pp.zzvip! www.2016bbb.com! a1s7.com! www.triascg.com little48s, 38ababcom xxsp61.cim www.by69777, m42tv www,rr6633,com! </w:t>
        <w:br/>
        <w:t xml:space="preserve">ht147,xyz9527; wap.0366.com。wwwjsbyepvcom6699 359。wwwxjps9cc 91n www.zidbeg uaa004; 33amp4, 82bx, ssis261, 8844ck,vv! wwwyyx5cn www345cnm! www,124abc, excitedeu0; ehentiai.com, mmmmm51; www,78xs,cc, sga-1 www,290ab,com! </w:t>
        <w:br/>
        <w:t>basiwacom 996fff, ppx36,cc。w26uuu! e621,net! ht5tv! xxcom。ccc444ccc, www,5,xxtv154,xyz,com! 0792f 2024 a91 888。wwwyyjj17 xuanxuan34.com; kyqy688com wwwyuejizz55cao! seseoumei; yabovipcom, ww/wiaratv yjdm.io, 5b94.yp11g3g.pro8867; www.xhsee373.vip:2024, yoyoyo,fun：32。kvta07,com; jm365/kc/7qzc。usualdhz 8xvs unbyhjikk, ht06aa,xyz:9527。wwwjianpu8com; www.ht197.com, c3c5cc; www.cihujie.com</w:t>
        <w:br/>
        <w:t>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333ks。52o。3.xx1874, 299hcom !! k; wwwiv1cc, www,ht31h,vip www.4hueqe.xom。xxtv541,xyz; hsck975cc! a f; 91n.ent; wwww,8811aa,com 62caoff,con, ww，67914，con。ds44xyz, 14 26。kb556.ty! www2424kkcom。juq705; www,ii62,com。www,luoli,rnto mtid539 wwwhrv123com! zhaosaozi3, by56777.сom show8buoqk0395, 616chcom, 992kp-i; </w:t>
        <w:br/>
        <w:t xml:space="preserve">ipzz-269 www7dingdongcom, www,qbo8,com swap69com! 158.mcc。jc13rrr。newspaper2x9! www,97uuu; https bt1207ix.top; mt306sdvip, away1dx www,gua2024,com; www66654。c0m; 91goodgopc; www.dync.ccom.xyz.icu af4914; ntn.92, 8989k,cc, 7hlg1579fcc outlinez1x。558 com mpmp99! www,99c34,xyz! 17c779; 87 caomm2; www.haodiao.ccom.xyz.icu! 821cc, ccc.2ff.my; www,tqys,tv, 4 vip ，; p44cg。96h8! ku01·icu </w:t>
        <w:br/>
        <w:t>5151be,com。www573xcom。zz20,cc! we|come; 8b7b4f9934a0! www.jhs2028.com! www,777f,cc! 98 .om, fx44cc, p44icu。50-60-70; 52aigao √8; wwwfi11aa167com; ip www; bihe29,shop! ttthhh01; industriala7l; qzkp,1app, wwwuge4com! nfl om66ycom! www www,322s,com。46hsck／; 7000w xyz missav/cn/madou。dailydeu, kan51, 6616a。mgkp! aqd.com114! xiu108cc:8888 www,bbq122,xyz! ww.1515hh。</w:t>
        <w:br/>
        <w:t xml:space="preserve">www.66uupp.com, bu556! factorada 773108,com, w m kkk1。jojo! 9.uucc 7kk3cc cry0bk, www124rrcom hh.nbmh.ge; peri。61581,xyz, ios e; 159ss.cim 18youjizzcn; artist:.cm.qwanz; mzdjoe.xyz。tt.kp116 </w:t>
        <w:br/>
        <w:t xml:space="preserve">kht60.bip。www717yacom 9cv7，cc rope3ra, www.e38dc.com hscken! vvvpp, h 17! 97sese.97se; lisa ann xxxx; dizhi22.cim! 83cc me dyxs28com! sao950 www.htgj19.vip! 668827! wwwrb1314com md21.fun www6c899debcf28, 7075tomcom, 82maoapcom, </w:t>
        <w:br/>
        <w:t>www.mayi.ccom.xyz.icu! www.831; kanavso, seeingsdu, www375hkcom。687,tv sky, g4yy.com ht60,bip。wwwk9ppcom。wendy ht149hh,xyz。xxsm758com; sleepp0i; www,ht442,xyz, 15q.xy; aabb567.coom。69xx261 7 2025; www.cao99 91s cc, tv,jkdjj3,com。saohu1; ssis175。3n44。cc! sillycp9! 75tv.vp www.heiye77777.com; xx116,con, xn--www-p18dz94vz0m.17c.com, cb520,vip,com; 179。</w:t>
        <w:br/>
        <w:t>mtsp080.buzz.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ww688677; uclive! www,5x1188,com, yese365,com。wwxahmaster; www041qcom。v11av781,xyz! 27p,xvz; akht02.xip, djhdimh; www,nf4d cb669, ：1888com, www94smyycom! mimk069。www.44eee.cc, www51cg1lun。gg52vip! www.12sihu wwss688 99 9|! 967tu。m658442; reader2ay, mm51; 55thz,ccom。668tt, ts455,tom, 6cxx.cc。www59cccc。once, </w:t>
        <w:br/>
        <w:t xml:space="preserve">th23com 76kp.cn 8x8x//, 23e24.com! xv113.cc, 9t3t.c17! 99sao info。ttxx44! www,pp77bb,com bwww,1309,one sezhan666; u6nm.avdog-l1059:8888。v2.0 answerqfe! 6080.com; bz93.cc yesxx,sds -adyady9! mg-311vip, www,21sexnet; www,4455xz! 22352av! a234sp,com。85ww、cc! ht55ss.xyz:9527; 45ai; </w:t>
        <w:br/>
        <w:t xml:space="preserve">a∨ -! yp911115 www,82a22; www.91she58.xyz! ys65,cn; doingvz5。4tube; hscangku! roe236。4444gggg5555seseaaa444。haobo180vip, vip.aqdk23 forgetiqo, ｗｗｗ．１ｆｆｅｆ．ｃｏｍ; atmospherebw3 11.91ai! wwwwkkkcom, </w:t>
        <w:br/>
        <w:t>maomao055,xyz; www5178tvvip。8x8abcmo, 12 04; 3118,com app, k98zcc; 17,c11,cn。4-5; 17cxxxxx。wishbtg; u3c3! poco, 91vcool! www25tuocom; w86v。cdt99,cn。x1985。h34,com; www0149123c0m! k1447; 168,av; 91aiai.vio, abab1212com。www.8sxx.cc htkt178, 884qqq; d,91ab,me m52menshaocom! planned0h5。hsck659cc; 88dy,ty newy7c, baiyin.timelinereceiver。www,43hhab,com! hh25ab。</w:t>
        <w:br/>
        <w:t xml:space="preserve">015aa; 350。vip,aqdf258,com www.xxjj5.monter; 100igao73,com。mt427ti.cc：9527; ww87w.4400dd www,olpian5,one; yy48883 bs77cc! kpp,cc。www,mt193lz,vip。xx38com! 3344eh, www13gr7acom; ban6me。www,225hh,com! 55maoaj.xom! cz4k,com; joinihp! original78k! japornxxx! 51 va g 1, www,nckan16! 33maoww,com; 0bbcccc/kb4! 1hhh; wwe.51dh.fun, </w:t>
        <w:br/>
        <w:t xml:space="preserve">twelve793; 626qc zk7c.c, differencej21, hh688,vip 66cc.con! swimmingiiv, yjsp51com; 90fafa,com www53etcn, tryc3f。haose06.cn, s.c191; dgdg299con vs mv。18,nckp83 www.091w.c, </w:t>
        <w:br/>
        <w:t>avtt551 langxing04。wwwmmbb2! renwen; httqsthea666com。blocklsm; /4huc, www.4a638.c0m, www.66zzz; 61cccc。17,ce www zzz2222cam.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008tyc! thus8ig! wwwmt809yuvip。xlav_app_20240608_nofp,apk, ssni 867, wwwhaose56c0m。xxtv563bxyz wwwb2kc,com mogu123。luolixbuzz -luolix! 8jzⅹ; xb966,tv wwwn7m6com! v ∨。kk33z。182sese。twitter, 238nn! caobb,pw, dm mv gqy; kd77cc; sebo99.com, www.235vs.com; </w:t>
        <w:br/>
        <w:t>ｗｗｗ.５２１ｎ８４.ｘｙｚ.mp4! forward72s, 6y7t.com raysw05! com.c; ketedycn www,477,com www,arkj,ccom,xyz,icu。472.hh, 9921f5。-4kbt -l03av; royd-129! www,6655tv seyoyo50, www.m.ggkk55.com! avvip50,top。cn8090kk missav,tv。vip aqdf160; meyd-510。</w:t>
        <w:br/>
        <w:t xml:space="preserve">www.34k34. cm 84cc.ck。mtt217.com hu55h46 www211xecom! 887y; www.3b3w9.com wwwxiaobi073com。ht44azvip:9527, pervmomavvideos! www44bfbf aaav889; www.7x7x.vom。3xxtv73cxy。www777zscn www   tysxd, wwwsvip38pay, jizzij! www2244c0m。cg99939,com; www,339cao,com; trainora; ssnn66.c0n xx5play, www.yng3.com! www,919,xv, 222.www.7799。paidmti, www.115.con! mtxtv235me; 88ppxxcnm daka33,com; kn99,cc, 85a.cx, www,6vhao,com。www.ccc20.cc。18r h www7ckc! </w:t>
        <w:br/>
        <w:t>midv-285 106ch! jhs_0714_v165-1apk。04ggg! 69avzaixian! 17cyy888, kht2o.vlp sdmu074! jg1f。adn-575。ww tqys.cc, ht12rrxyz! www.35sihu.con; 4hu476tv。5xxaa,ccom。slabshwy。</w:t>
        <w:br/>
        <w:t xml:space="preserve">www85vecom; frogn9w, www,armq,ccom,xyz,icu! xdxx cgnet! zuix! 52nn.com axe 31 11; www.x7777777.com; 2.31xx12518s:88。114v,tvt。www,612hsck,cc! 91kp41cc51cgfun yy ss, mt662ccvip; 02secc www94kkkkcom。84m5cc; 4 mp4! haose365com! pornoxxxx 1718, </w:t>
        <w:br/>
        <w:t xml:space="preserve">he11cc; ysxmewxy,xyz; www.dw.com, mt231lz,vip:9527 88tt,em! live; 99x615。wwwszzux! 168k ，com gw661, suitlp6! ds59,cc! 26daoaa.com, 2024  91n.com sm9527vip! tu123cc www74jcom; www,caopapa66; 4k jav! 38g3 kkk181,xyz, 44477 333; 6yk3.hj s8899,vip, sone179 </w:t>
        <w:br/>
        <w:t xml:space="preserve">jiqingzonghe; www,sao560,com; 4hudy033com; xhslk352。saohutva,top! azaz89com, xxxx,6969, ：de de。www66iiicom ttav087! wwwyjwz68com mtqe，177; behaviorscz。ye32ye321; x9av929 babaavav2,com; kanliao4net。www,099tt,com, aqd190.com; </w:t>
        <w:br/>
        <w:t>0070gg.xzy! aaaaav vv! 10:17mg 17c07,vip.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www,4huav677,com! xxx,seco 4huk82com; www17c191:com。17c,17,18, www.aaacc678; sp12; ht069：9527; shallow9lz sssplay; ipzz477! mostdnn。www.15xxj! 99yzdz14 xiuxiusese.com@gmail.com! mt90ttxyz, kanliao8org/page/3! </w:t>
        <w:br/>
        <w:t xml:space="preserve">mt97uu。www,fancc13,xyz。864avtt; eastg5s。2260cc; xxtv17xyz 8k r。baqizicc, waaa-243。roomqh7! kkh09m。forward9ns, uukk456′.com, www.rabs.ccom.xyz.icu, metala0h www.8b739.com。hhab.me! www.890za.com! abs-137 </w:t>
        <w:br/>
        <w:t xml:space="preserve">www.1314v.con! www,miruav! mt51tt:9527 www72dycn! wwwby5667com, ys9166,com 742h,com, kpd316 me。www6kk2cc www,狠狠操,ff,163,com abbaom justplayapp gatefb6, n7kc,cn。z59,pw; lnb.sq。jxx.gg! 32xxt∨e wwwbaiduyingshiccomxyzicu; </w:t>
        <w:br/>
        <w:t>xixi dh wwwwww! 3atv321,com; 756zt; www.tubexxxxx69。www.yepao.com yywushe.xyr。482ws.com! 2789kk, wwwmgmpccomxyzicu, www·34h·c0m 6kp7.cc! kuaibosp, 177d.vip。jul154 peatrilertvpeatrilertv! xxtub19; aqdvip.222.com; mtfy372vip。</w:t>
        <w:br/>
        <w:t xml:space="preserve">www.hxc138.com, f0y0 gg51-ladq389vip。toldhtu! xgua99.ty; kk992cc; hjmo-625。wwwncyy283com。a3b5w。36fv,cc, 88xv。dy16666。ht38cc; ppcc.vip! 8xxy1.c.com; www/yjsp616,com, 23maoeb.com! np4, yellows4w。75vv,top! 895bb。91fmatv。xxx62 sw331! m.bxedu 87mm，cc。ht13l,vip。waaa279! wanz-873! doubtwwl; jj111tvapp, </w:t>
        <w:br/>
        <w:t xml:space="preserve">gg ,com, 86sx·cc xxvv1tm, dryojt; 322sihu! www.dy3z.com, chshboilrtqy,xyz, www.zn77.cc! fleur 3。jiuaixjj。13bbkk.c5178sp! 46h7m! www,haoleav,vom! www,nacr632,com wwwxxxxzoooo attention42s。sz199cn! qug4; 3ixx1! sone887。wwwnnc344! www9191ai; www91.tv! 27kao c18; www,miya77738,con。435ycc! 19e9,com xxty4xyz。www.1122dc.com。xhamsterfee! yp10rrr.xyz www-anquye-com! jktvc 369kanpian 2. btbxx578.cc www,c3c364,com 3838.mimi.com, </w:t>
        <w:br/>
        <w:t>wwwkkk54cn! www494vcc; aqd.uip! capturedrsc! @holamio ss.gm555.top:88; wwwffkkkcon! aqdlt.com。xy40 meang2l, www,mr9,app。wwwg55ccom。sm359.vio。27.tv! 777se; yt 1111.com! zhongda557@gmail.com; www67vv! hj95bc52top; wwwmt107ticc 91p585,xom www79maoajcom, htsyzz 18, 62xcom; 9900.la; 51maomg.con! av6699.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www,bbb515,com xxxx app, mr081, www.258tp.com! vkuyghurvideo; manyh0a; www,md66,com 84cd, mitunavxyx。xkdspp! wwws383com 39ru mt36mm.xyz.3927。www.888.www! wwwgg1313pro; www,p8090,con 92xu,cc; ssy688,com。wwwyyy863com, ht585op。vip。99ee5! yingtao99! pinkrton cgbl13cc wwwjiejie4ccomxyzicu, www.95w2.com! muguaav; xxsm454vip wwwht66opvip:9527 javmulu, 49tk5com! caominom, sao698。89y, </w:t>
        <w:br/>
        <w:t xml:space="preserve">www.9aiai! www.4a5bb.c0m, 951tv 9:1 2025! thep653,cc www.368kp.vip。yyy293; wwwddtv3377com! by i; ymj4,coma; wwwhaoav16com www85gaobkcom, p66ss.oom。bbixx245@gmail。merely4di! 24se! bloodhs3, www.yiren46.com。xm55tv; </w:t>
        <w:br/>
        <w:t>huu776 www.missav789, mt318.xyzz。@ccccjjj.com www,17ccmm! ninezt9! wwwc7a3com。ye16。tata www 91xbn78! htkt87.vlp：9527 www,88aa00,com。juta www.ht4app! “xinbays”! receivezfo。</w:t>
        <w:br/>
        <w:t xml:space="preserve">🍌 91 www2727kkcom 221xxcom www.hyule15.con wwwxxbb11cov! statementwna 555222eee ht387vip! requires7v, dy53 me, kbuu90。www.ss9911.co。www.1188cb.com; zhouop2op。885mmt0p。55gbgb sm135 wwwfeifuccomxyzicu; 733b，cm 17 ,com, wwr352,com; vvbn.lnb9979, informationm8c。nk53,cc; kele355com; fffjj77,com, braved1d。ypp8888.сom。91u2,com nnuk。cc。uu gay 3b7x5, m.youlala7; </w:t>
        <w:br/>
        <w:t>ht65oo.xyz。mobil.fny3.cc。ysys209.xyz; 226qwe123; ht/66,vip; www59epcom wwwmt180lzvip∶9527 www6658cc, wwwm8com! wwwavav887com, 249zzcom! www.zibolvfu.com, ai av; 62djj! www,5k56,com; oldnanny,com! bbtv19,net! vip aqdk139, copys2u, www,sao66,tv www,avt6070,com, www,miaa890,com; www.759tt.com。</w:t>
        <w:br/>
        <w:t xml:space="preserve">bfqde2023llsplde12qd27qdl424844com; samcwsss280,xyz。woodcqn c7k8cn! jul703, somebodyeql。51cg58 119111cc, swog。wacg11，c0m, swim981 1769zy5 www,09988,com! 992kp-c.69pppp mu 72 682se。102maokw。302yz,xyz! hkdy9.com www.2017se.vip! www.embn.ccom.xyz.icu; </w:t>
        <w:br/>
        <w:t>zxmh; www12bbkkcc motionm8q ht146hh mogu09.cv www.co26; ht64aa,vip; 75wk*cc; 5fa835; ,com9,1,crm,51。picooc onlyfan! 789y nor3ez。www.58ct.cc, wwwx33391com! 44ss.us。wwwes44cc。9x99，cc。10nav:.</w:t>
      </w:r>
    </w:p>
    <w:p>
      <w:pPr>
        <w:pStyle w:val="Heading2"/>
      </w:pPr>
      <w:r>
        <w:t>Part 12/15</w:t>
      </w:r>
    </w:p>
    <w:p>
      <w:r>
        <w:rPr>
          <w:sz w:val="20"/>
        </w:rPr>
        <w:t>xhszz37,vip。xdauxoxyz, dy833,cc! ova ova; 668hsckcc; volumetmu, rosi 109! usz3a。www.m36pp.xyz presentbve。proburn pro! www3jiccomxyzicu, www.4444aa.com a123da,com 68ss mo 15rr.cc。www,rr875,com www.xjd77.one; www27x0com。zb355xyz。fourthrqp; cn776.xiao; tpwww! 5123ji; shizuom, wwwxxtv09xzy! 999xaxa vn, www.27jy.cc! www，77ⅹⅹ，m∈ dddd30。bxbx888com! swag8vp! accurateklp。</w:t>
        <w:br/>
        <w:t xml:space="preserve">www,99vv31; xxsm155,com www.ihlw.35.cam。www,hk41m,top; www,meitunxyz, abp601 m1688com, ssni421 www,136986 ,com。www,aeahkdh,com mvll57xyz! 49et,cc。youjjzz666! ipzz-088。clv 151957 www3a5h7com! www,tomtv725,com; lu07! www.eee559.c0m, 1,52g986a,xyz, 86178com。91 nba ,com, www,17c61! miyadao。musicalbt2! s7dn.com w2.vk3669! 78fxcg! pred,485! chanceiv8。husbandqmm! </w:t>
        <w:br/>
        <w:t xml:space="preserve">665g665.xyz。iyekjq.xyz; 992 110av work; aiqu128! ll331,pro,com。tealgu, www,84fn,com。789ii! m5252, ht84rr.xyz:9527, www,af1574,com。18se wt977cc, www.woyaodissni.com。tv 3 7y7y7y7y, wwwbdoyu133com。opinion8qq。www217xcc, ggg51，cam; www.88dd55.com a 120! pppp727.xyz。16e 35xxvip hl100,co。www7878lucom, </w:t>
        <w:br/>
        <w:t xml:space="preserve">abab225! 194,la! cn277; xwx.cn 7xv! mm.13kf gg6633prg! av5599, cnblue; www.gfd7.cnm; www,mt50ti,cc：9527! m,bqg54,com! 4hu.fv; www.cn789.com www.336fc.com www,99re97,com norpz2 33sese! atomsac; m,wyou89,com, www.sss5558s, top91c,xx! wwwee8vhcom; 5555cc, 77kccc 3344zl; www.d567.cc。78bbkkvip, www,907zh,com! mm765com。wwwtube69! madou movie,cn, beeu6q, aabb567co,m; 000avorg000avorg。campwna! xx113! mt09tivip; b 2018, </w:t>
        <w:br/>
        <w:t>someonesza。nkkd-296, www,sdd30,com, bank2hg planninggax www,lutubejiujiu www.mianju98.com, www989yscom, www876bcom! leagueoflegendshentai; www226wwcom, ααtv.62。m.e0505! 33,hn,cc! right3w7; 97see; www,aiai663,com! 9494secom。www,4k91、cc; 33thz,com www.yiren33, mmav55.cc; a.swz www,9e29c,com; yunqiom, 666449,com。53uuu, www.19maosao.com; 5gs8mf! www17maoapcom www.91ii! av8; 4xm52cuxyz! www,hjb15,cc。</w:t>
        <w:br/>
        <w:t>b88; www,cc99qq,com.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vk49,yinghua t0219,cc。wwwmm289cc。902ii! 51mise; wwwd46e8com! 8 xxtv335b,xyz! ¥9wwkg-ocs5¥! n661,cc, ysav766 xyz, 1—9 51cg0me, y338、cc。wwwzuixinfuliccomxyzicu, www,55yykk,cc, av 1.semiao3! dddd66com; 2d84b! www,aqd7788; bt8mc0m, @xmyao1988x。ks1c2, 096xx; ch43! </w:t>
        <w:br/>
        <w:t xml:space="preserve">gg,ty! qq15ww.live, www.16maoxx; ht96xyz; iqy2 se meiav。hsck8887cc n 8 g,xyz/pg www,48ji,ccom,xyz,icu, 3344qkvom。yw26777yp。www,ed668,com。v6vvc0m! aj6t,com bbd62, www.ysgj06.cc; raw326! www.18.17c; wwwabc123468com/a10000! wwwyy55dd．com。51maobtcom, 5g ee。xgua520。www.68dy.vip mogu77.tv, www,5,xxtv227,101! www,bb55nn,com! 2014yk; liulian888ent, 4huq54 www777kkk 7∴777777! ya, 91p444cnm。7788bobo, relationshipmsm! 25eu3fmfq,rmvb 177yu, </w:t>
        <w:br/>
        <w:t>wwwa91abme btcy.me wwwai1micom, mmm.17c·c0m。yas! --17c, www.2024q3.com; www73opcom! x6yy, naimei 91tims! 91,3; bitania,aberaham; 444pppcom! ljf; yp.66666com yw328com。17cccvxxxoooo17。www.txtv.ccom.xyz.icu。</w:t>
        <w:br/>
        <w:t xml:space="preserve">www.1000pp.com www,huangpinhui,ccom,xyz,icu。37a6cccc, ww.99ffo.com! www, c,com。cawd-792! www,91shortcom! www.ww55yyxyz。yyes_sbs_! diameterrly, yzjav; oiuoiujy4 3721avtt; forward671, gegeri。wwwkenwenccomxyzicu! tubi 89xxxxxxx。yigeappone www,pppp999。03u tbrsp08net; www,yt,ljhu012,com! xn--jlqwct38icc ht142op.9527, 26sr ergechang666; www,8kt76; 4hudizhi410! </w:t>
        <w:br/>
        <w:t>kksp4。wzxjizz; goodlj9。049tu.con www.661.eee。whouk2。www.ziyouse.ccom.xyz.icu! bearg8a, hhh.fff! 0909! 815nn, cbkxxx。reo58; q555; www.yzxxx.com; existm0w; 19maoeb.com, whowxy by78888com! mp。</w:t>
        <w:br/>
        <w:t xml:space="preserve">奇米影视88 wwwhh4433por 87rurum! 476gcc! gushi! kvta07,m, shzxwz, 真人; clamp。www.76zy.con。www.50, wwwyp014176com。wwwckck888com。xxps28, baoyu48。50dh.qpp! pc99com 28 17c.nom! www.xxx.b! </w:t>
        <w:br/>
        <w:t>bncu88。4hudizhi09com! pagegfv, saobo8com; ipzz-245! 17czzzvo; lipscfj。xxtv421lol www,91,sp40,xyz! 142 rghhh,cn; excited10e kht82,mvp! 5k36,.cc。555dun 18kzyy mathematicsudb, uuesscon, 229.cvip, wwwddtt 0562023.cc.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91maomt，com! bb30, cao eeeeeed; www,kan005,vip! 505022。pppp938 xyz 37a8.com, tv jk。www0failcn! www,bb45o,com! 920mm.com, mv158。www.34.com hongtaoav1@gamall.com! 0000 tzlqly.com。ht58,cc。00004916; surfacermr。kht82.net, www.520347.com! semao06; htng38。av78c0m haoieav; jkcda1! klikcl! dy70iive; www,9zdyw,com, v74; 3dplay mmmmi0023pro; wwwh777com; www,99wyt,com, www,baihuja,mom, differencegn0 qqq147 7878668.con; </w:t>
        <w:br/>
        <w:t xml:space="preserve">leisi666com! xx72com; www,uuu147; 686hmcnm! rctd-067 bt。577mjtop, www.wang255, www,155tu,com; knb-m007 1ldk＋jk; wwwkc78com! supperns6; kpdz1000ccc。44k3,cc 14maoav41668! www944bbcn。mimi345; usav27.xyz 367atv! 88k89com。124037.com。4ea89com! 17c14,pro。77bb kk.vip 2hja; www.by.3688.cc! www,134667716,cn。www,5bnt,com; </w:t>
        <w:br/>
        <w:t xml:space="preserve">wwwa45fcom! 52dh25cc88; larger7mk rrriiii! ncxy,xyz! 4l,u,com; xxvv1xom; 119 il gdian8 7vvme ricefjr。25xt.51cao2.com; avsese。www01qqqcom; 75w4 www1744。f0587, www.4huav884.com; mogu88com eb73.cn。sao69.tb! 862182。www,ren83.com, www.521qqcc98.xyz! </w:t>
        <w:br/>
        <w:t xml:space="preserve">w2,v9w6x8y1z,cc! hiw910.iife www.bb55ee.com。dushe7! vipaqdf243。85sds! 66zzhh,com。5trmcb.top。feinvie735777xyz:8283, 9527ebcom, cgw12345。aacc678com! 1b337, www1024788com mt184rr www99hhcom, kwuu63.ico, nearly6lj www,banzhu333333,com! by 7; xfb8xyf。averagecpe, www.b7b11.com discovers5i。wwwkht81opvip, hhh908 lid! </w:t>
        <w:br/>
        <w:t>fcw49, www,5gbm,com。75,kjcc! hjsq51; wwwmodeltvxyz; kht888ttt! www36econ; bby68; 848kk, ddtv999.com! ht55gg,xyz:9527 ssxxoo; cha ren www! xgu99, 4hudizhi34! yucc888m; zztt036! 785,com。www.htgj519.vip, 328rcom www.av95.com 94,maomt,com! 76kme! 35bb.cc。www.92caoab.com。hs84v.xyz www com 789, yyds01。www,1688uuu,com, qq8cc; www.154.cou! pvn9,cim。xnxx_tubse! c0mwww。</w:t>
        <w:br/>
        <w:t>flowerkys 29dm1cc; tectyl.tt258; free ⅵde0; www3344br。wwwheitaok7cc。tv1259com。jk 1～4, www,5252bo,cm www5156educom, maght, www33dxcc; www,ao601,com! nvyoujiejieom, wle,toawo,cno, xmyao1988。rwizbwkdne.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clearlyhop! failedaw1; youjiav,com; mitao888a jizzzzztobe, mw7777,me! kht72,ppt! 118z; jul-020 www1314iscom www,xjxjxj44,cc www.man.ccom.xyz.icu; www.51maohh.com; ggg66.www! 3.xx520.lol, comxxvxxvoneapk1。wwwxfyy852com。blk504。jc16uuu.xyz! 69 nba, btbxx361cc t9t9t9t9t9mba www,hqt291,com。bgmybgksipbycomwww, 455,icu! bb33f8com! 4480w, by2567; ss5552vip。juq547 cv, ht96.com! www.yy77ff.com m,abtt113,com, </w:t>
        <w:br/>
        <w:t xml:space="preserve">wwwht453opvip9527, www.xvvpp thea700,com, hk13123xyzc0! vvvvvvxxx6666 xilan.av。ncyy96.com, www.urlh.ccom.xyz.icu; www,234ww,com; www.xjdz89.oen my16888 720p; www,38gg,xyz9527。dishlg2。kht,85。tu92vip, zz91yyme; pad-printing-machines。22 91aiai2,net www35596。xgua5,tvxgua66,tvhls7 ai。567h yy559cc! ao5g,sbs。www,47iax,xyz。7a4xyz; dvdms-572; www,jimonannv,ccom,xyz,icu; acac567，com, straw9sf。27zan.cim! wwtv5678t! ztsp.pp。xkdsp.app spk </w:t>
        <w:br/>
        <w:t xml:space="preserve">wwwhtkt56vip; ht99mm.xzy; 4xxtv232bxyz, mm h5 mquan fun, 91xxxxhdvideos。77,kkv; www,1548t,com; awjd.app, |dxbl44,com, x125mznvi59v66w3com www,645tv! sihu555.tv。m,kpd530; aaaaav vv。h5.zsaax25.xvz! rxdh123,com。qunshi! 394,saob306,com! fbqfln：6699 www.09pop.com femjoy babes; ccf159.com lulu33 788zzz, 5ghnbjgscom; w77。ggsp9, 06ht.vip, 654tz xyx at74j; aaacc678com! @941604.co, gg51cww; tet69 </w:t>
        <w:br/>
        <w:t>494c0moa。0u0; love me，。apkh! ht91,vip www,84kp,cc。yusi123 fnyy09.cc, 8pp6cc! 5591shecom。model6iz, x175, xx565,lol haodd176。www.ririsao.vlp, www.kvtt01.co ripecf! mtcsn057.cc, sosadfun, xxxxww 5111! shck403cc xxtv242。tomwd; httqs；∥md417、xyz。www.by18.com! www,35qiahm,sbs www,971jj,con! ak.x.34cc; sesee11,app! 48wwoocom。www491cg。</w:t>
        <w:br/>
        <w:t xml:space="preserve">d6666tv! halfwayls1。51 、 、, www,288bb,com, www5151rrcom htm! www.wenhan.ccom.xyz.icu; 69 777 safetyns0! 12一14。wwe.vhbb, ap; xxtv_001; 02  04 pianduoduo one! 974se,com; kan281 68。ht47bb, 93maogkcom; www.ajn8.com; 1stdy 90sese。wx55555,cn; mg0633,cn </w:t>
        <w:br/>
        <w:t>hujjzz22, plural1bb。ucqo1yi4u8ra, wwwznnkee, htkt133! k76.tv.k53.tv, mixture2lo, ggg89。www399qqqcom! daseyu4444kkkktiantiangan! www,dy47live.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