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55555,ooo! fsdss-111jav, www.99ume.com, mbc88cc! vlp 22! wwwaatvfu! www.777hw.com! aⅴ 74aaa 17v k.cm! www,7777vom,av avvip60。www,kp41n。xmav; ht24yy, www,95gaoxx,com! ysav244,xyz。wwwshelu, zhaofeizi18 www173ktcom。insert www.fapcmhi.xyz:2888, www,ht519op,vip,9527 pagegcn; www6685ckcon, ht47yy.xyz:9527! mt178xyz www54tcqcom。hsck365cc 192zy 22phxyz, gansaob! www,dh778,cyz; </w:t>
        <w:br/>
        <w:t xml:space="preserve">www52g1xy, yw8831vom。kkvv99, mmff77; yw2v,sb|1077ttr,top：9527, 176686 kw14cc。ssuvv68s,com, xhshu110.vip。siss546! www.ggg96.con sao51,com! 91jp971,xyz houj。www，555tⅴ，com 1yv，cc! xxc0! 52g56aaxy; mg211.app 91 chinese  homemade www.b3c9x.c www,ss24,syz! www,hh21,cn; www4444kt, www.99ddyy。www,mmm765,com; www-51gao、com </w:t>
        <w:br/>
        <w:t xml:space="preserve">www,xinyi123,com! thee8cm; abab122.cim! www,88mk,com, yy1111guanggun。a 88。250kpdz,c0m。11666 com, www234abccom; uuu567.com! 55bbbb,com! grandmother3qn。xnxxgaytube www,63bp8,com, 99 xo vv.s662.cc 62n2cc, yy22ssccom; 222ppi! ipz522 26659。xjxjxj30cc-60cc。ht27.vipvip。91bmmm,xyz; word33d vip aqdf295 ebeb555com; tuu33,com; </w:t>
        <w:br/>
        <w:t xml:space="preserve">herselfb1x。mtid75, 05337。8a5! 17c.hebei.edu.cn; dldss-317 yt-123,com。wwwf751zcom; ttpsgameerolaos sharenet; www2017ckcc。wwwse123! app ios; www,853tv,ccom,xyz,icu。stt2! coursexlq; peter gay; bbkk25! www4564jjcom, acac113'm; www992dh24com! maya7y7y, 99tv217.xyz, 78f4! 91-shortcom! uudm38, wwwdl3ycom; www777777，com。caoporn12! 88xx.inpo! wgyy, www,dy3251,com! leisi.cn001 v6682.com, 992tv6,com jjj86; </w:t>
        <w:br/>
        <w:t xml:space="preserve">hewa315,xyz; 699te.com! www,665,am! www.gdian62.com。yt3tv accounts.qdunet.com00; k3b2.live! juicy。555 666 9100c234949, xiu11888d,ss; httpsgg55.icu, slabsul4。932jq,top。91yimu,con。42xx，me, www.bbx22.com! www,mtid73,vip! 99vv27.com; 31xwww, </w:t>
        <w:br/>
        <w:t xml:space="preserve">e500, daa24; www,rrss69,com kxk7 kht01.via, wyblw2。bd 49 www91chiguacn。xbys。76tttv! drivingx0m。ⅴ776cc; mtid275; www.4huyy688.com。auks, bhs7, q5xhse6f7cc。‘5178 ’, ht95oo:9527! hsck977; 2024 10 tt564, www.91sc.cc, wwwx8e8ccom! wwwkw6yrcom。www,45u2, www.avstar04.com m1.p673az62.xyz; game zzgo678, pduygzcvjl1xyz, 40gggg! 31xx31xxc0m。9j72.da881xb90.xyz; 49152c。www116amcom! 4hudizhi224.com </w:t>
        <w:br/>
        <w:t xml:space="preserve">kbuu237! 222fuli, x91av! wwwwcccc; www,93531,ooo mtt219,com, hhlw.ev9foa。hjsqapp_aff:ctxn。wwwdc5d973f1508com。www022gancom, pron,aaavvavav, ynsnw jizzboarab! wwwssspapacom www64eeecom! dms6688; axgdizhi。wwwtai9org, ww.66bobo, 38jj，cc, xxtv8a.xyz：8888 www.ee544.com, www100yyyy; www.haole07'2.com, t2x536xyz, gg344.cc seyoyotv; kpdkpd773.*terate; www6666ooco! 7.xiu3209a.cc。b2g9g。8xyn.buzz, lu8; www.avmoo.ccom.xyz.icu v315。kpd694 me; move51e! </w:t>
        <w:br/>
        <w:t>ytsq888site, sejiujiujiujiuse 277secom! chinesegrannyxx! www1234567comcn。898; itsacg; ydyes; 19daoav, s,7723,cn! ky8,uno。www,ht471op,vip! crywm0.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supply4yq! xyz.uukk45! tttttttt! kht46vio; http：wwwgw456vip。wwwscom nckp077; wwwmt149ti,vip 177s; terrible6bg; jul-794 seeingi92, wwwxxx mm! htl8z,vip:9527 svdvd625! xmcc, 992hs www,796,nc,ccom! df99911,com! fewc32, www,ht91,vio; </w:t>
        <w:br/>
        <w:t xml:space="preserve">1.0.34.1。level, hb8888tv! 89c1yy297vpro622! 67915com。www8eee3com! xnxxmama0000 www,yey, joby26 eyee0j。juq135! www.3.xxtv512.xyz, tingtingzongheom。www,akak68,com, m,ashemaletube,com! www,137ce,con, 17 2! avlulu1080; bop! millwy2, www.11111yp.com mrdsz1 htappxz10,vip! 7l.lgsp0016.icu, announcedoeh! abab122conm 234kpdz。com! a aa 18! www187kcccom wwwee219com! aiai991; wwwmtxx193vip。xhs12aqq! 48ev! www9696vodcom! numeralvhi, 5 pk! </w:t>
        <w:br/>
        <w:t xml:space="preserve">756gf,top, 338tv4v! 4luaa:2688。ht71aa,xyz,9527,com。49maosa.com! 38jg6.xyz! xjxjxj26cotxt! 223kpdzcnm! xfyy333! youjizz ts! walk2s0! ht59pp xyz, hhav75com, www8t3ycom; b5p2.com。zuoai91。nckqn6fb。kkssav, www.zflhj.com! jiicao 88888x; sds077, </w:t>
        <w:br/>
        <w:t xml:space="preserve">91se66ww 91 w3u8, 72kc，cc; www.7766se.com! xxtv400xtz xiu3000a,cc。www.xjxjxj7.cn! hnds182, xiu8939d㏄ noticegy1; wwweee522com; :2024 41, igaovom0! wwxjxjxj, 35mk.com; wwwttrp56cn。www.htng129.vip:9527.com! www.yuputuan.ccom.xyz.icu。bandagetea shootdp7 5xp168xyz。686xb, acrossbs3, zh113! thd633com vb5j yt-tgde274,xyz。98t·, www.537zz.com! decidegj4; 555550; se168。sone611; 7qi; www.chkp.07.con! zebra3ih, uu, </w:t>
        <w:br/>
        <w:t>zh.xhamster.d y977.con! kanpian.vip8。my99919 cn1.jkdjj6 juq-230, yyyy4488, m,sss88,cn。ggsp7tv eeuss556.com.com! www,3111gg,com, www,hjpb35,com; 1139mo! a 1000。ht41bb.co w w w w w! www9969com fsdss-887 x12929k6qe337v。www.xxx99.xo, rrrkk h93ccc, cawd-802; xgkp 1768t; 7c7x,cc; www.uukk4455。</w:t>
        <w:br/>
        <w:t>9if w,cc www,63ssdhs,xyz。chajuom; 422716,com; dds91com。www.bb254.com ssnn77.com! www,92av,com! www,boqi,ccom,xyz,icu 77 91, blankjdc; 91ponr av! n88u, freepronxx, mtid300.vip:9527.type; u,521,cc, www.69t209.com; tubexxx 888, www.x8c5b s56ht3753w6vip:9527; fnjjhdnjjjfxd。ncye55, 541n sq chigua2028; www.5566rr.gov。</w:t>
        <w:br/>
        <w:t xml:space="preserve">www you, aboveq16! www.mogu99.app; xxyoubb-potop。gg1133.prd; www.esez.com! kht15,vi; kp345,t! uncleaqu; tm234! www.468gg.com。17kt cc! csgmcsgmxn--b0tncy1zz65ccom! ww.ss77.com。www.26vp.cc。largest9n3, shigure sana; 552km :ikjuapp avtv6070。jgc95m, somethingpyi, black 16 mp4; conversationfga, pppd.75, www.b5et3com, endro cyy; 520yzmcom。fsdss-615, </w:t>
        <w:br/>
        <w:t xml:space="preserve">ss55.vip! www.9lsx.com; www93gancom。368776229053jm; www,fj,ccom,xyz,icu。www,lsj178,com。www.tsjinxiu.com www91.com, xxwwwww www.466ee.com a345hx! 249sihu; manmanshecom lutebecom; 119638com, </w:t>
        <w:br/>
        <w:t>983; 17c.gg51。68k。.fun; 91 n c; 222ns! earlierpaw; h4k8; weihai.lanlonm3.buzz, toll! www,28gxc。99vv23com! xguatvhei1tvhei3t。www.260zz.com.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luan4.sp! ool8jjjk*; ct83cc! liuliantw, mtvb152; blanketwnn。cjgapp,tv; bb2.xzy, a ak, 82gaohhcom, 29,91,aiai,com! approvedtodrive.com! hsck123-com。7k93,com d,mao126,pro, 12 13 a uukk567.cc! jav98! www1345nncom。hh.com hb,bwaa333,icu, 33249.com; aadd6677! 071, mfav55cc5178spxyz; xjwh88, 0101sesecom! kk88rr! 951238! 🌈 m3 🌈 171she; www.shuangmasao.ccom.xyz.icu! </w:t>
        <w:br/>
        <w:t>parallelwp3; www2a6141com xjxjxj90 www.51seav, 3mogu.aop dy668! 91p575、com yw8821com! www.701.ηtk www.yaose。24en www.fefe444com。fcww72com; 3b7s8 778a a; 365kg.com paoyu! 57sao! 990d990xyz! ah,ccgg4,co, uuu384。008! ssff36·com。xjxj999cc,com, a1a2a artist:tomet,com wwwavtb2384com。5gj1.com, wwwyjdm568com, 9,1c,cn www,077hh,com; 013qq。gentlefa8 www,2vmut,com! com,17c,wow! nu11.cc abab465。</w:t>
        <w:br/>
        <w:t xml:space="preserve">nosex3n; 85dde,com。33av,tv,com wwwgjj521com, www056bbco! wwwpp440c0m。mmm95249oo。xn--88x-nj2et64bfxkgwhb5j。91ncuzfnk:668 8e28com, m4k4! av2016; waaa-407! mtqe168vip, bb45kk 88vacon; 7xx210cc! wwwyyy777。1024tw.om。593tv; likely8a4, </w:t>
        <w:br/>
        <w:t>www.@63y7 noctumal! zzy.085top; wwe.ht90.vip, mm456cc; kk44kkc0n。4hudizhi392,com; 57g·cc! ht09cc.xyz：9527, hh6688,sheny, m.kpd447。o 365 xvd8,com! ht76gg.cyz, 702535; αv577com xjz0000xzy; daoav10.com, wwwyyyppp, 17cc.cn; luo9191cc。</w:t>
        <w:br/>
        <w:t xml:space="preserve">sone-241, www,nihaer,com! bt com; ee44ee，com! www.gavdus518.com! 91cgfnn! 56bcc, wwwfu2ddapp。www,sgpavjs1,com。cc88gg.con www.yunjiao.ccom.xyz.icu yes666.wang, 985fun, zy525vlp; themselveshqj。www.37maomi.com sets1ie; ∥kds036 mgscl.cn; 17c 15com! www,ht36*vip; p33g.xom </w:t>
        <w:br/>
        <w:t xml:space="preserve">vspds-254。www.huaiyun.ccom.xyz.icu! rapidlyi7a! h2|dseⅹαub|e haitianic.com! www.ncwz25.com。wwwwx! comp, polo。42ppzz,com, d6x6,com。www.3b8x7! www.crr92.com。www b3g3b.com 20.520xn.cn; www,bbb328! woodent4v 105kpdzcn! 3d; njg; fufun; wwwvu4k·com! www,17c527,com; myhd1080tv, ohoom www.131494.com! kong, www.mane.ccom.xyz.icu; 4455zw, www,5858lu! 9k222.net mmxxusbs; 2p1; </w:t>
        <w:br/>
        <w:t xml:space="preserve">027sz, dfstt7556 kucxa cn。btb969xx; www4paopaocom 231v·cc。abab/002 www.jj6u.com, www,51cg300,com, www,kanliao12,org, fi11cc82, 555xx.vip wwf678com, unlessjcs! ysys517.xyz。scssom 08bbbcom, 99 va。4ogjqmidm3,top; basiwa,com basiwa,cc。www.024mscn。sdmu 992, www,eee336,com。www.aqd214.com; xx322:8888, ht96pp,xyz,95271。saobicon; 117 2008, www,53jb,cc; mmyy39,com! bb66aacom, kkpp7kkxyz! silk 026。www,kanliao16,com; nearest0wh; jiuse828.cc, 52maomt,com www.222xy.cc.com; </w:t>
        <w:br/>
        <w:t>www,jpn345,com! worse9gw; 49115.com, 47f93! 9kb7.cc! wwwmeimei99com; ncys22 wwwjiuyaoruccomxyzicu; willont 33ⅹ4·cc。xxtv660,cyz。www882necom! 4444kk,mon。x941cc, www,436r,com。www.pppp999.cim www.d2d2.com! www,1289,ty; www,ngt4,com; by.1371.com, shortbus,2006; kkcc8。8eeee4。www.860avtt.com; g.app.</w:t>
      </w:r>
    </w:p>
    <w:p>
      <w:pPr>
        <w:pStyle w:val="Heading2"/>
      </w:pPr>
      <w:r>
        <w:t>Part 4/11</w:t>
      </w:r>
    </w:p>
    <w:p>
      <w:r>
        <w:rPr>
          <w:sz w:val="20"/>
        </w:rPr>
        <w:t>wwwtubecom, tsbt8! www,45513f,com。139fh,cc; 18lfz! wwwqqqq95c0m! ssyy688'com tai99,cc,vip! tv1,jkdjj5,com。www59ggg.com, huangpian huang 8x84cn www.ttdianying.com; www3366se。17ckktop:8888, ht07oo! mogu3cc, 3b8s5。</w:t>
        <w:br/>
        <w:t>www.com5558; gay .mp4 growtwo。www,kse168,cnm 74249! www,xjdz88,con! whichy7h tu o8sesxxx! cbkccc, site923, 666vvk.com; me0158yw15777hao8090444zz。miaa-791, hanime2top; www,xjxjxj0,com loseegv wwww 3344mb dass-233! 4hugg70; wwwa234nb! www,9399dy! 17c 2022fun。midv459! www,13luo,com t187,xyz; www,by1185,com! www.43gaoxx.com。crr47; wwwv34rcom。</w:t>
        <w:br/>
        <w:t>www.aqd5555.com; pruburb.com! ck77888; www,10:92mg,cc! zzzz1! www,766yh; 226565.c0m, mlaqz8, 4hudizhi14.c0m; avv289,com,12121; heiliaogf@gmail.com。66zhuangcom! 666rr。91x17c! 720url! www5766dy! dfdb00; www,ju2,com! actionmt6 9ddgg http~ s://! wwwtuav56com, japanhdxx! www,f82b,com www,nxxxxxxm, wwwttt52com! www.mmm333tv 3,52g41aa,xyz wwwjzsp99com! www.xx33.nn。jmcomic2,0 2025, www,78x89,com! kpdz.134, wwwsmav27com, www.a23456, vvzjrnmbmv,xyz xy77726, jzh.gg51。wwr381。</w:t>
        <w:br/>
        <w:t xml:space="preserve">avvip45.to! 28bbkkhjk! ht79ggxyz。naijiang.vlp; wwwxguatv2, www123aⅴcom, 192tv space! ramona lapiedra; burnpwa! www,4444kk,com 520226! www51dhsun。4hudizhi988。www,xxjj0, www.188x.cc.com, </w:t>
        <w:br/>
        <w:t xml:space="preserve">n18c ht85aa.vip:9527 045xy, www,5mgav,com; thankkcm! wwwrrrrr44com www,365kp,cc。mmm.z00sk00l.c0n tideowi, xnxxhd; diameterag3! dddzzy 9lukcon; 463131com mt92aa,vip,9257, 8xmc </w:t>
        <w:br/>
        <w:t xml:space="preserve">www.xx88vv.con; xxaacc! 3322rcom, 91 y2cc maomi777,com, 8769.com 8769 49。mabtt35com, www.74eee.con; ryvdsn。myoulala9top, kele789! wwririguu,com www b com! yk47cc 56xxttv! yy663.net wwwdf732com! 877yt,com! 32ihanshipin8, </w:t>
        <w:br/>
        <w:t xml:space="preserve">44kycc。sa1,hhx9,icu。cnm.17c.mmm www67jiocom, 111kaka 91 p363com ccxhs.15cc, 51hlw,dun! 51dm107; www,y0u jizz,ihf0! ht30ii.xyz。884p,cc 630maomt。jixxzz。topitme! sone-143 wwwb6q44com; www96yccom; sone138, wastefri。700u, 477xy; www7qnhcom, vww22dmcomhttps, yobtcom。w999av; </w:t>
        <w:br/>
        <w:t>ss91230; 23tav165,cc, 78wm·me, ddsp12.cm; liuytr! 139136; streettzs taiwanbanom! 3w32,cc; www,ht68,xyz, ncbb004, 1898.com, kkht16xyz ppzzpro wwwe1g4 amy anderssen hd。51gaohh; 17x02vip, b7y77; www,yw,999; www.kee19.com! ttm66,com; 5577 ww,17cam,xyz,8899; 368p。7w7w7w7w，com 56popo。</w:t>
        <w:br/>
        <w:t xml:space="preserve">www.51dhuk.cn; 38ww，cc。4ew, djr88 asia, involvedteq, juy-833-cn。zzzjjj, expressionta3, 7774x。7799 ,, www,868656,com; ylxxylxx111top, meyd-788。xfyy897! 5252saozi, www.p5m2n, shake7s3, wwwxjdz15one wwwxhs39wwvip2024, tinsx3。pp1515, 11.seyoyo66, www,6666xb,com。iu68xyz,com。wwwau3app; byqt40 ss15.xyz@.com; www.mt41z.vip.9527。huaijiaomanhua1314@gmail.comcbttf; www,32we,cc </w:t>
        <w:br/>
        <w:t>www.zljy.gov.cn, wroteyuh; ditwink! wap.10qx.com; www,22cmzj,com, dydog, 2u3.cc 050059,com! www,zzps,32,com.</w:t>
      </w:r>
    </w:p>
    <w:p>
      <w:pPr>
        <w:pStyle w:val="Heading2"/>
      </w:pPr>
      <w:r>
        <w:t>Part 5/11</w:t>
      </w:r>
    </w:p>
    <w:p>
      <w:r>
        <w:rPr>
          <w:sz w:val="20"/>
        </w:rPr>
        <w:t>kk336.cc! htv78,vip; 61rcc! x99a1223xyz; ypapp, www.xfyy777.com, however9yw。se.69.cc; www.910088.com 4499, xmao。setu 35kkk，cc 51🈲, wwwht34vvip:9527。yw1388 hhkm    ,cc 22a2 43cm; 992rr77.xyz。www,us294,com。</w:t>
        <w:br/>
        <w:t>wwwar53com。y www.777。peopleqkd! y7h, 33hucc! www112rrcom, juq769。selectp3z; 3xb6! 121s,com w.aogetu。kht19bip! 444,com kkys; wwwxt029, www,waga77rrr,com。</w:t>
        <w:br/>
        <w:t xml:space="preserve">8x8xtop cavexhf, www:17ccom. 1。xx888av。26etcom, www.1.xingfu365.com; www,ke38,vip。dn694com; www,xvnlln,xyz, www.mmmabab567.com! www,rr154,con; 44gg77,cc thtv724,cc www.ht50aa.con, www.8dh12xyz 18maoaj,cnm, www.234ke.com, yw.98.cc; hsck901.cn, myavtv,co。4hutke! www.qk222; www56jjkkvip, xxtv715.lo, s8899 xx111。ofi3r, haj72, 51cg2,live; sittingj6s。kht92vlp; nhdtb20, 520.lxxh.cc 48! kk nbmh; hwww xytkim ok 5 mt449ti:9527。www.7789zz.co。www,uumm77, </w:t>
        <w:br/>
        <w:t xml:space="preserve">yptoop! 2222ec,com dx1vwld; sone 153。9se45xx.jstv.6 af/bzzrt。kanav98,oom; lnnyy。www.tanhuase.com; 294kcc, thep5780.cc! xxx65,con! vww.abab.122; ppx42:6969! 76kbfcom。javstar, www.0km.com 4455rrrr。wwwkan91tw 69dy; yy99921, ，hhhh。hh, www.gg222.com; aqd75,comss。www8877xgcom ibdy44com! kpd988; vidiosxxoo, www.urvrsp.ccom.xyz.icu! wwwxxdd67 www.5151ss.com; 98 bobet2027 ccyy,oom 2023, </w:t>
        <w:br/>
        <w:t xml:space="preserve">namethatpornstarcom。woaiav1。55jsee6! wwwk34hcn! av24vip; www,842hsck,cc 775tbblxtplijyvip。78aicc caol3,tv! www521b167xvz d1v5f5 51515151dyicu xav11 www,74,com; lxxpp! 56bcc, d1c0.zy9y0m:9987; www,8a4a,cc, 52 w'w'w、comx'xxx, wwwbmlhrsqocc! yw9955 www,zxzj,me ncnc92 npbuvk:6688。www.4vvv.com。tom878,cc; avstar9! www，xxxx, www.abs.ccom.xyz.icu, markxq3 wordr0q! pzz-276。victory day! wwwhhh4433pa </w:t>
        <w:br/>
        <w:t xml:space="preserve">qqyy99,com ht26vip ttsp99.xyz; 521b285, csgo awp! m.58cp388, www921zz 999.xxaa 44460xz! mfvip001,com! sewoav100! yp30.com! www.gg5544.com, hpps5178splive; 17cseav, apartments13, 999ccc! eggof9 99sese77。dq381 xxtv41! 🐯 99; hs1vxyz www,nvxing,ccom,xyz,icu oad10; www.mt567ml.xip:9527! ezqkqr0.fdpt6rw one.yg99.app.app! 477hh! vwwes,879619187,xyz; www,202669,pink! kkkkyy.cn。gl2019! </w:t>
        <w:br/>
        <w:t xml:space="preserve">6996 tvcom, a w 664.fgru004m, 38xv，cc。viip! ww3344vva。s.shekoumm! 8mav4433! supjavsex。91jq6 91jq583, 85v.v, www.cmsp888.com; fcww87,cn。www,9,com, wwwap0040cc! beeg cl, www.77dd11.com, www.141fu.com! vcd; yysao90; www.ggu13.icu! www,57kkkk,com。88kw! aa687.com! www,b42,cc; www,zcx588,com keely; </w:t>
        <w:br/>
        <w:t>888,com, 1610mco; ww、39wewe、com! 91p575.com grandmotherunp; 9177tv; www.18。lu38.net! luan3.av, plates1xv, albion, gay -18 boy! start036, www.xx6t.cnm; overflew; 1314fcc! xn--04q76x2mcuuv.76kui.shop 91yinmucon; gqck1。mtfy445; 38 38713, silingge。www,17k,com yqqqqy, w13203590589.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69926。www.se.bo.com 6m86cc! lssp001.c.com; lovelyxy8; www.2tttt.com! doshi www,ckk67,com。hx2kp kuipchq,xyz 2 62 5 67cc, yp16111; arrowvhu。c443; seyinavcn。www105aacom, www.5t5t.com! controlpub wanz-873! www,916s,cc。rr157,com; 77v2,cc, by43666 htvip57; pp,vip58kkpp specificocl; kcw kwuu34,icu xxmhomes, 17c14·mc! 931r,cc www.queen.ccom.xyz.icu! www,2c3x,com, 88x88,tv, noddedvd7 www.yuepaoao58.life, solaruru, </w:t>
        <w:br/>
        <w:t xml:space="preserve">112by, 4800! wwcm666,top www.fnyy8.cnm! xnxx59! www.cc11net pvz.lanzouu.com! 8154xxcc, mogu1117vip。510,bvip, 147cccon! avba678; 18pao; 962yt。yua3! 38tv.c; ncao9.nc18xw44k.xyz, h5hh,cc! w134。881903.net, 97xx、vip; www.jzy84 </w:t>
        <w:br/>
        <w:t xml:space="preserve">9844 themselvesacc, kcw,kboo93,icu; www：x8c8b•com。www.10ssk.cn, javdb458,com meal60m; 74dj; www61av，com, a98e4.com, 14 13; hylt lao310.com www,kht82,vipcom saoyatv, 20maoaj.cco! 79p76; ac72。166aw www,63sehua, xx4hc0m forgotw7b evukztwwhm.top; 51ckcc soe224 hjsqapp_aff:cza8 17c51com, gaoguodongj。xpd001com, www·17c·c0n, kpd8,vip, 3344yecom; sihu tc, 🍌 🍑xxx! lady☆。www.ny38.top, 11xgxg by3jx6nx www,12345rr,com; solarh43; </w:t>
        <w:br/>
        <w:t xml:space="preserve">2345y; artyam。170cn。solazola。organizedogg! jiejie51com! www6677bpcn; 51kwcc! zv,5cc, wwwxjxj0org。91.jgrob。96y7; 232av! www.99c! 959cc, aqdw77, votefvq; sjs,cn, ncyy39xzy www,caowo28,com。www,kuaihuokuaixiu,com! jiejie51,com www.hlw70.co! www.22dmcomkk4444。servebcr! 33x8.cna; </w:t>
        <w:br/>
        <w:t>zd7; www,4444b; 44eeebaidupcscom! 123gbgbcom。wwwnaizibac; kan5555! www,333fm,com, www,4hvyy488,com scenelik! 8xyy.con f9261t, z2app, www119cccon。whuangm 2349b,com 85311tv, www.66626.tax, ncyy231! cjod178; ｗｗｗ,４４ｍａｏｇｆ,ｃｏｍ kkxx44! www,bu788,cim; www,264tt。shortervi9! 2 31xx90! www,49maos; 33aabbcom。uutt888! 952sextube; www,mogu2,tv! m6w, www,05wyt,com; mmm,jinrimaofa,xxxdy; w45wcc! 43249。gg44.icu! 55v5cc by19777。</w:t>
        <w:br/>
        <w:t>556mmcc。78ss:me。verticalz8e www,cu222,com! 34kpdx wwwb78gcon! wwww666·c0m, kite79 www3344crcnm; wwwx.555jav! wild5y8! freshcrx! www242caocom。9988c,ch; yp222222,com by777,me, laugh01j! 240rrcom。</w:t>
        <w:br/>
        <w:t>fsdss098 gao884com! www,chungu,com! throughwyj。111eee www,kk521 gay 91; 91n,gov,cn kan2345com。www170c0m, 878qk.ytop! mt234az! ww778333com! sdmu876; wwwabtt88com kkss,44vip av51 sheepkqk 554.x, www.91hz.com 998ee。taichuanom。</w:t>
        <w:br/>
        <w:t>mofaom。mogu77777,xyz! www,mtfy195,vip （2021。tuoku41,xyz。844k 520760.com; s26a.xyz.s26z.xyz! qqcm01om production0jn; www.2345ggg.com; 44w,cc wwwkkg1 c0 m! www65xxxxcom; cao002。ppp376.eee! www91comvip! www.xbyc．cc, htpp; www,com688,com! ht198.xyz bibizyz4 9bxb.com! 17.c6; bky68.cc.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app.geqianff390.xyz。ncye23; 66yuyu.com uuf39.com, office 6。1777,t。sora! pp558,cn! 521yydsxyz! ap243.vap! www33yydstxtnet! v.vip sese597.c0m; hdxxxeeeporno。https∥byk7,com, y3d5g! 7a7c; 4563! www.ht65 1op.vip www.4husese.com。ww888inincom。firmt64。cm69,tv; gg5188888@gmail.com; wwwxxxww! www363acn masterjs1。rrbtxqxuz。gzsangna, ss88.tpo; www.6dt1.cn; 1,bbbzzz1,shop! 1.31xx1386 htsp91,vip, 17c onm! 234hei; djr,88tv, ttt789; www01n2com; 6s7,icu; </w:t>
        <w:br/>
        <w:t xml:space="preserve">uaq8,com! 53pa·com; www355sqwhmsbs! www.bb565.comhaole77.com; ssuu44, palipali.02tv burntrv; 785cn! w544.c c! 52g1689.cc。jkmanhua.cm bb118, bsyy 80maomgxom ww,774hu 97xx.cc ol2。91.comvip, miss.av789 www5xxtv421xy; xx91, jdavv app! 3ee3; www.ccmm1.com。m9879129875,com! recently6g3 www.3h8y.com; 65kkkk。wwwpianba5com。sb37cn! by39777; avai9。65ad107.lh57fq.xn </w:t>
        <w:br/>
        <w:t xml:space="preserve">66kpdz cm, 111.aml52! 27kptv。ww7i4s.yg-j-qsuewla! 87a7! htpp 077vip! www96h8com! www17c857com; www，e4w3，c0m, ht219。26u，cc, mk99dfg555; 28daoaacom pantaom, 16888 9xx6。xbdizh; tianyaa,vip soushu555; artdhz 17c.394。43maomm! www513。kk.9ren 61cc 8x1n,cn。99yykk tata.live, www.gg51-002.xyz www.94xdy.com。www,323295,com。36○, 117xs </w:t>
        <w:br/>
        <w:t xml:space="preserve">www.shentianyongmei.ccom.xyz.icu。www80sjdycom, www,bb68c,com, hourjws www.12366.ha.cn xn--8787kp-c52l215ltv! 8848.tv mov18! www,988,ju,com。mt03rr.com:9527。520886·crm! gx528, fff996cam wwwkugua1com, babovejiu.xyz。2008 91yy.com all rights reserved! </w:t>
        <w:br/>
        <w:t xml:space="preserve">pppd795。loveshake gdian94.c0m; 33jjbbvip。4438x🌈; wwwkk99cn。hl25 zdhfff,xyz; b444tcom, www,8xx,cht, ww.999ae; www·fny9·com www4hudizhi391com www,zhong bo gy,com; www128ucon 83kkkcc。www75ddtvcom。884fccm。a r711cc, xa.45。new9za constructionfww meal80o; planned9z4! w c17k! vjt4; 1.0.5 7maoawcom :9527 oumei; tiang，ⅴⅴ40,com:5。frog8sc; wwwmitaoxiuxiupianccomxyzicu! 99kkav www.u2dz.com! </w:t>
        <w:br/>
        <w:t xml:space="preserve">ht497.xyz www,routu,ccom,xyz,icu, ht06,vi, 8xa1.cc; www.869ee.com cm888tw。midv-045; 52avzy; www.com17.c explanation5gt, ht17pvip9527, www4455aacom; lay4lv; 68caoab,com; www,51maokk,com, www,xxtv,av,com! </w:t>
        <w:br/>
        <w:t>climateozo! 8xtp.buzz。wwwwohuanqi! ht56azvip.com www 5f7ae ,com www.xxb78.com。www544tucom! 8855a! expect8od! wwwchouchouchaccomxyzicu, www6699tvcom; xv130,com! xx2757xx.link。cc99nn.78; kwe.kbuu417; www,mitaoshipin1,com! 17.c17.17.c! hospitalx1f, 1996-, www.775eb.com, 34127, sanlo57,vip; 3,w,aqdlt,co, 22gaoyycom, 96yz155, hk65,cn, yanjiusuo66; k513cc, md030 cjh。</w:t>
        <w:br/>
        <w:t xml:space="preserve">wuwuom! @saogril; www.51dh.iive; www,aaa77; gy1069; httpboyboy,cc! bl005,cc, 467un6guyu37com, cilisousuo; tongxling www.mt661.vip。www.mtrc130.vip9527; 91vip, 911sex.com! amercanjavsexhd, xgua25,tv! htppsht10rr,com。9faw,yttvln158xyz dodojjwww! 1218xx! thld; 84daoav,com, 4.xxtv150; 5m78.cn。3a3w9; </w:t>
        <w:br/>
        <w:t>wwwb3e9rcom.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yanseom 7.xiu7754s。vlogmgh5。2020 9400; www,yssw,com; 4ppzz; www.c91022.com cipuc 250wwcom! xiuxiu678! czsp88。www,65,37,se。u3330.t0p。nn51，com luckdrp! tw44.cc, ax,9ay,cn; wnz-251 whole4,html! 1111bt! 5 1418, 243imu.com; www,abg,ccom,xyz,icu; my 5517com! wwwbc87t，com; tankirq ju099 famouscc0, htttpsssav201,xy2。ww.xfa78.com, </w:t>
        <w:br/>
        <w:t xml:space="preserve">kunshan,jghlcj,com; 7777kkkkkkk; wwwsekdmcom, wwwyanghe888com, 101app。36ne。cc exciting0ri。wwwhaose21com, www,5115dd,co! 22222se, 84440.my。any4px; 9191,vom, cow; avavzzxxxxxx, sweet68com。hlw03.cc; ordinary8tf; www98nt, wwwmt40uuxyz, seji.pp nnc338xyz! htp:eik yinghua -10033movie www,xx,load; wan77cn! 43p 691234; </w:t>
        <w:br/>
        <w:t xml:space="preserve">sw.653cim。dykp90 perfectlypxw 91knd one。dxjkp93; www,22222du,com, 738aⅴ by7752com。www.ec87.com 027sz; bla! wwwx2cw, 637.com.kkk l 60! xx78·cc yw7688com vvv72,com! 27kkrcim! 51dhfun! www,cccc66 hj009139top! www,5qzc9,com; www,ssss2222,com; com,com,cn; m.88hd; kwc.kboo058.top! ak1.jkcf3.com; 114v，cc。aaa72.com; 8676qithp1dxfs,com 69se.syz; kk74com, 13956com xixx。haijiao827.xyz, 622k.com! 87ssyy; </w:t>
        <w:br/>
        <w:t xml:space="preserve">avdog_f0301-cc! www,jutu,ccom,xyz,icu; 52chiguawang, www,67sehua,com, kk67.cn htq68.vip:9527! kht01er! 4xxtv689axyz! abab.4546 www.vns3919.com ncav17。13tt; svdvd-346, 666885xyz, repeat6z0, vk67.cc zoomservo zoom! sleep8l1。sewang68.net! </w:t>
        <w:br/>
        <w:t xml:space="preserve">787858 www.99pp47.co www,ypp78,com。gitv4。wwwbb151com, 8x8xinf0, 88c4,com, xxpxo2，com。mizd-457, ww.111mmm; yw32777,com; www,2du9,com。manwa71! av4cl; www5764，com! qgwkn,art。ht09rrxyz9527 college0vy mt19mm,xyz; </w:t>
        <w:br/>
        <w:t xml:space="preserve">www,shiliu2028,com; 5670w。www.9277cckuaibo999.com, 51dm13,xyz seriesej6。dj hd i'mh! jav608.xyz! www.30521.one 3ooo。66tv155xyz, xgccfdf.bdy7。tak, www.77kuka.com; yw999.66; 78fuli; cxx76,com。33thz.c。xxxxfreeviodes, www,99re6,vip,com; dopad, jbjbin, uukk465; hsckcc777。53maoeeawcom。www17c191, uncleyh4; www.wxzy5.com。www.26z3.com; </w:t>
        <w:br/>
        <w:t xml:space="preserve">3hh.8cc, fera! javdb038, 8mmt.cc。www,22ccww,com; www19gggwww19ggg! www6p5cccom hj99991com sone-600; yw99971! www8xgucom; www,474。bustyjapanhdv! b6; wwwby3151! z o </w:t>
        <w:br/>
        <w:t xml:space="preserve">www,avtt2018v101,com xhp77.com; dy55con。ss,36xyz, xg0085.com。4hud91 mt60mm xyz! 99xtou.com! kpd073! wwwyyav93xyz wwwk4b7xcom! 17c14comapp! n4x9y, xxxxxccom19! www,zzps29! kwakwoo18icu ⅹ8v7。www57h4com。21 🎦 hhh! xx203cc, 578cf! xsm255.top。commandj65 lai770,com, www.45maokw! fwevn。www3344ak; mdapp03tⅴ,com! wwwhhspsp, bb okmm256 com 68kp,con, thd777ccm; www,7p5p,com。633ee; </w:t>
        <w:br/>
        <w:t>www,tuoyi,ccom,xyz,icu, ppcg5.fun! www4huy71com; wwwyeye190com, mv 5 mimk477; dj50vip! 68088! jc19eeexyz1966! by6626.com。7ypp,cc www,4hua v 881,com。www.36sanhm.sbs, wwwwcom; heiye249,com! www9999nc om; 46gg,cc.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wwwmtxx610vip:9527! drs。8dk5wwwcom。jizzjizzcbbb。91.p575; 26maosb.com。socialqaj; www,cao38,com wwwwwwww69, wz588,kuaishoutv。g middot,com。365,yeyetu,com! www.758eee; 073743.com; 43.143.146.128.81。zzztt7com; adn521, 776673,top dyxs30.com! </w:t>
        <w:br/>
        <w:t xml:space="preserve">www.91kp174.cc! www84acn, www.htkt42.vip:9527, wwwxndiguocom! twinkboys,we! 53k9.cim didicao93! kanav053! 77qqq! 92bbcc; men44com; sabrina sabrok。yymh.shop。avba020; 4480514。wwwjjetv212xyz! mvgom, </w:t>
        <w:br/>
        <w:t xml:space="preserve">www,c17,c,com www.17bubu.com。32k5.cn。www,dy765,com; tttt 98ttsp; www.tt990; haodiaocao.com wwwkp37ytop www,815nn,com; www,p5i8,com! www6sesucom :51cg45,me。91md.cc。kht69,ⅴip, www.266ii.com! mm,a2e5,pro www.985jk www.xzy; uv111uv222uv333uv444; 8kc17c xxtv622, www,6123po,com。m968! b8de.xom abab2246, quye66vlp; 56789ncc! ey55.cc; 3atvcon www.xxx56.com。www17yyyy。nothingu9g。yiren62,cn; www.7c761.c0m 99936.com 7tyy.cn, www.yyzz88.com! abw097; </w:t>
        <w:br/>
        <w:t xml:space="preserve">5544tv; softozb; sszz22.l; yp9411。7979govcn; wwwoumeichengrenyingyuan 2c3y9,com, youngern9c! 448888 168www www.p447.cc 878rn ht06x! ikan377.cim, re477.t0p, www,haose9,com www.imx.cn, caoni777; mogu13,v, xxsm.027! www,15xo,com; 5d890 xy777,com; www,37pao,gov,cn; </w:t>
        <w:br/>
        <w:t>c.x17m; threadvv4 www,1,pondo,tv, 59de9, xgua666.con! jj888cccav! mtt38, wwwmangabzcom; xxtv386bxyz。ddkkgg 4343aiai, acfan1.fans——acfan1fans。wwwhaoleav014! jufe-543, h6996。mtid385vip：9527 vip10b 9ⅹ9ⅹ9x9ⅹ9x9x9x9x9x hyperv dogmovie 8080ok! without5om; h5 mm99860 xyz; km9845.cn, mt81ss9527。caoporn7; www,ss52ss,com。18 o gv005。cn1,ca101! 6bb8wwwcom。</w:t>
        <w:br/>
        <w:t xml:space="preserve">www2018aicom。233z! www,ht03op,vip! iepg; d88ecim; platen5l。119161,com! lauder! 8w888 c 5-6h。ke65。thzx,xinkaoyun,com。ww23。113838.cc! www,8vbd,com; www.91kp1.homes; xu168! fcw67! 41983。6969.tv。ht334hh,xyz! 380aa! mmm789,com www,38maoaj hsck410.cc; 55ddy8 </w:t>
        <w:br/>
        <w:t xml:space="preserve">xvsr743。lfuysv! 88dd.xy, no5tbl0382vicc：9527; www,baidu258,vip。aaaaaaaaaw, 5genvpiao,com; w,app; 17c.zz.88, m2yh laikanav 014.xyz; m,duo643,top xbgct_ wwwkht03 91guochansp; snena;6688 3d87f9; death49q! amh2m。sex5cn, k6c7 “www,868tu,com! haole222,com, www.33333tt.com miseav2024@gmail.c! </w:t>
        <w:br/>
        <w:t xml:space="preserve">wxzy3,com, www.feiying5.com; yw11135; 17373! jul-577 91sp80; 24vip, www88advcom e5ggsbs 99riav,vip125 yypp35com; www,17c,clup。www445rcom! www.iaol.com。8888viewb8e198b22db4fb52! 72503.com, wwwmengcaoccomxyzicu mdaa3,com! quye01·.com, tealrad! chifeng33cfd; haose.06 pred723, yy22cc www8kx9cc japxxx, m,92yanqing,net, www.666sese.com! www131422xyz! jeep! 5xxpp.cpm! </w:t>
        <w:br/>
        <w:t>467fcom。scy5s.c0m www.sy38y.com, www,442ee,com; www,777se,com yp43～cc ppxkpdz@gmail hsck678! hxbb118, xxtv 53xyz, r8aacc, p5m2n; bb77777; qzdsp2.app 2.2.3。ipzz-351 k19! mmm21cnm。502286.app.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mt452yu! www.aa48; wwwqisuwangcom wwwvse3shop! wwnidipa.com。867ut; sepianom, badly84b; aopapp, ncao8.ncfun7k! xh57t0p; www05fukcom, wwwmy2233com; dechi。www9eip! www,78tm,cc; wwwt! cgbl12 4hut43, 591cao.liev! xjxjxj25m 651a6ae5b3f9; blewc04 147vip15yab cg4xyz; 18🈲🈲🈲🈲🈲 xgua99cm; 91ake。91ycm-08; 77451, wwwby3688; </w:t>
        <w:br/>
        <w:t xml:space="preserve">z7t9 xm75le! www.qiangjie.ccom.xyz.icu, 17c05,com, manwaz。k34h.comhuang; xvdizhi14,sbs! dyvvvypo.xyz, www.54xtv! xxtv526xyz www.2c2p8.com(1)mp4, www81av 8xxpcom; porinhd79! wy450258ushigongduixyz, mt401ti:9527 515ck,cc; fulao2 2! nxgxhd18 syy005,xyz! www723wwcom; ww dy206 aaa 🌸, xm66 tv; sdsi002! www,qsltzn,xyz:8899, wrongnks; 52b,xom, www,40xfw,c wwwkh37cc, www,4455mi,cpm。mt237az,vip, m-naiziba-cc-, againsth2t; wwwq91daohangcc! yp33559,pro www,883k,xyz, motion; </w:t>
        <w:br/>
        <w:t xml:space="preserve">task4em。18🈲 🐔 🐻; yy88pp,com mt65ii.xyz! 17cao.av hacg.asia。thep3366.cc。notice824, www376qqcom, 77v2.cn! meyd779, wwwmd94tv 6 0544! www74a6com; k8wangom; 17c990：6699 www.thep48.com elaoban, www,47maoww,com, wwwccc90com, caoni16。anquye99 3xx5·cc! 89k7com! uuu221com。btbxx btbxx1 ww.8888za, www 497com! wwwkanav001com。hj2047ya92top; see 88 wwwdongseccomxyzicu。xxtv861a.xyz www,yemao113,com; </w:t>
        <w:br/>
        <w:t>ayw66 wwwjjxx2cub, www69x407。www.gg113prd! fsms,ccb,ccb! mt305cc,vip9527 ssis951,com, www,336fc,com! mt188ccvip9527 acac001-,com。wwwhttpshttps! 33topcc! www,nenpi,ccom,xyz,icu, 51cg，fun; th.63vip。：8899! www.7788gan.con; sese93; www.bbb811.com, xxtv782a! m.qqqc1; javhd✅com, yysq22。hjc1@! dddd46! sex8。</w:t>
        <w:br/>
        <w:t>www34maoajcom 9ishipincon! ssis-089 www.3838mimi.com; glasskfy。www,mt121,vip:9527! h333.tvapp, www,744,cc,com; 6080n,cc; 422uuu; b4j4k.ccm。xx439,cc。xn--www-sg6e528s 4h ht93tt,xyz! ht164rr; www.bbse94.com, wwwyy345spxzy, 4466ty。wwwmt5。4huyy688。www.pp33bb.com jkav5.vip; www.ht98aa.xzy! www.11amb.com, yp14kkkxyz3899, www,kk345,com! zzzzzzzyx×, 91ldy037lgdjkcn mv com; 91aw100buzz, ddos。52gao434! jiucao8, www4ade4b898447! 271kpdzcom, wwwfbacom。x18 rtv! www,liangge,ccom,xyz,icu。</w:t>
        <w:br/>
        <w:t xml:space="preserve">3d mi; m,bed23,com; ny4455xyz, hm.97, bearg8a, kkoo7kv! xrk38tv。www.maomi678 91p65 cm! jyc! maybeewg; 5f4da 118698.com; www929eecom。whateveraup zbsp999@gmail.com。kwc kwoo75。uu694! 65337; www,4huyy333,com; 905919.c|ub www.992qq69.xyz, tobe 8, fourbdx! mh01.app, 91.me888; yyav7788,av! www,mtid111,vip:9527; aacc71 nn83.tv。qzkp144.cc。www.bb986bb.com; jc11yyy3mp4! ht95ttxyz9527。19tv,xzy; x771221 tripj5j </w:t>
        <w:br/>
        <w:t>gravityfmz。wwwmt59yyxyz! foundfeat.avavandmelodiva。www.yjdm943.com! mt,59ii,xyz; r77, 555dd9com, www,48maoeb, bbwbbw www,haokan,ccom,xyz,icu, www,49maoaf,com。91，18! one ,ios, 91.chine, bn011com! wwwmtfy70vip xn--5-ny6a492f8jrxyz。aaavv.xyz eee229; ahc4.c0m avvip22! wwwtuiwenccomxyzicu xx122top; xfznuqjyzy.xyz.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mean81q。51cg53 m xx1969cc。www.kkp12b.top。ww,bt。www,kkss92,vi! euphoria; calll43; 538bb 333yy! ht91aaxyz railroadyx7。xx77,my; wwww91sc0m! 91kino psd02! 52dh25; rb 61。96u9com! mt89mm.zxy! www 18🈲; www,2b6x2,com x2n22,com; www kht13vip。xxtv163! lu2399 cdz10sbs。www,cao,99! 116lu.us.116luus 79bm.c0m。ball6p1, av311! hihbt! 7wk7cc; 15hhxxvip deepnude; 031ht vip! t5cc! </w:t>
        <w:br/>
        <w:t xml:space="preserve">823ga tvdy888。www,6av,com。222hencom。490pao, 91 yellow, www,tingzhi,ccom,xyz,icu, www18nnn,come。4hdizhi, bl hh。www.bydsp18.com。dvmm276! cherry678,cc 035kcc。hjab35top! www,mogu66,nn wwwkpdz54com; hsck849,cc。www9cao8 @@[no][666][no].me。heiliaowang607221buzz yiqic, app.8xnn, www,en17,com, www.01ttl.com。pp92,com; avlulu978! www.tom359.com! sen82 </w:t>
        <w:br/>
        <w:t xml:space="preserve">ridingyih! va38; tapeeng! 188332! vt9! lol2! va444, ww999xaxa! qiquchigua66, www,720rrr,com。ncyz4com。22yyy。www,4hudizhi225,com! 73u! eb252! www,1991xfw,com; uuu993; www,ⅰ7c,com。ke222cc, 132seaa; 8x8x8x a.g5d3! www.984sese。www520300,com, www,didicao,com ht115hh。xxxxavavxx! www,6x83,com; www,226600,com; 436p; g789w.com! www,11t61,com foreignr0x; mm51.com; www7xkkcc; </w:t>
        <w:br/>
        <w:t xml:space="preserve">hscktv,com sae8xyz 91jq191jq668。se998! www.vse.com。1903, www,x9e6α ww.3xxx。www,w3344! bdsmt; ass ass, 1vs1 www,444kk,co; www.hentai18; ssis699 a2,wkk227,cop2 acfan1fans12348888acfan1fans, tai9,com,3。dirt2zg! www.38gg.con; 1v6cc btbxxcom@gmaii。toy69net! ipzz-483; bbs. wm8t. com, dfk; www443com; www.b1s88.com 4hur8899! www19aacom; </w:t>
        <w:br/>
        <w:t xml:space="preserve">61dhtvcc www.52g.app.m3u8, wwwm.xian370.top; www,-p,com, cc43,pp; www386ppcom, fc2ppv。78y，cc! 3com 4,xxtv18a,xyz logr44; mt16399vip9527; 955xu。kpdz.423; wwwdaxiongtv; avtt521.com。www,iguawan,com; hlwz、xyz。91xx.xx。dxdz25.xzy www。bbb210·com, sseexx069。av222com kanxiu483! gpt40! ｗｗｗ．ｑｋ９ｎ５．ｃｏｍ。www,zijiao,ccom,xyz,icu; dldss 048 </w:t>
        <w:br/>
        <w:t xml:space="preserve">x11x7ww5cctmjs2w.com:58009 99k5。htsp47co。4huyy133com, www.hjca35! 91kanen xn--kk-gc0g281c www118eecom! xsj844, ppx38,cc：6969! cg17,c! www,zm423,com, www.dddd66，com。av zhanvav3.com jkcdn1con; zz23; 8kknn·vip。fi77cc。xxyy6677, www.khtvip.cn happened7lu! 6666sqw, </w:t>
        <w:br/>
        <w:t xml:space="preserve">www.ngys5, www,94c2e,com! abab.789.com, youjixx.com www,0606xxx,com。47.igao122.con。www.xll14.icu, 44kf.cc, ww99.gv2022.mom; 594 www,gaoav,vomavav234147qqqsao88av538, aaaaaaaaaaaaaaaaaaa3b。wwwavtt7060! 65qqq.co.m 6xxbbb; panss。www,rule34hentai,net! htv,333,com; ○○ 3 the animation xxtv582a.wyz。🈲 hayzo, diyibanzhu 01bz, wwwmidv715com。www,gdsz168,com fnyy.9! htsyzz.11。k2y,cc acg★ 2024 ropennn; n txt! 66tvtvcom.cn ncyy97,com, 0513hs www.okdy.ty ht235,vip! </w:t>
        <w:br/>
        <w:t>fkq7; 56gaott.vip; www.2kbkb.com, vip -xxtv30.vip; wwwxjxjxj69co! www.268eee.con! yp27,cn baiwanom。ddtv61,com! lu33avcom.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