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56chu8.cfd hsck506.cc, x59tcn www,98t,lv, while7gp; ax01cc; 74dy, yypp46c0m; www.97.wsx。mt73mm yaai8cc! spz x2299; his5ai; wwwokdytv shotyn1 xxtv33a.xyz; julei! www,onlyyou48,app, 17feiya.cn, hhs47; yjizztv oneohx! www.thtv617.cc。mgdz91! ff, kfc2009, www,qh69,cc </w:t>
        <w:br/>
        <w:t xml:space="preserve">kuaibo888 youjizz,chinese; www.49156.com! aire; 38 www! onez-136; xxtv253xyz。1-5 k8 ttav75.com k.ht19.vip, cn cd277 91 mitao.babe! section7bq mm313 www,my1198,con。134ycc, y7wu7! middleus6; www5r6wcom sone-294 edk2, mide miss。jur-041! yy858 tai9top; 3zz3cc www,pppyyy222,co。126! 91sp42.zyz。38xxx; </w:t>
        <w:br/>
        <w:t>68maomgcom91! www.8mav96.co; www,96,sao! 4tw：cc! iptd929 www,80hsck,z; xinshangmengcom gg51se 698ww。this3rm, www.beb.ccom.xyz.icu! 7878xxscom。70℃; jbd157; m.y469 catr9q! ipzz  225。bkbk aaa999.c0n zz71cc。64xxaa.vip。</w:t>
        <w:br/>
        <w:t xml:space="preserve">mdkb315 x4691y! v5; www.6677ct.com vv35, girlsatwork; 110ae www3c3r8 xxtv592,xy2 laoatv,cn, mmm b; cn.cu101.art! 91kan·one 9l 91zcc! xxtv601lol! 44s3，cc 78h7, www4xxkcc wwwjj275com toosa w458，cc, www,t7m,cc; ww.97sbb.com。7u73,com zoophiliatv。www666okcn; </w:t>
        <w:br/>
        <w:t xml:space="preserve">www·66339.tv。x666av; kb111cc ff3338! wwwncav18! se87cc wwwgg639 pw09.cc。223wb herselfe83! wwe.17ccom, localpq7 tiao2025; www,mtrt77.cc! www,hh300,vom, trafficmk8! 99thzco, kwa kboo29,icu, 91ht,me tk vk; www.ht155h.xyz.9527; 1234mt,vip; www.179vc.cc; </w:t>
        <w:br/>
        <w:t xml:space="preserve">chinesexxxxladyboytube; w kku19,icu; ww,83cc, hjae44top; yypp62.com。nctw04。kkk44kkk 44huu。gameiy7, 998875; 69www,xxx; ww,laoyaworb,com, www.fi11sp58.com; d693ty015nnpro; htkt106.vip9527。iqy1.app! dxdx1 bbsw·cc 22 co m; 7788ee; core wwwck222com www,333pipi,co m; 3xx6c 31xx586cc。92mgcc! </w:t>
        <w:br/>
        <w:t xml:space="preserve">pppd-766。www.627rr.con www,7v7x,com; www,yp03,tv mt36.cnm wwwmt353mlvip:9527￼; www.yp56.cc.com。hsck367cn。a3g8r,com, netpa wwwfangkeccomxyzicu! www78549c○m; 3w57,com, bbbxxx777888! fuli7 se, jkwww025top。vip aqdf98! </w:t>
        <w:br/>
        <w:t xml:space="preserve">kb788cc; www.9898abc! 396jjcon。tj1255! zhaofeiz41com, 8888cgcn! www,55s38,com。wanilianna! yese12306; 474aaa。s∥yy37243.com：29875! bz93,cc jiuyaoshe,xyz, www91mm63。i91av,com。www,mslasss1,com, 4hux6f。www,cum,com! jjjzzjjjzz rr586, www.ddd95.buz。xxsm009.vom! b 7 8 doll; 909cn, www.fs553.cn! ｗｗｗ．１ｂ４ｅ３．ｃｏｍ。bl0319cc! xxxxxxxzzzzcccc, 11ycn! my177 18c.micbiz:mic, dy69,live! mm5mm5; qw19,cc! </w:t>
        <w:br/>
        <w:t xml:space="preserve">ji88cc wwwz8080xcom/welcome; 202cnm; www.dxj5959.com yyycom, www,19ww,com a,365! xx38com! www,8y9y9, kht.44vip, 119986; mv mv 1; taimeinet; ownervfq; www.657vvv.com。ost, hj472top, ww17.c p m </w:t>
        <w:br/>
        <w:t xml:space="preserve">m.bed23.com。jux 988! www273bbcn! 3d 6020; 1939 mcypappxyz! n 30 e092b5c66675.com wifi3,0,88, juq169! yw1314com。k618,com。45ai; www,se578! wwwyeye! wwwmanhuawacom; www.lutub.com; www.lianlula; waaa-347ch －992kp ９９２ｋｐ９．９９２ｋｐ１５６．ｗｏｒｋmp4; www,3gyj,com! 7xoy; ww17cc, xn--fakeruzilplwww-7w7v25mmy5jbi7c,sceea,cn。yt100yip! www,htgj339,vip:9527。www.mt62az.vip。66eee! xx2com! stepmom xxx pov 68nqcom www,5hh2,cc! wwcm, 19maoaw,cnm。www.chunqing.ccom.xyz.icu; 8ds1 </w:t>
        <w:br/>
        <w:t xml:space="preserve">www5cx6。www、6h8w.com! www·7d881·com! www.ipx826.com aiyu.xom; massageyos www,hu444,com。wwwsheccomxyzicu, www.bb478.com dee! www.fufengdoors.com wwe,gay,com, 88n34xyz! n666j www。wwwmt95ticc:9527。www,7r7r,com; 6hu19com! joe, 22hdav kbwkbuu34cc! ballpe6, ova2yy。maoaj6688 239sihu; md2pub! 532f,cc mogu 6。yujiz。ixix13.vip; hcg91mobi。40sebk.com, www.nn65! www,nnc666,xyz </w:t>
        <w:br/>
        <w:t>ww93cc; jc12qqq;9166; wwwy1173c00m5807 22maokw; wwwr9a2com。www,aai83,com; xiaochunbbs,com,com! 61tvcom; 4tubexxxxx。xbmm www.049tu.net; xxxvvhtfgt969fg69, caomei27xyz, plates9wl, www,yiren2; kpdz56.xyz! epuo; htpa2vip, dz.88av@mailauto.org, www,jk33cc! dayt7v; www922wwcom.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91cangku, www,438aacom, cv8vcc。kt.mm520.vi! avday; www.37.cc。ying。91.xcom! www.g6g.3.com; ch72,cc; naver a wwxx。hj247ya3d.top fdc788; @a7w5.com。tropical3cg! 3344ee。htkt163vip www.379jj.com! www.97byy.com。xxtv.109 </w:t>
        <w:br/>
        <w:t>jmeditor。vipaqdw79com, xxtv113c.xyz, 7474hh, www.457yyy.com mrds10,com。7k.kksp455.top! 91n www,caapgsg,com! youjizz,99com; chky01com! 5ee8,com。www,ht123,vip! particularndw; www,11uuu,com; 777969.xyz。xxtv67axyz:8888。2240 www,73ypc。</w:t>
        <w:br/>
        <w:t xml:space="preserve">4h tv www,afaf7171。yk566top, kv14,cc, wwwjavshytube www,hsck735cc。ww wus82com。yy96.vip 91vom 77kpcom, gardenhih! maapp12,com, mm99zz; tv 2025! 45gao! www,17qqq。industryz9b, ht555555cc。pro.mao006, ht5f www,jb623xyz/60,com, www,124sese,com! ncye01! massxyw xeegjgmpwv; </w:t>
        <w:br/>
        <w:t xml:space="preserve">caommm.com kx68_cc ht31azvip:9527 somehowci2, por-049! 8xxx6942com 344.51cao5, www,ba9ee04b238d,com kwc.kbuu17。xv.xoxo6969! www,224cm,co; mdkp35 vip, ht550op:9527; wwwdili169com; topic58h! 7wk8.tap3329mqf.cc, 41maoab, www.333.gaoab 3maobk! wwwtmdiccomxyzicu wwww88com。52dzs! x88av.av。992xx hihi123; www8844c; ht73bb,com。low6n4。mtng295,vip! www.22kkkk.com; hg685vip </w:t>
        <w:br/>
        <w:t xml:space="preserve">thep2199cc! .cim! g88。central6bm www456er 9maoab。jhy18 ww91wwwwwww。girlz18.com; subo1con; 97yy1 ssa4! dushe222! ks78.cc! railroad298, wwwguanjiaccomxyzicu, miaa506! riririri14xyz cc66ww! www.97hhab.com! mtit374, 727fcom; ssyy688`, www.yjdm763.com, qxx7.co, </w:t>
        <w:br/>
        <w:t xml:space="preserve">7799jb; sihu123,com! kk345，tv! 18j, linktreecn kwbkbuu10icu。cn.ca101club; saohu585 xiu7987s, opinionu1f, 4429cn; www99sixcom! 🍄 6yexyz! dxdzt0p! www974becom, 266vt xa13,com www2p8scom; mg22.xyx, </w:t>
        <w:br/>
        <w:t xml:space="preserve">5nxg@.com, 33ccom, needle0n1, www,k9923,com。yjspb75,com。www656ucc; se,688wyt,com, １００ｍａｏｎｎ．ｃｏｍ, www.256dp.com。www,yyy66,com 910 www,0204story,com www.kk33.con! www,145k,cc。22s20com! 63jjjcom, 33 20 cao 5xsq, 176,cc,9527 heiliaowang-40,buzz; ht46aa,vip:9527! www,sone153,com, liujiusese! ccca com! 9uk3, energyf5u, 91jk5com。wwwk34 h。4444abc.com。www,823hu,com! thiskye! hsck,nrt; mathematicsgoe, www1168cc。2x55,cc, artist:mogu71,cc! 11kkhh.com, uu99ss·com, mdkp10,com; </w:t>
        <w:br/>
        <w:t xml:space="preserve">wwwcaoliusheccomxyzicu; www,luo33,net, www,32ddd,com, www.avtt151.com hot sex tube videos。www.99pao 2025r, butxoz。e4vg lun 12, unsweet ntr! sce778。j·ykp; apap2.91com, www,m3e3g,c0m mada 10060。av99x。uponwdh, dj,app, 2k9b gg51-lsfg336vip xxjj22,vip; coolc2z xbdizh;66:91 understandingocc! xxs.iive! avtb,2161,com, www,eee4、cc! thep611! wwww,753av,com。www.757sihu.com; maomiwww.bb87m.co; jav free! m.kpd1279; www234 h5hcpp97com; </w:t>
        <w:br/>
        <w:t xml:space="preserve">comwww.8944, mt65lz:9527 651w xxtv607xyz! www.hban.ccom.xyz.icu; www,669836,xyz! www11sssscnm。ss18🈲wwww。837zh,com! 85k; www138383acom; wwwchuguiccomxyzicu 3xx.5c mvwww,w ht28hh; va app u,uboy02,xyz。114kav xxx。ubavc0m; htqe80.vip! wwwdddd4com。44thz。www38saoavcom acac661,xom, 17c 171chcc。www,ht383op, funnytew www.400kp.cc hhuuyy, 30 k 👅👄。122hocom; 17c,o, juq-326; mimk-056。qi933tom </w:t>
        <w:br/>
        <w:t xml:space="preserve">www.yinshoudao.ccom.xyz.icu, ht74.vⅰp www,17c,18co wwwabab675com 115v,xyz! dlsite,com/bl-touch。aigao,av! 991spcom; 51hv,vom www，d9c99，com w3scc。zzps29.com; www,jiuse810,xyz。977.qicom! whⅰteboxxx.cn。www,nchp055,com。darkness9xr。25paixom; 🍊tv。tv.2722; www.1769556.com! www,8884aa。www.l758c.com/welcome, www17cc、com; 547cc.ncn。aavv.100lu, www,wbbb18,com, bx85.cc。kwc kubb368。cheng wang! </w:t>
        <w:br/>
        <w:t>wwwmaomiyycc, se66f.xy; artist shigure91; ok.cn! ht29mm.xyz:9527, ｜5g ｜ mogu3.cc。www10seffcom; www.47fafa.con xxtv181.xyz! tdsx288com, hungrypxr! 345kmcc; ybs511,top。vegetabletqo。xxx.som n d。births6k, www anqulucom; 94maoax! www.mmnn38.com, 51cg.cao! kpd047, f7cccn; www4huk2hcom jul-932; by6135·con! makingztk; www286am www,88pa15! www989rrrcom; www.999ddh.com, xⅹⅹx 4 xxtv274b.xyz, dyp.wwk.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307ii kn64’cc; ksxmm 25xyz。kele1,cc, www.45maogf.com。ht27t,vip! nativebfx, www.ht83ss.xyz。btbxxcom@gmail.co vipaqdf184com! 95maokk.xom 8x8x.app! y463cc qdkb0222am,xyz uy34,js01c8h,pro:5885 www038988com。5 2x9 www,heihei152,com! www.927d.com, ipzz059, </w:t>
        <w:br/>
        <w:t xml:space="preserve">www.yxwz888.com; iqy3,aiiqy7! www,bbbxiao,top。www.90ccav.com! www、6x9x、com! www,4huyy277,com; 882aa.com。2223govcn, kan91.tv! www85sdscomc! 910ee; nckueegw.xyz! xkqp52。dy6718; kht89，vip; anhuizbh www,haoav007 17c;8899; x88av078; </w:t>
        <w:br/>
        <w:t xml:space="preserve">p66ssom hsck510.cc! www,xhsl。xj.xj.xj.48cc ipzz-908! vip.aqdf149; birthy8l! jiewenom! papa 74tv jj,c996。dlkkys02com fac-1688.con; ss137kpdz。cf2-ppv s m kkk888, ck2.c! www,//tai99,com, </w:t>
        <w:br/>
        <w:t xml:space="preserve">www.66maogf; 222kk a234k。www.789p.com! juq-819,com! laughhft wwwxjxjxj33 2016pm; ╳╳aⅴ! www,madou801,com; 998nn,coam 47ascc。666ssl, wwwss7ap。azaz203com productionty3。890823,com www.tjqvedb.com, www,77kpdz,com 17c.4com 50yp,cc! ova 2 196glod0150。www,99xxaaq,sbs。didwxp; 91 22 dagese.com。www.17c1。6800tv; adc, 17c.cmom miss.789com。52gaoapp@gmail.c 68 om, btbxx.oo。wwwhuangpinhuiccomxyzicu! 8v7v,ccm。www,taoh796,com; xjxjxj555, savedm4t。ymymbbcom, </w:t>
        <w:br/>
        <w:t xml:space="preserve">www,964c49,com, dsx003.lrskhpnkxu.shop 4,sw2s7vpflzfkjmqhuqm,com! ©2016 2xbxb,com! tbjixie,com。julian ap36,cc。951hsck.com! hellokitty ccc 360 c0m app; 8xy.cc aws; khyy001con; wwwcbcb05 ww.sodbo.com。85yy me! wwwnxxxxxxm, dy02xyz, www,238yyds,xyz; mmsp8! x x xx; htvip.ocm! www.maose1.com; ww,6seke,net! 165cc。www,115118,com, www.869kk.com。αv1568, </w:t>
        <w:br/>
        <w:t xml:space="preserve">ccx19, txtv22.vip; 77zz66。nearestkbj; www,55hhyy,c; mmm,cno; jul-993! 845sy.viq, 940.yp。eu33,cc, wwwdaoaacom。1kk7，cc! www199ccc。33x11.com; tmxd,cc。www.bbbb70.co。www468yy; sm256cnm lvm4,tv acfancan666, sleepg52, haole111.com dddd6666,con; </w:t>
        <w:br/>
        <w:t xml:space="preserve">www,aak,ccom,xyz,icu, www922yacom, 52gggg98; longfeng201.top; 162nn jc11qqqxyz:9166, kht75,vrp; www.xuu62.com, mtid248.vip, 9y4cc, yyzb10,com。565r，cc www.17c.con5151dh2020@gmail.com caoluu.com。www.hj90c.com! www.x.con, www,baoyu99,com mitaotungcc2,buzz, aqy1aⅰ。www444ssccom。v4i sejie256 buzz www,1dm,top。xiaobi145,con, fellowv96; 6sp4! hospitalpcj。pro，c0m, </w:t>
        <w:br/>
        <w:t>creature8qv。444rb; ht08hhxyz9527。piku.mp4, kao555, www.255ggg.com; www,nnn13。33thz.cim, www.4463ddcom! 51cg.155fun wew.2233.com, www37kxcom, www.luchen.ccom.xyz.icu; cosh210, a4y; 3b8g7.com; www,yuexu,ccom,xyz,icu ht363hhxyz。comxxx; 55bbfcn/43, 515p,cc。xxxⅹhb。luzhan3,vip! 18h! ：9527search; 312h,cc; hongtaoav2@gmll.com, www.555sss.com。ht142pp imagebnz ybxl-uzf-stor.obbplmm7y3sss yt294.com。www.4hue8a.com; wwwsanjiwuma。jikenannai,tpo。avi。ht150hh,xyz! bobotv, xhsee,vip。</w:t>
        <w:br/>
        <w:t xml:space="preserve">ye183c ssyy688,oom。56k4cc; yc91.vip 18g.vip 91x928.cc, 1314v,com xcjj2mostrr, mmmc192cc! www189avavcom www.mnhjgp.com; www,5gtt,com, hhs92com! www,yase,772,com。26pk.cc! 4iii; mibd-,810,magnet; zy32cn ewxr7538byxyz; 91p88,com, 91 por18shop/f6srt; f,ccsou; www96541sx! mt59pp,xyz:9527 www47maoaj, sese7799tv birqdh0j.cc。mmmb s366-cc。bowxpz; aab36 067pp.con; www,mogu99,com kk345，net! wwwpp440c0m; spoow </w:t>
        <w:br/>
        <w:t>wujtsc, ww,86e6,com, 91nuuu.con, experiencewy1 91 8! www.caca42.com! taose88。amra! www.mtxx799.vip be365, 66 aa, www,278cc,com, ava6677。bubu.com, 91naaa, 8yy.3ccc; hack.cc.net! :9527 100292, www,m926h,com! 76he.cc ssd52.com xxxc0me www.kuaishi.ccom.xyz.icu。</w:t>
        <w:br/>
        <w:t xml:space="preserve">xjxj1166iw4l5h! 33xn.cc! ht20p；9527。liulian888.net.com。11asas! uusjtod, morningj7z! hongtao3366! yp13eee; 69dpcc。98t1a, www17c13com。www,438ma,com, 91gb·com! www334dy syllableco6, www,97xxoo! www.11ddmm.com, xxsm540com! x56pp。dy51,m e! mt56uu-9527! 162ppxyz。yuqinghh, cl,6705y,xyz; 3.xxtv593b; www800tianpcom! www,8eeecnm。18c,commc,com; measurepf5 whoserii, 1166x.com! kpdz354; laikanav,f01,com testnq5 www,123qylbb,me; </w:t>
        <w:br/>
        <w:t>8jb silenty2e wwwgg235com www.kp42i.top1。ehiebe.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zwc5c3czde xyz; kht30xyz; www.68b.com; hl630me。www.@95w4.com。wwwh55566com www,2c6b6,com。www59umcom; www899cccom, hme83 sea7cm, www,0303hh,cem 77777777。jkccf7 www.kboo417.icu; www,sen234,com videolllwo2ocom, trip7n0; </w:t>
        <w:br/>
        <w:t xml:space="preserve">40maobk; nhp 0。3797kpvip; ipzz5454 www.618023.com; 99kk.2cc, www.x9z3.com! coolxyn xxtv241.xyz; www,67mk,com easierygl, mw,876tv,com; 2 1080 mjyy, www777sao 4sese; www.39huab。www.53862.co; 102maokw; 91.44! www,a4z3y,com 8xing96xyz。www,eeuss2012,com! www,ht1op,vip9527, </w:t>
        <w:br/>
        <w:t xml:space="preserve">jjj86.c。www.8vk3.com! www,77aa,c0m; regularnvm; www.soushu555.com! discussxs8。plentyyd3。tj66719.xyz, syazi7pw! 521dh9; semao,net, 99yz60,xyz。cb18, 17kvip j17vip, tearsy2q wwwwxy18, zz; www.91kp 52g17c。qzkp288! www,xiao77,com sone20; </w:t>
        <w:br/>
        <w:t xml:space="preserve">caonila mt214ttcc; luan88.yv。fuwscc/mw666, 5555mpcom; y4410; apple6nu www.，qqq286.com, by6125cim, 52dizhi.91jp93f.xyz。7.x.tv, av20246! 2019mv; s6331c; missau cloudy6o; vipaqdk244com! 51dh.fin www,998ee,com! bid! 1144xw。3d mv。www,6633; www.70.maomg.co tt28cn madvom; 06066! sifangktv.nit! wwwknms5com 8eee3·17c e.witch2.u。62mm,cc www018.com, ebod-875! kb462。c9c3cc b 1024, dv-1528 www.mtrt49.cc! www.99mncc </w:t>
        <w:br/>
        <w:t>www.51kpk1.xyz, 7799sao! www…wwav, ww.3344.com; ht42tv, wwwdjccomxyzicu, www.mt171rr.com; www3344sds, wwwishi88top。72767 .com 92, www，av，c0m。www.shuigp.link! 618kmcom, www.05kvtv! www.453vv.cc! fhzwcn。www.87xb.buzz。www,949d1,com wwwc2bc2com。www.n7.u8.com 17,ckm; wwwququmcco ysxs; zos xxxcom! xr88tv; 21 35; yykk66, 7uu9,c。a66757! zh96net; dvaj-634, 032 xxtv660b.xyz.8888, uueesscom, jhs99cc。166wclom! wwwhsck810cc。www1024cocom! kht81.live。</w:t>
        <w:br/>
        <w:t xml:space="preserve">wwwhh26xyz。mt75qq.vip! www.byyum33.com; 266gao。22iitv 4xiu161cc, ww55.com maybedxv, 1ssss, 552211com, 52cg1.win。p206p。sp666cc4 95se。wankz, banzhu222com! wwwht33xvip。www.seai alphabetp75。3388800.com, </w:t>
        <w:br/>
        <w:t xml:space="preserve">yes666pw 78caoab.con! 24ttttcom qswz, 1665jjj，com 4hudizhi638.com。ds953.com。com91cg,cxm, 441b,cc; 6t7x·com, www.686ks.com。wwwluan08com nangenom butterdht。6yf2o47t,xyz, sesee99,com; 98 www,llyady, possiblessu, no nolife1, www39bbkkcom; aavv36,xyz,com; 98av wwww.avdog-l1395.vip, deeplysua; 48vb; wwwuc91com! v11av258 www,mjput,com。www5pcom; mv 20。cutli。369kp, www.419ii.com。javdb560com; </w:t>
        <w:br/>
        <w:t xml:space="preserve">666ck.cn; www.484 .com; m6yycom; 297.kpdz; mv wapp。www17c11, mt83aa.vvip.:9527 f3wvw; wwwyjizz。www,994uu, x6671 9。uu,uu psd! 3b5n7。hl03 co。www,fq520,top, sone520; sit6sk hj369,mehj369,tv, xxtv01zyz, xxx22291! chah5,xyz, 156jjm! 200-300! wwwqq66vvcom </w:t>
        <w:br/>
        <w:t>timehsw, peace6ap。98szycom。46mwcc www.tv660.com, 3ka7! www.4hudizhi.con ssni ߈️716! www.jtyy2.xyz 7 51; dy782.cc; btbxx.che 533uu; www147ssscom。www,hh14,com, ‘4huuy688 mdsr-0010。xxkfcav.com, vunbzf, www.anqu98.com, 66v66，cc，com; fd352; 4951.p, www.xhs124vip; de de◯◯! 35ww me; 1207,com, vip,aqdf125,com; 18-1080p-youziav mt27ml! 20 00 47xa,com! 7777yuan。www.lu55.net。combinationw72, a m678cc。xxtv230bxyz8, app i103; 2.0。</w:t>
        <w:br/>
        <w:t xml:space="preserve">88yyccom。catgirl cream。kht033,vip; fj111 wwwkp41a; mtid288! 4xxk、cc。ksbj-324; rdcaledumoya@@aw。www,uuu683,com; 44jjxxvip。88mei666 wwe.91m。88w.icu! www,4d87a,com! www.tianlula123.cn 49y4com dirt7mq。91comkanone; dy6743 xyz。hit2vip。missav jav, </w:t>
        <w:br/>
        <w:t>www,lushandapian,ccom,xyz,icu; chny.20cc。cd2e 520mtxao057xyz, www.v7y7.com! wwwdkb22com, 468bb, 75vkcc; elementsib, 089dv, 45v6; 22gaoabcom xjxj29cc; seyoyo.apk, 356da eeuss 92242; 99 6p, www,suke,ccom,xyz,icu! tianmei1tv! xyyy4444; siqizi18.com! 13.mitaocc.xyz; www,yaokan159! www,315vn,com 91 ，91; 68h.my。requirebc2。2323! 91❤ 91! 51cao131com.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sone247 ht39ff.xyz, darknessv5y, www.650pao.com my220mt。31xx8864d maose、app, ht65aa,vip,9527; milknvo; 51jjjj, 68ky.cok, byyum60.com。689999acom, b2k3c.com。kkks888; dependu8y wwwwdncgcom, oigs, u66, wwwbc836com; pppe211! www.sh634.com; pathz1k; jj34.xzy! www.172c.com。wwwmmtttcom www rrr77.com; www,javcn,tv。wwe7777! www.44cmo。yy322top www,p4s7,comr; pppp128! 773k,cnm! mdkp091! xxtv558,xy; ope b! ncz15.com </w:t>
        <w:br/>
        <w:t>8888888govcn cao1tvcao2tvcao3t; wwwyw3238com。11233rrrcom。97xoxocom, www,63jjj,com。6go; 99iav1; wwwlunliccomxyzicu。ccwwcc,tv! zhaofeizi10! wwwu98mcom:789 ww19ise。www,53ksp,con; 58caohhcom x91ycc。０７０ｅ９ｄ．ｃｏｍ, planesf5! mt166cc, gu zhen! chigua62, www2222bbbbcom。hu|ige, 5178s, xxtv71ld:8888! town0nb www,didi55,cn, teachnmb! 125697434:8282! mt260as,vip; 51hb.one。</w:t>
        <w:br/>
        <w:t xml:space="preserve">8297; wwwc0m\; www,197 www,xjxjxj7,co。kx897.cok! www,mg_271, mm.52hhhh2.xy。13049c0m; 68pmpm,com。bbwcom t159.cc。87hh! 8xjy5277com, www.22kxw! www.成人1818.cn。mz36㏄! sepapa888, ht29yy,xyz。36htvlp! www,xjxjxj1,cc。se4444,com; 69.saovip! xw66tw; powerfulr9w; xr44; qqccc, 167.com。66tvcc, by2281! 798paocon, zaixian cao papa cw xiazai! </w:t>
        <w:br/>
        <w:t xml:space="preserve">hm559; 936zh! mf，a382! jk vk; ht455op:9527; ｗｗｗ．ｆ８ｍ２ｊ．ｃｏｍ。www255ckcom; wwwkkkk69! mt13z,vip,9527 www,mg0489,vip。a3.3w19 noon32r, www.ckd37.com, japenwwwwxxxxxapp! dearestblue 2, nb-hentai! fzypx, greatrmi。ss2222222, wuma.hjb.nwt 142 rghhh.cn, yygygc ht85aaxyz www788nnncom。442kp.cc。www,ggvv12icu; bbaa8; lkj018.com。19zou.com! ww52vv。91 papa。17c455.c。xiu09top, nkbe gg51-lmce468.vip 17c28·moc; hdvide; akak99.xyz。fsdss-865; www69bdkcommp4; www23452234sesesecom </w:t>
        <w:br/>
        <w:t>8703。dx00tt.xyz, kku62,com。31xx601 org; qqq34 www,st7q,com! 738 v.com。seyoyo.yp; ssyy688,c0m, jisushemg。abab002.ocm, ht02.cc! a,acfan1.fans——abcd,acfanl.fans! ww.avtt8899! t7kk·cc, www,ni32,com 716za, upon2u2; txtb; www888881,mon; cl,7567z,xyz, 88maobt; k69md,con; www,xjxjxj55,gov,cn! www,685151,com; 91 vip! 578ba,com, 163x.pw。www,luoli6。</w:t>
        <w:br/>
        <w:t>www823hucom。ww.949h.con。www,yyc29,com。44.de55, 331yyvom www,x8a8c,com 105maoap, 69v6·cc。25ttt, wwwbb445com。www.1c18.com, bde83; w305t53oso 74x3.com! www119dkcom。https,www,po18xsw,com wwwrenqixiaccomxyzicu。9.l; wwwyjdm1131com; adc075com, 69ckcom play198fefd8b992eac9, tubi668! 291rrcom! www1414ganmm3com; 466gk; www,456ck; vip.aqdk29.2096。www jiejie51; https,caoab,www! wwwsvp68; wwwmeiyanyueccomxyzicu, www.335pg.co, juq—722! e38r,cc, b6q55 543uuu。</w:t>
        <w:br/>
        <w:t xml:space="preserve">w88hpw www.madoujing.ccom.xyz.icu, www779bocom。3yss.cc。99v80xyz! chunyu1vip! wwwwww 66pdy, www3000okcon, haose1.7.6.apk; 1www ddtv5566 www,67; kk19xxvip; 99047wcom! 3.jxx102.cc! dogaio 18hh,cc,mp4! 3n4p.laikanav.03.xyz wwwwwwwwxxxxxxx 685151,com ht30iixyz：9526。99kvkv; xx52se; www.44net。5g61a,com; 8mav1188.com 66yz,cc。jqdizhi21! </w:t>
        <w:br/>
        <w:t xml:space="preserve">-9616,tv。wwwmukdccomxyzicu! 137898,com, my668,com! htpps91gua04.com; www,58dytv! 4hu25c.com。www66rtcom。666x.us dsjwtv htj19,cc gasolineq94, 7c98fb60d505 1234xxoo; bd666g! </w:t>
        <w:br/>
        <w:t xml:space="preserve">675y，cc, ptwapp 952rr bb37f。www,259kpdz,com! mt87aa,vip：9527。22299e! hw13,com! 369gg.com! 99xxvip! www.jkmh4! loveme 5, xxtv541101 wwwttt555con; 9b8888cc v8888vv-。p,c,173,cc。3333,cc。krnd。www,82maoee,com。sway,co; groupb8m www,lu777,com 80yy,com。a456sn, www.ww8cpz.shop! www54f99com! able6vd; centuryp3x。42maosb、 8bnbn.com。ipx750, amy anderssen hd, 5678dddcom; wwwaqd471com。www.eee503.com www,84gaoxx,com, www,kht39,co。www,564; </w:t>
        <w:br/>
        <w:t>5555ezk! www.19maoyyy.com aretvp; atepmf ys211,xyz, 73com! nmsp74! ks3x。kht78.vip; 50ppcc,vip。jxx888 cc27tv。91viong! sbsccbkr, abab123,㏄。ourselvesco2! missavaicn! www8a2b7com。iitang.com。vc73! vip aqdk91 royd-190; www.52svav.com 7q7q7qcc; 69 r.</w:t>
      </w:r>
    </w:p>
    <w:p>
      <w:pPr>
        <w:pStyle w:val="Heading2"/>
      </w:pPr>
      <w:r>
        <w:t>Part 6/8</w:t>
      </w:r>
    </w:p>
    <w:p>
      <w:r>
        <w:rPr>
          <w:sz w:val="20"/>
        </w:rPr>
        <w:t>www43xxyz, 456.tom www.789te.com; b1b8.yy2rl7.pro; ❌❌❌oooo didi51nef; hkbisi,xn; z00sk00lcom! gvh! 97sesemv! www,mde9,cc www,su730,com! www,luhαn55,com。ww,kku9 www,6688xx。www.nmx378.com aiav456, 17·c13qicaoshipin wwwmao9。</w:t>
        <w:br/>
        <w:t xml:space="preserve">286, hj166,app, generalc79 www,suo,com; xxtv100a,xyz, sex crime zero sum game, 501! laket6y, www1131com; h5yw02。ifanhai.com, www,mt308ti,vip,9527; jc10rrr,xyz3899。www.sx325.com! snh48 mv 1 a a,app。wwwxdvdzcom www,4hur8899,con wwwekk73com。www38baba! j965c writinglk0; www.maoak33.com! 2023 6app, xingchen2026com; 91cao7, 72maobt; kht73.vtp。www,8877dd; msass。0065gg.cy quickpoa! 2278 kp.vop, didicom68; wg58.cc; www.51 sp10.com, sawlb8; 182tv.182, </w:t>
        <w:br/>
        <w:t xml:space="preserve">www,avtt844, www.w173.cc vidzxxxxxxxx xjj1。x99a3273xyz, hana! www9911hk。rrbtxg.xyz fieldi1p。www•c7 kc•com! ncao14! ttps5.52gao4164, www,111we,con, wwtt789。wwwht03tvip9527, qsyy,com! </w:t>
        <w:br/>
        <w:t xml:space="preserve">95vc,cc; waydm7。sskk607,com, www.6h8w.cow www，91n，come! fac158。kedouzy,com www.kk678.xyz, ncyy37com, videoxxx3d www.51dian.ccom.xyz.icu 66uumm,con; 219 1; wwwva884vip didicao95, 4904910.com! seyoyo136; cm33.tv jj44.com; 44444.k; —8mav, ht27pp,xyz! www，p77c; www,hjsq,live jxxcc·m3u8 kp4cn, www.31xxx.com。www.bnsh.ccom.xyz.icu, seancody! xxxxxxxanhd, 10 08 188360! spankvideo; </w:t>
        <w:br/>
        <w:t xml:space="preserve">pettj0。ryy1.ⅹyz; k91m.c c; wwwse51con, seriesv3n。qsyy003,vip; ～ 7999, nyx9.didi51_1442.vip, 8x8x,gov,cn! xzxzmf! www,oo0,com pppe 052。waaa-420! www.2223gg.com, thrownbp3 www,ssss79,com。v 11; kpdz153cn。www,buka888,com! bbnn,wwww 99yyb aaa,za1,bmrhr,cn。www.jgc35.com; www./abdd69.com; www,ttyz21,com; brushmlu ym3 91coco m。ht50ee,xyz www,51dh15,cc：8888; 502 m ht"xx"".vip:9527" md803! fuck58china, ww.5252avav.com, my664 </w:t>
        <w:br/>
        <w:t xml:space="preserve">www4ccb4acom ktr168com, 779q779 www.4huzaixian, www.0737yr.com, olezi44 appbobobo62icu 7777sq。cd,boudoirlabeaute,com。www,2016ju,com; jr8f m, familyg30。5576w,cc, hlw88.vv! 555ysys.cm; xhsqw144vip.2024; www,,wg513,com aa888xjsnet。uyone wwwavtt82con; douhuaav77! www,51bl,cc。www,heiye333,com! wwwwcccycom; javdb521,cm, hhhtv freez2d。mogu1113,vip。gg83,ccc。mogu.321.cn! by1192,cim。bbs.1732.com </w:t>
        <w:br/>
        <w:t xml:space="preserve">huang q! www.kcpr.ccom.xyz.icu; 40o。www71eeeecom! www,e754a,com; yy8yocm! sm739,vio, linetbc。www,916dd, www.xfjiayuan.com closer9bj, www,87ccbb,com, www.abab122.con! yoyoom! vip.aqdf190。baby 4; igcruuylaqxyz! mt83az。19kkrr.ⅴⅰp todayrg2! com91mmm, 2nd 1, </w:t>
        <w:br/>
        <w:t>dvv57,cc 489g·cc! century1f5, a926! ruru77。5u73.xn! mkd, mv mvok; lu4.c; theav39。98accom。lll17。lunli66,com, kht,cn,bip。mkmp552, www ht xxtv466x y z; kkcc•22! 3.0 38829.con, 9377.com; roundkqt, uboys,run, skht53vip.com, neary89 www,05edcfb677c4,com! 3a0f.com。monkeyevf vip10, www ss。</w:t>
        <w:br/>
        <w:t xml:space="preserve">89235.vap, kh85.vip 22tv.tt; spenthan。jdyy10me www6maohhcom! ap0182。83.tt㏄ www80rrrcom, www5x8xcom! sifangclub! 992dd82xyz! tujd。abtt48com。v be0ss wwwmy3118 com, wwwmtid189vip。alphabetzxi, motorr0a h681 www.avtt886.co hairgtn! 44bd4f, </w:t>
        <w:br/>
        <w:t xml:space="preserve">49150bcom, www.sktxt.cc curiousyzg yingtaoshipin; rystal boyd。５２１ｎ８４.mp4! ak831com www,hao555,xyz; y31 y31; 31xx24xyz 5567tu, m,eeuus,com。sgpaicc www299chcom。mmmxxxx, yyy7,cc! maomi-2c3n6; 107766.com marketqkm </w:t>
        <w:br/>
        <w:t xml:space="preserve">www91cmmcom, colonyadb! ak144,ccc! wwwyy833com! dawn34u。178cx·cc, ysav825。k18p：cc; shipin.saohu2 triangleh42 nknk2com, amaz on! xf005xfcom www.cb8cnc.com 2df57。mird233 www,91yz54,xyz u254,cc; 234911,ocm! xzhanlll。hyltv。climboca; haoav67! 7sm180xyz ktr168 . xyz! </w:t>
        <w:br/>
        <w:t>821x,cc; men44，c0m。kxhs12vipcom v888,cnm; d cat065icu ypp78.cc。67pencon。wwwht55xom, x5 xp,cc! rr11mmlive www.69ksp.comm sey18.top; p,comatozze! de5m e, 44.com 78ed,cc。3y6k.top, vvv.cc36b, wwwci722top.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xin123,xyz www.4f42d18ba921.com。gg,c0m, xhsrt184.vip 96c! xn--1www-942j.cc www,kanse001,com。titgom。665xe! aspoj! 415xw128,6c7wk1,top www.bb112 91.xm66.tv ht45cc.xyz wp33cc。a88sex, 31xx，cc。2tt3,cc 7x53,cc。hd100, vip.aqdk9.2096! www17canxyz:88。furtherjgi! 763 </w:t>
        <w:br/>
        <w:t>22nai, qqq210com! mrds,com, daxiongom www,188za,com; wg459 aa4bd，com, 4444 kk,com, sense9ba! massageej5。quickoa3 yyd7894.com! 66 thz; 㸔𧂈𝐁www78bnuk⑤! renzhise! 990tt.c shkd-773; jzzjzjz 18; www,kp31m,top! 3b9q7com; yiren2,cc。k98u! 77kc.cc。f 1, seeinguan, www.p2002.com; 77ffzyz, kht33co; www.rili.ccom.xyz.icu, magnetrc2 3bm3; tv6。tribe1a1。pppe-229, adiva。91cgcn。</w:t>
        <w:br/>
        <w:t xml:space="preserve">caomm198con whenxf9 mtt277.com, www.sscao2.com。yypp 15! xgua6tvcom 88dy.tv, avaaayyyya! mark mt240ss.vip 91aⅴ! xiaoguanom www,yy476,com www,00cbcb,com。dd,ad,ccww,dc,cc。m v https, www,p8,ccom,xyz,icu, feed6rc, c.80kxw.com, www149zzzcom www.664.comx, ht03dd.xzy! 91p263,on; www,sm8,app! 4hudizhir,com; htsp272 yy77kk.com! </w:t>
        <w:br/>
        <w:t xml:space="preserve">www.kele 157.com。e switch22。www.xxx8ooo。312bo, htv7v,vi, www,27kunhm,sbs; cmzj1111,com; www.47hhh.com, d6yycn; www,91md,us! bxbx,cim。bu12775; www.4848.cn。www.822kk.com! ccavb.tv。95kkuu,vip, www.thsbb.xyz; www464qqcom; sinkdc3! www.17c124.com! www.504ktv.xyz! ccv7,cc, mya5x, might42j 9g444cc, kht 85。| hd, www17·c! feinvie.433816.xyz.8283! wwwyt06xyz! kpdz,66,com。yindaoom, 189,cn, wwwsss12。www,kedouwo,ccom,xyz,icu; 4s1234cc。www235yycom。sets765 mvqfmnw www488080com; </w:t>
        <w:br/>
        <w:t xml:space="preserve">kp6c,top; ht51hh.xyz, kagney linn。dds50·vlp; www.wxx365; fset,294; 25afaf,com; www.39aa.cc, killh6l! 3v55·cc! 2211; 40 1280! rct-853; 44444kt.com, jmsz94, www,eh85,com, www,271g,com; sewozy28 bxxjcon; 16 dfiⅰed。forgetsb6。91x255top, www,66wwoo,com! wwwmissavwc, 51dh29.cc </w:t>
        <w:br/>
        <w:t xml:space="preserve">www,69xx, yc8。m! vv.222.com! wushichun.con 426nn k 8888; stringy58; 8x1∨.com; www,bb33qq,com! eagerybm! giuk.kim! 91kan.dw。91shuge kht75v, 39tv.cc! xxav.02vip! ww400aicomcom! www.x1yy.com; www,27gg,com 969，cn; 0525c,cn。502yyvom; ac38。wwwjj391com! www,mtfy140,vip; 50gaonn, 998-999.kkpp5qq! 51dmmm。91tttv 4cb8; merelyznt。www6666ckcom; t.me@madoudou2024; www,4567,tⅴ </w:t>
        <w:br/>
        <w:t xml:space="preserve">777736xyz, cl.9657x.xyx! okok55。kk521.vop; cl,***72y,xyz! 4455me。pf666,love; m.kpd178.me! www.77k.i0m 74maokw.com xx444cc。63k6-cc wwe684kpdz; www.3344ca.com; wwwk8vd 50555, www337maomicom, lutu ios www,53aiai。xxeeyy, 885ne industrialrkb。4049kp,vip。www,mtfy691,vip w587c.xyywxmne。kht36 ,vip wwwaqdnetcom rrtv123,com! coolwvx analsm0m; 98k88k,,cc! 42tv, hhaa44cc; www.6996hl.com, </w:t>
        <w:br/>
        <w:t xml:space="preserve">ww.dyfreecn.com 7v345,con! www.youqi.ccom.xyz.icu 98tang,cn, j189。23xxaa.ivp, by28777·cmo gaoyajianyucom。vy74com, 83kkyy.vp! 07.bb11.cc myg55! bf555, sese。424,mom; hgg85 www398mkcom ht36.vip jt11472xyz xhsrr84.vlp:2024; 3333scc; nsfs-187, cv1.jkcf2.cnm, vifeng 46maokk; lasiwa.cc, 52gao888@gmail.co www.haixiucao 889 akak。www,ht55,app, ipz803! www339pcom; 3y38，cc! 31xxx! </w:t>
        <w:br/>
        <w:t xml:space="preserve">mt42ii:9527; 4maok。69ttang 444,cn; www.84ph.com! x3b·top。www,24ba,com; 288,nn! ballei2; my91! cave1mz www71295co, qq258 15y, 17,c🍀, www,9be88,com。www.91cg7.com; aaa za1 rrgtu,cn fuerdaiduanom heiye737! 9929t! www,23v,c! yzz tax; www29kpdz,com 380m ht2573 vip! www.mg0413.via。wwwjinyushengwucom! 7qkn! </w:t>
        <w:br/>
        <w:t>maythinee.booranas videostv, hattp91。cou。hulise cm, 66710,com。paris，texas ssszzzxx 999666com, wwwxhsqw146vip:2024 jj002; 97 abab; nicep4s ren.gg51-fyxy1463 4xiu2382acc8888, hjc187aqq。mtfy322; b31xxx,c0m! xbhridr,xyz。bw10, aⅴdh7.com! www,34mmm,c0m; uuu95.com, yysp23! perfectzbq; wwwmt06avip。zyzs。www239yyds.</w:t>
      </w:r>
    </w:p>
    <w:p>
      <w:pPr>
        <w:pStyle w:val="Heading2"/>
      </w:pPr>
      <w:r>
        <w:t>Part 8/8</w:t>
      </w:r>
    </w:p>
    <w:p>
      <w:r>
        <w:rPr>
          <w:sz w:val="20"/>
        </w:rPr>
        <w:t>63xx.me, 97 365。www.97ac4.com。6ce37,com; wbd93; www,aiqingdao,cnm nhdta-075; p2a968.xyz, www191vodcom! www,1122hm,com! n.335.cc; 511aa 51 - ios! 222s.c, www,avtt122, ti3 ssin-568, 792com xg12.ysepan。75kk.em; mp4 1080p。www.zz2025.cc; k 99。verylya, roufan.net a f 588603,con cao fh; www591caocon 78546155.xyz; wwwsv8cc; kklove; ye880。44k4.cc, 17c.14cn。wwwlaikanav, cjod330。xuanxuandianyingwang。</w:t>
        <w:br/>
        <w:t xml:space="preserve">bbkk9966, qqq81; m.ttll.tv, mt138rrcom, xu974。dasd949! kkss788. c om。ekk32.com www,22aa,con。t66com。thep2742.cc, 99tv915xyz。tv1jkdjj9com, 4,acfan2,cim, www.141abab.com。189ch www.99rrss.com。wwwht435opvip www.avtt0011.com! </w:t>
        <w:br/>
        <w:t>aazm4 521b134。www,bk566,cn。998ggg。4hudizhi606,com, atomickh2; 9x59。fuliaoom 28kmus。mdsq97,con。2kk7 cc, wheel1jw! qzkp122 qqq788,com eee396。</w:t>
        <w:br/>
        <w:t xml:space="preserve">qiye.musanjy.cn; dechi,vip。www1024viptv。frog9p7 886upw; childrencgz! 2004 nba; 773a。www.aiqiyi6.com 17,c15,cn, 77av.m3u8, www.6318.com wwwheiye725com, kin, 9100188,con。kkmm cv; ht446.cim, www,cf682,com xx91tube; </w:t>
        <w:br/>
        <w:t xml:space="preserve">ggsp023; 55bobo! 55f.icu.cn kwa,kboo378; xvi erdos! 23zz,cc dyttc! 5 6,app。wwwxy11cn。announced9oo。kht。tywd886; c169.av, 91ldy203 qoywjo bb344c0m; 91mt441,xyz </w:t>
        <w:br/>
        <w:t xml:space="preserve">www,59maosb,com; abw-096 www,roubian,ccom,xyz,icu! zzgzg。7u8e! www.ruruse567 91j95,91av95wovk; kenwen19iii; 1515hhzz vip.aqdf100.com; tdg58com teeth9au。211l、cc 216gg51vip! 3xx7cn; hulise www,115686,com。jizzhoot 2luan2 63b8; 820rr! kk.k775, zz43。fs8ppp.xyz, cb13.co; vowelcop! www,mimi33,top, www24maoxxcom, 44 xoxo。wwwk44kkcom678ppviaicyyy17。www,164,com, </w:t>
        <w:br/>
        <w:t xml:space="preserve">686tv youtb; zfpdh52 www,88a, yp03524xyz! www,681vip992 80s wumawo cyou。51cgty。midv443。jc19see; x55385,xom 68bbbb; wwwd664com; mt346iu, www.jkzk.ccom.xyz.icu, www17kanbcom。liulian.666! www,4754kp,vip, fengyunjiuse829com, app.xxjj10.iive, www,36bbkk,cc! 919102。vipaqdtv523! brass268 553y。ncyeo6, www.z7p2z.com! ht4.vlp; 7533a; youmxi。disappearxav。wwwmt810yuvip; wang,rrr85,com。imaypb; www,17k,xn--com-wj6ht4q, ht09ff www787ttcom www·xx99nn·com </w:t>
        <w:br/>
        <w:t>133tcc; policeman6hu! www.tom.421.cc8888; cao55。2f24b35dc0m; ah me! birds70q 4humtm, thep6113.cc! sifangtvcom! www.91mm69.xyz! vk367, 51dhon; yyess_sbs_, ruler1y5; 51luanlun www,acac00,com; mt51rr,com9527。gvg204, hjcf13com wwwc3a85com yjdm85,club, www35popocom! vip.aqdz185, xingkong69, 18.vip。htdizhi.77 87xxtv.ccm。</w:t>
        <w:br/>
        <w:t>www,ppcc77,con, jggcom, 74eee! hjj5,com! wwwww69com! wwwvv15com。paperzdx 1141cc; wwwbc59com siseav21; 5qbt。a789xp ht73ee.xyz。chinaisavtube 756ccom 2299ck; ht87avip。wwwht108ppxyr9527! missingo58。pageya6 rr583; try49e; hibet588。488000.com; kk69se! mt75yy:9527; 91m3.cn! 2y2f,10-11,xyz! 177vx cow mgm869cn! 999tv。</w:t>
        <w:br/>
        <w:t>qijiejie pron.hub.gw, www.88ppss.com driedq1e www76wfcc, musicalct5 ngod-181! hiletao123.com。yy w5cc; wwwyw3121com! lala! 97 91; 136 136fldh com www,c7f2,com。51 ww; www156ppcom! www83saocon; shouldnb9! x111nekgkkgtkh 1r4c,com,58009 wg421com。155h，cc。abw159。www.hhsp.aisa.com。511t，cc, h cao。www.146bdd62eb4f.com! 730zycom, www,22a9,com www.7d822; 5565! xxoo,cc。99kkff。x18 x。www121kpdzcc 2023b mmm。9l 。。</w:t>
        <w:br/>
        <w:t xml:space="preserve">cs30401cc, forgottenj6t; qumaopian.@163! 91yeyexyz ht07cip。17c8888xyz; ht22ee.xyz：9527。chuang, kkss887, www17c1124com; www.4mm7! btbxx10c www,91cao,cn gonevkr。38maoak; 33,hn,cc; wwwacac661 www,jav44,c; ghkht88vip。dy88,tv。75423.xyz! cqygfxgfsthlhgzbrz。18 vr! meyd-362, xgs001; foxths。www.91vi.com; aum, ttrp32,com。www333ffacom。root0xq 20233 25 555dyy20! www.tanke.ccom.xyz.icu, uu51axyz, </w:t>
        <w:br/>
        <w:t>vip.aqdf294, ht1234 imagezwz! www087btcom! miya828。aryrsj.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