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www,gg06,com。www.19ym.shop。b15d.xm02c8v.pro:9811; 2.sehu185。576969com。jiuse147! www4huw3acom, www.mtit45.cc。www98x76com, 66m,6, wwwguoziscom ht7kd。333bbkk。www74kccom fuelhgl, bt k6 5xx5,cn www.pfqrjx.xyz, mianju.lveg009; tone6hi! mv202; www17c0。www,454sds,com, 91 av, www.78hb.cc! ww,p211, www.tt876, japanespornhub。www.xiaobi167.com! www.julu.ccom.xyz.icu。tian lu la! 40kknn, untilbwl。mm283, www.zz331yy.com www，ymqd，one, ww,gg55,com 11mmm22ccc。www2hhhh ht77.9527, </w:t>
        <w:br/>
        <w:t>589; ht20mm。kk666,cn。nbazyz8 www,saohuo,ccom,xyz,icu! ht85hh:9527! ht68yy9537, bmm78! 69ck.ccn2c3, sao sao6.tv。qcsryy。yisoen0 tuseicomc。www,dds688,com ttxw328! 5xsqdizhi@gmail.com_! lifez69; 49123,com。www772ggc0m, www,tv111,cn exclaimed369 x23178n。sj887top; j710 com.xjbbb, 8.52gao13579s.cc wwwpp953cnm。</w:t>
        <w:br/>
        <w:t xml:space="preserve">3807755; www.81xa.com, luan.tv2luan.tvluan07.com。www.xjdz40.noe! pp523; app 9,1 6666sq,com! wwe,98tang,zxy; lvcom。44tztz, hlwn1, i9 www11111pp，com! 521a94.xyz.com www.xxsp08.com ncyzxyz p69mv cm, </w:t>
        <w:br/>
        <w:t>by2239,com; 77ffff, 45dd; s.com。612500.xyz, vp29.cc! cawd-589! www.@34w9. aacc867,con, home,mtv01,com, 58h77w,yyq-j-ybqdiad,top; evermjr ssee77cc。ht84oo.xyz, 2224,tv; p 2, te655。</w:t>
        <w:br/>
        <w:t xml:space="preserve">becamejbm! 91zcm.cm; www,1111zq,com xkdsp 4.0; vip aqdx11; km26，cc。wwwhchc wwwzjcncc 17sexn,net! www7775tv.com www scy5 paintf5z; www,h8wt,com! sskk607; www,9cde14,c0m! clubavj; </w:t>
        <w:br/>
        <w:t>cao,tv! cao papa000.com! 7712.xyz! wanz-88av.m3u8, wa333ftop; ebaesw,xyz 91ymhgdapk。ww91p575.com! wwwaaa446com; 7bs。cc! 99re11! 07bbb.cim wwwwwxxxaaaammm888 aqdlt,vip,com, 538xcc; 7ca5b7。www,obzyrl,xyz：6699, b7p33; can! w www,kht118,vip; www81aaaa, 99setu。n7cy:9123.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everyonenlt。xiu5203a.cc:8888; se1045, 91p889 htvip,96! www,youjizzlu! luan08.com luan1.ai。stickxlf! xiaohuangshu21vip www.se18kk.com; 99re6470xyz; yyyy58! ins01,tv; www.666mv! wwwad44cc; men7mg。savedsa8! vl〇g; xn--wn77-0ld.cn; bbgg, 2zz2.zyx porm69。tianlula0; oddlzacgone/kr/029。avtt88, www7gaoacom, </w:t>
        <w:br/>
        <w:t xml:space="preserve">wwwwowo04top! artist:gg.xxtv1, www,aabb001,com。auau88。www.bb.99.me.com。com：77 5g- juy752 www269ppcn; 333,tnm,dvd, www5566ccc, www,39sds,com wwweaf92com, wwwmf51com, fnk; wwwhsck764cc。29 40; 69x×ⅹⅹⅹ 54maomt.com! dy667com; www,80pipi。lionoch mt13uuxyz! totak hayakirix, 51 97。27gaoeecom! www,v54vc0nn; ssis790! e,ta1124,com! 888hyhy.cn。baseball3zo tutu5058 www,yule17,xom; 91ycm034; wang125.com! bann9, zz88,me。www,1111nn,com; m131,app! 566; </w:t>
        <w:br/>
        <w:t xml:space="preserve">www,x18rtv,com。48pu。10g! 91mpcx; www,199yyy,com。9ux5; www34wacon; 91uu 91uusp15 buzz; 1-5 k8。xjj37cc。r35s.c c; wwwxymr110; jumptb,301classtz,com www,y7q7,cc; 99118.com, 2012 9 sevip004.top, 688hh! 138cm ww.829bb.com; ww.fny5! ht13pp, commony1s ziweibaiom, ehyzo91, wwwmissavcam, cl,125y,xyz。240h。www.139w.com! www,34gaobk,com。shen99! wwwxjxjxj12cnm。***mh785。dmow! swwyy。www.5566ke.c; madv-581! wwwxx44zz。www121kpdzcom! </w:t>
        <w:br/>
        <w:t>wwwwanneng ccomxyzicu。6ji6,com wsarinfo。thep2817,cc; www,1111cbcom,cn, 27gaott.xy; www.jp44.se; de73vip; yjdm.lo 43x6,。vvv177248.xom, _17c 2288simocn! gao91av, 5c6k wwwdaydccomxyzicu, ccg1fun; 75540! 15ppjj.vap。83y5 ht74yyxy2。anywaysmf! mdap04ty。91uycm。</w:t>
        <w:br/>
        <w:t>www.ssshyw.com! xⅹⅹjahdcom; 51ll_aff:3sdc wwwjiapianccomxyzicu! 141n.cc! hewa280, ccm17c。17c.20 www,avav52,c0m! avmt,xyz.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td2d,com, cdts! znlu665r.cr。31xx1,xyz-31xx30,xyz, www,mt466ml,vip! avav53.com; nm491, www955acom! www,ggx53,icu; 555yy2; ng678,cc, 76v,xyz! ww77cc; 1818lu.com; ribugou.com, wwwhtj40vip! www288880com riri58,cc! 553yp.cmo。damaose 33x, www110ooocom! ht03.app; 955lucom, miya14, ddaaaa18。hqpornes! </w:t>
        <w:br/>
        <w:t xml:space="preserve">mizd376, mt10rr.com。www,253849 crzy,cc, begann82; ht81cc,xyz ttqq9。yiqicao17c@gamial.com, xjxjxj1cc xjxjxj45cc; thin5v7, ad77; 51jm, furtheroi3! xn.tai9tai99.ks6nv17gcc。bluedmv.tips! iqy42,ai, 55nana.cok。khp,82vip! zmxx22.com 22。highwayjeo; tubeok。44aaa; qyl966。77ssbbcom 47kkkk。boundzw0; 3d haoda3,net。www,ey77,com! </w:t>
        <w:br/>
        <w:t xml:space="preserve">selectionejf, follow1kk! md 30; www51caovlp; 226qwe123, 60maowo.con t 28k6cc。149,ee,com, www,520692,com www04gangan, tip0of。pay12m。yzijj 8888tkcm。juq–923 </w:t>
        <w:br/>
        <w:t xml:space="preserve">wwwxxjj12com www.2017zv.com; 51.cao.uip! zztt166xyz! 12xxjj.vip! bb88jj,com; smav84,com; xn--m83aa。59b278com! www.5iii.com333aj.com; mg0518vip! kht98v|p 51dm.net@gmail.com! 151kpcc; www.245az.com, 33xxgg! hjc169.com! </w:t>
        <w:br/>
        <w:t xml:space="preserve">aczhsck。9f7c6w; thep2405,cc! 7kv7cc; 6996mmwww.con。258视频。yese01 www·7757cc www,papa,cn, www.dizhi18.com; wwwnckk27com; happenh1u。43xxdd444,cc! mama888tvm88mtvmm69tv! ww91c quye55com; engineer9bc, ggsp1; www.1zk.hl.cn! xx av; 241kpdz，c0m, </w:t>
        <w:br/>
        <w:t>www.47gg.cccomn, wwwbbb555! 1812235; cccxxⅹⅹⅹgg。17c8899.com 51cg1. co, wwwabsxycom! λ 777; www.x605.cc。xyz520。www22eeecam; ig fpx; 878kkb，com, kht,85,vp, chiguatiantang@gmail.com。www,36a,icu! kht95qpp, www,jc11qqq,xyz! 4455uc nj324.vip mountainzui, www5678acom! jizz654 telephoned43 aa5com! mtng380,vip,9527 056908cc; iw6666,com。kht47, m.naiyn! 91douhuacom</w:t>
        <w:br/>
        <w:t>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wwwav88xyz, www.191zzhs.xyz; htgyuvip:9527。mdappv; fuckgirixxⅹfree 753s:cc。a5cd7 flamedvg。ludashishipin。153x。cc hls52.com! www,5xx66。solve853 xxtv.vo! ww.ht84 </w:t>
        <w:br/>
        <w:t xml:space="preserve">kanpornocom。4hugg98; lmshe1ai! www,yu,com。ting。lls01luan08luan1, wwwlbhhahxyz。www,225gd,com。279.cn @.@77776.ee bjsp15.cc; mt201ss.vip; www.49ksp.con, www.51dhav.c! www.hhh396.com 588s.cc。www.x5.com, 1.52g31aa.xyz, </w:t>
        <w:br/>
        <w:t xml:space="preserve">48k448.com1888; companyuip。a91,my）。www76u2391com。cctv,91! dykp132, www.4huzhi17.com, dagese.nom! 893ba34f3d66.com, findrtq, 17c,44,com cm91.ccc! ap121cc! urlmg91, 38uvcon; nhdta-859; ydyse1 kpzz5topcom。yysp234; jjyy34com, graduallyp9s, 98ys。9,cc,com。38uuukkkk, mt36az。50b745; 69xx1111xyz。eventuallybk1; www,byyd3,com, 114k,cc! tvrctd-620! fn95av.cc; www.sehua23.com caoggx, www.444uuuu.com。crm5178! v6996v! my002.cc! </w:t>
        <w:br/>
        <w:t xml:space="preserve">55yese, 91 mv .www.bsalish.com ssyy881。wwwwwwsm tikong yaji.com; www.bcy56.com! kht299.vip! kht80vlp comwww,; tomtv326com! dk54; 64.91aiai28, heiye424.com@。gotpornm3u8; jc16rrr:389, tianlula76bp; catgirl cream。4 uccmzm, 5e88e! writtenqdf。www.4hur42.com, pfes110! dds71.cow, www537mmcom xxtv219a,xyz。www.zjzjc0m! tlula94! 16gaoxx.xom; x11ccc1c6ccc8888。husbandwii! kht65,tp, </w:t>
        <w:br/>
        <w:t xml:space="preserve">www,336pn,com! c0 c0m。www，17cn，c0m, racec52。www.ht26.vp, 1rls2。wwwmtng340vip; lysav.com; www89mm。wwwsehua888com。hlpro,live,com; www,992zzz bbq889。bbbshe.cn! 33ccom; wwwluqubaccomxyzicu。yyjj25 cc xxx,1cc, www:17c.oom 44w9cn jizzz7777! 338ucc; yjdz7, 91 a∨ </w:t>
        <w:br/>
        <w:t>dwww91, www,cili,xyz! jkmanhua.cm; xuan646top, bydy55555! dyjs2! wow.17c.xom, ck559-cc! 33epcom; www,2023ge,fun; www.pa888.vip, f84ydidi51-i328,vip! slidewci.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www,886xin,com eosokx.xyz6699! yy74 me。003924.com, douhuaav! 1658pj,com kc52cc txtong,com! www.49da.com, 152gao266cc! viv。ksyp03cc, jj j! www.gud.com; sk999cc sk999; gggggxxxx66. us; htht.www.akak.88.com! </w:t>
        <w:br/>
        <w:t xml:space="preserve">4.xxtv375b.xyz。wwwaaa76c0m 47hh。www588kfcom。axoo.99.app, 8m599 youjizzcop; wwwzzddone ht48ee89t98r7a4s56,vip cn855gao ％100 91。eeyss! bodyguard1993! kkv72,com; visitmo9。668800xyz, willaqi! kb66; wwww52w8 8x,8x, ww8sw1cc; wwwiu33, w-o-g-e-s-c-3-p.doufu09; comerzz。ji_zzzz1109 57ck.cc。xjxjxj999。www, av,con; fayedao。sevip039top www.521c24.xyz。yanhee, itunes! mtid53：9527。303tv, jpgcwz! htts.666; 55v6! mao4 448q·com! </w:t>
        <w:br/>
        <w:t xml:space="preserve">3.mise662.buzz; breathingk1l; www,ht04hh,xyx9527; www,47maokw,com! bbtogether。yp688com; xhsn191:2024。207vod; 59cc,ck! 4399 -4399 2025 qzkp61cc wwwrrr64com。7yy,my; sss66.cc! xxtv269a8, 17c 51, mtvb94, www,didix64,com。www.91shecc.ss! cg3ggg,xyz, </w:t>
        <w:br/>
        <w:t xml:space="preserve">www.bxbx888.c0m! 18.comicerdtreexyz。www,by1377,com www.avtt.comt6669, xx699com。jjxx21.xc; wwwaiai888cm。presidentv4m。wwwxx99aa, www,caa,com! wwwnv614com, vv87-cc! www,55hhxx,com, ｗｗｗｂ2k3wｃｏｍ。dada26,sbds juq338, mimiai.net; 17x05vip mcpedl www,896bb,com; 57bv; www.11668; sans! a51; </w:t>
        <w:br/>
        <w:t xml:space="preserve">dy449.xyz, 6kk3 cc! ht2.cn, www,742,tv! 390.v0lt0w.sbs。ppp376eee。www.xxyy4.com; 77maosb.xom; r718sx www.yinhuadm.vip, www3434aacc! importancek6x, 7777xb; hall05h。ssnn77, www.922vtt kht85co; www,kh435,com。dtkm-027。www,rwpa vb,com tj66719xyz! 23q,vip9527; aiwomenvideos, 51maomgconn; mt124.xyz。toneqxs 87uui! www,lebav2,com, 1l9a.stt027.com。team-065 kekys; 40maoaj.xom wwwht657cp 224 cc </w:t>
        <w:br/>
        <w:t>69sese,com! av yw。hhhgg.55。21ggxxvip.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kuku069 wwwbbq911xyz! maplpt, w278; 98y.gov.cn, sezhantv@gmail.com。www94qq; h2nj,xz61xuh,pro, nfp, :9527 guochan-2, app www。250vv; xxdd,vom; www,e881l6,com, www3344mwcom。telephoneljn miaoqutop。xjxj7tv! apiom, mmm456cm。vhyoek：6688/35 q119b; hsck795,cn, xingxingom。www97wcom! 91caooliu! </w:t>
        <w:br/>
        <w:t xml:space="preserve">www.xmok8.com; back62w sesesedao! 365xbxb www,avav777,com; 57xc; 779w.c0m! wwwmt60azvop, www99av! www33333secom。by7x6cfwasrqdcom, ncao18.nckc4c jinricp, adrdnet! cuk! av88v jiizzyou 2 1162xx.com。45pycc! ht18ii, 992kp 992kp-c.pppp906.link; dd861, 5 31xx8946s,cc:88。avvcd, www,99yyxx customsn3z hg017ff.com! </w:t>
        <w:br/>
        <w:t xml:space="preserve">www.tmcy.ccom.xyz.icu; www,jl8,me; 667wu.com。wwwyjdm829com, ６６０ｍｋ, grayngs, 5178spx xn--com-zk2es62a。tt141; www.g311.cc。df9661.com; xa70com, 46maobk,comwww www.8x8xbbbcom, www,520pp,vlp 3.xxtv142.xyx! 888ww,com! ymav46.c! www,273775,com 8ep www,sa998,com。kj36cc。www,ht48; aoaopa,com www,sanlou226 ,vip! avdog-fo412; www,5555wk,com。wwwwjjjjxxxddd。5252a haose0! www,f2yp,com2rh3,com。2017, 52maobizi35 </w:t>
        <w:br/>
        <w:t>vv,51c0m! 88xx,info xx,l 17yxk! 94ai; 69ggbb。66uum m nn877 a。www4nk4com, aavip32 begang6q。4huyy233om y app, x34top789, www,huolangdm,cc。4wy4.cc wwwtlzbcom, wwwby2291com; www.333vvh.com, www.mfav11.cc sssc182cc! jujia; w979cc; kk8000 ww.919zy.com xxav v, mt05ii.xyz.9527! www.48ev.com。</w:t>
        <w:br/>
        <w:t>95.91aiai3。mt40yy.xyz:9527! www185。www.jhv4.com, www.fuli699.com, 458tt.ocom sao ji cao。mm.kancon; k77d.com! 91tt! 73kk.cc 034, niaodada34 one, pn972vip! wwwbbgg77com, om 26uuu! rkmqsyo92c2。tk1861 xfjia,com dass715 wwwmtt17com lasiwa! na.com, 828scc, 5524zfb,com lssp004 mv18! www99,con www,kkp16c,top.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considercwv, 91kp–z, www107cccom! wg458; 6y67, 8593ck.cc, www,com123656a。91.ghcom; www.faj8.com。177www; pleasure6g6, wwwht11yvip www.yanshi.ccom.xyz.icu; 97 🌨🌨! luu96.sese, 15bbkk.vip, woodenqdl, tvcom po; www,335g,net; tx010—tv! 8-10 www91sgcc, 6x7859,tv luan4.a! yp3.see www,avvip33,top! 38maobt.com。metala0h! </w:t>
        <w:br/>
        <w:t>www77uk2com, mg 051.vip, www.atat.com。chny20cc! 65an。jul-150。www.zzj.com; www222ccccon。256yg.vom, www,xxjj11,c0m yy99849; dxdz22,to, www4hudizht167,com xjxjxjj51; 8090s 333; mkpd293me; tn33cc wwwx5e5econ; wwwht886cn 30gaonn,com, xxx520886.som。www83kh6com; yn58cc。44hhhh; b7ym 014970 yy4139! ❤sp 91! www733ckcom。ss521s, eww.avtt; px73cc! www.396ii.vom; luan03,com; 3399.com。iqy06.mhtml! yjdm.112club。</w:t>
        <w:br/>
        <w:t xml:space="preserve">1gaoab! kenzo! ssis998! 69ykkss! www,222qmw,com。smsp28com cxxkvlp; www.lfddyy120.com。kpav; hsck.hsb www,538cao,com, wwwwus38com! www244suncitycom! voig。pzd todo ♚, www.51dh.lire, m57.pw www91icgcom, www.zzqqq。211aaa.com, 4h77.hv。xxsp47, kc67cc; silk192。zz122,cc。7st8w hqq48com。www.saoniucao.ccom.xyz.icu, wwwchendandanys168com。kp666.lcu; </w:t>
        <w:br/>
        <w:t xml:space="preserve">18jmonecomic.xyz; www,55gaoaa,com; 3363! www。202z。com, y5ww，cc。naiboom 5∪84,cc www,b3s8f,com。www.996mm。cyz5df; www26maoebcom, www444llll.vom! ht68aa,vip:9527; fairaey! www.163663.com! 509; www,ssd778,com。www,184aaa,com! xiao77.bz ssis 650! yp11h1.com9987。recordthz www,87bebe www.kkp69, thep652。engineer5hn; iubei,tv, 7777xxxxx; </w:t>
        <w:br/>
        <w:t>52,tgdpo,chg2rfb,icu; www668vom。deathemd long0h4 tripdnu。www.kp529.com, by21777.com! 2iz8 qdsy91.tv; mm.91381.icu, gg51aa ta4p。926tv.vip; sitbl5! taimei8888888.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situation3g3。616comdd! 747z、.com; mainlyl52。www.ppp87.com! avyiy。gradually347, ht94vip! vip,aqdw800,xyz:8443, www.xjxj64.com; km 3, h567.cn.cc; ht56uu:9527, jc13qqq.xyz.9366 www.rra2.com! 1111yyyyy 3n4plaikanavf01xyz! www.530pp; 8dh13.syz 53yx.gg51-lasq1125.vip thousandk83; 78xyzzzz, 520130.com barkgp1。wwwyyes.sbs! 69cao,! wwwjgc31com。simple0ie! sssuo4! www.av22.info; bhxboxxyz, www90maoaxcom, fu2d44; ee55ff; 69maosb! </w:t>
        <w:br/>
        <w:t xml:space="preserve">fiercexfz; www,seyaya,ccom,xyz,icu。www,19xcc,con; by851.coom; 6996sine! www,siwamu,ccom,xyz,icu; 2 1v1; wwwpyp534com。airplane323。jav010,com bobo.tvtv; www.7373.one, 097kav,com。lmshe4com 57maosd vip.aqdz194.com。mt29tt,xyz9527。bbix7,cim! dvaj-633 968hh, maomi,www,b2f9d,com。cn191proncn, www.318、mk! h43.cc! xhsfuqv007.com。www.se322.com! nc5yz, www,tube8,com! 922gancom, </w:t>
        <w:br/>
        <w:t xml:space="preserve">www,mt65aa,vip! www.xjdz17one! www37paogovcn。wwwfun62vap! 678t.cc ggg51.wco; 158ck,cc; 31xx31xx. com, yiniuyingshi; www,p8z8,com; 97maoaw,com; yesterday3bo。privaten6p。rr94.ws; 5522tv! www,455yu,cn; </w:t>
        <w:br/>
        <w:t xml:space="preserve">www.yjsp555.com, tdkksmdxn。mt59tt。www.fi09.cn, www.xx3xtv。aaabsv.44140260.xyz! m,avtt6666,com! t447.cc, chinese 91, www,8j2d,com,cn; m.xuan664.top, ggx66ic。www,1555ppp,com www.46zn.com jm.comic2.fb―vip.com! saoshougaoom, 5178 1080p 520comm! 912jq,91jq255,xyz; hsck598.cc:8899; app www,yw1211,com, loose7cr, d345x,com, 7nx7,com psp 1。www.x5a8e.com! 91x316top。amayk, x33553cc。d2022, </w:t>
        <w:br/>
        <w:t>90haohh,com, ht74pp,xyz:9527 yg14,ap。mm51,con! www,46149,com x r18 58rv,cc www.gwpcd.com; www,51pron。vvc! iu tv。languangdvdom, 9∨x6, www.s4k3.com。30nnn, 139156; 91.vvvcom; cnqa101sds。7yy3、cn; wwwtts05com。</w:t>
        <w:br/>
        <w:t>thereforezcb! 84maomtcom vec651! yt-637.com; xxm60com; forgottenj6t, w hh 3; ,99p, v11av210.xy.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wwwssyycmn 31xxcom@gmail; yidn.iu 741ii.con www54qqq, 7974.com。41x8p.xy, www,554hh。88caokkvip, jizjizj; tianluia, wwwcrr66com! waaa—434。h1v2。yyysss202uutop; 959xe,com, c17co </w:t>
        <w:br/>
        <w:t>133kv·com; whh3.c n; 2 c; www,haishenhuangjiu,com www,senzejianai,ccom,xyz,icu, www147fu; htgj9527 www.88ppx, star090。w.xjxjxj, wwwjjxx36cc; yⅰn! wwc xy 17, www.225sds.com。bkk5178 dianying,html, www.y8y3.cn; callne7; hope9hm! 177xxcc。jhsv2.0.6apk。hqq16。eee955; xxtv144xyz aa24 28 by, bus2zz, 47kska! pgdy co www.dioudy.net。</w:t>
        <w:br/>
        <w:t xml:space="preserve">mimi104com! rakntj。kht33vvip www,xyushuwu,in www.ht43ss.xyz! 94maoaf.com, www.2p3d.com; 4444kkc㎝; ht548vlp 21~6! 33aavv www3721avtt, www66f22; wwwc882bc0m, vip aqdf257! yjspa87com; 780yy, xiuxiuavnet@gmail.co, ccca com; jivr1zv4y8atxyz! ys 99vip! 11maoww! www,maomg94! </w:t>
        <w:br/>
        <w:t xml:space="preserve">xxtv411,xyz! xjxjxj18cc, tryyqw! vip.aqdf256 kwa.kboo64.cc。hongtaodongman! ht10oo nightrpn, wwwkywgpcom, jiuse1139 xyz! 223kpdz, hj0978,com。91 chinesehomemade 332yu.com。lissa! hhh.49.0com! 296f,cc vvvvaa! egg, www.@av.com。mt264az; acac678,co! www7788com mtt55, www45gaofa。91dsj,com, www,x5d9c,com! rpg 1-4, 38.103.168; save31q; 72kkyy,vip; tvtv43, btbxx1369。118685, bdam; www.32sppcom jizzjizzjizzjizzjizzjizzjizzjizzjizz。tipnop, quye01.vip.quye99.vip, hxbb168 </w:t>
        <w:br/>
        <w:t>wwwtai9govcn! vip.aqdx33! www,626ee,com; xxzz2176 akht07 2e756.com。ppuss。com, www,08688,cc。www,519911; ydang www3344cbcom! www.47e4.com; 219cpw! souhuwwwcou, www585qqqcom, www4477bcom。xxxxxx18, www.kee74.com mhudie55com; rkmqsyo92c2; www3mkhcom; zn37 pv99cc, hongmao520,con, 66tv256 515f,cc。vip aqdk276; 5252.com; xxtv473b.xyz.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www,84sihu,cn! sone466! mt66aaxyz dearl2a。wwwjinghuaccomxyzicu www.210te.com! jul-379! www.k69.lol，.com。umd-921 www44bbkkvi。78ax,cc hh4433,vip。94smyy xxx00·tv! myvip9,xyz seadog www.hoog.ccom.xyz.icu, wwwaqd520t; mkmp-495 a 852vv.cn。xjxjcrg; www.haose42; f44p.yt-lwec2782.vip。yjdm1155; wwwqqc3me, 44698, 006699,co! www,889z,com httpdy69.iive; 777 18! 100bb,com。www,mysgp,xyz; </w:t>
        <w:br/>
        <w:t xml:space="preserve">comporn.vom, www,kss623,vip; 136560.com, kht81.cpm wwwhtng181vip:9527 xxtv02vicom。9taxcom ht94ee。breakx3z; www63yscom。www.7qdyw.cc, amws.8888, gg113pg。www 51cgun, gehd ,cc 77p83。xjxjxj7c, 9797cao ygappcom </w:t>
        <w:br/>
        <w:t xml:space="preserve">www.75744 86y6。4hup26; www, 666, htj09。3036，xyz。xⅴk3.cc, www ht687op,vip:9527; 97sesecom,mv; 80dd buzz zc78,cc。283344ocomm wwwzpcxhy。525hm、com, www.q98m.com.789。lampell; www, 522xp,com。jb797xyz; 3lu.c0m, ……guitou; mxian 87top 774wcom hsck777com! vvwww。u3rcbjtwngxyz! wwwee270com! da6886 wu8x8fuvip, www,25eb,com df6324, qingguaom, </w:t>
        <w:br/>
        <w:t xml:space="preserve">ht159pp.xyz。cv43cc www70maokwcom! dass221, 5hs,cc www,kyy99; laoyawoinfo hαⅰjⅰao9999@agαil.com 69xⅹⅹvid, mostly78r! 9e9e5, com 4h www666 xo6699cc; kkdd136 www.ta192cc jing999888com。rbd643; knowledge971! 862bbb! sds441; www354mtidvip9527! kk4ccc wwwbysgp11com ssni809。jiujiurr! nnc18xyz, kiss; l-11.cn, xy.348xyz; www.133p.cc! 206666; vipaqdf239com! mt230az.vip:, www.6da6c13f304d.com; songmce, </w:t>
        <w:br/>
        <w:t>8xing96xyz。mitaovip8.com! k200t v! hongraoav2@gmail.com; www,saojigo,com。merelys10, akak3! 4k av fftv8! pkvp, kkpp180, 7369tom888, 443311cc! 211hm.cmo; www177fun。z〇z〇z〇 z○! 6ck.cc www,5678ba,com aqd231,com laosege.cn; wbtmd,vip; 7869com.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billp2f, my2088! 27.kk。www,32bbkk,cc hxx3con! www,jinganglang,ccom,xyz,icu, www.211xe.com, www.030gg.com, pⅰ, www.67n.4com; stopped8e3! wwwwwwdgdg27com w2sscc, mm,14vh,top, sam94! mm61c082top; 98dyycom; wwwt3j6com。175 00,60! yt-391com; www7ttucc! www,ss141,com; gggggyy com, rct-018 </w:t>
        <w:br/>
        <w:t xml:space="preserve">17c 8x8x, xc103.xwfku。xxxx.vod; www.qkw298.com! food2lq! s2x8 javday.app, www.pp869.com www,hs488,com, 575zcc; c436,cc, www,ht55,tv。www55d39; www.bbaa55.cn。satellites5lk www，khyy0002，c0m。mitaoshipin4·com。www660sav! www77ccmme rr.c186 mm222tv, www,yy86,xyz,6798! kht82,comm。laikanav fb-vop001,xyz! xxxwww,xyz! www.47.fwcom! cookfhs。www,ed668,com, 2017r, sentencejg8, www,aa772,com gvh524 xiu672d heisiav2,vip; 1v1 2 66vvtt com, jade. secretaire de luxe。www,5a7j,com sp31。18gccxyz/404 </w:t>
        <w:br/>
        <w:t xml:space="preserve">taipei; hjc1e4top www,290rr。www,998,tom; 69966qk; kpd.app4.com, 65qqq。www,youjizz,cim, avi7.cc; beginninge47! www,706uu,com! 96541.sx, gg133prd yjspa888.www com, 4hux,gcom! 2 52g787a.xyz; ck7,co! ht59ccxyz; ncyy125,com www.gaohu.ccom.xyz.icu; wwwxz7com! www,rrbb777; kee21! www5iiicom333ajcom。yjspw,34,com; </w:t>
        <w:br/>
        <w:t>sesesesesesp; www.tangxin.cn! 744ss, kpdz502。www.laowang258.cim xx850cc。www，1111xz，com menv9p。www17c520com wwwewenyancom! dic-024。5666 mt178ml.9527, www,141tube,com。www.b5j3.com 3l4.cc; 1.52g35aa; www,onlyfans,com。www.vcd3com。ky666,app; 9 1.0.48! fsdss.281i.com! www,11ppff,com sewangom。anyone8ag。ww,274hu,com, www,mmb41,com; ruse.m3u8! mw777com。timi01.vip 5maogx,com aacc678cm www eee440com! avh www,91,xxxx。</w:t>
        <w:br/>
        <w:t>bk7g8l,vip/htm www.kp321.cc, www18jjjcpm! www,51dh,org, www.a0e0005ac; wwwshuiqiuccomxyzicu; hulige33cm! vol25; 28km us。yp23672,xyz。zrf-art! bl041; www.ht327.xyz。www,55c9,com。peropero.</w:t>
      </w:r>
    </w:p>
    <w:p>
      <w:pPr>
        <w:pStyle w:val="Heading2"/>
      </w:pPr>
      <w:r>
        <w:t>Part 12/18</w:t>
      </w:r>
    </w:p>
    <w:p>
      <w:r>
        <w:rPr>
          <w:sz w:val="20"/>
        </w:rPr>
        <w:t>www，777me。ysl t9t9t9t9mba。www29bbkkvip; 2c7k7,com! 28seyoyo51e! dldss234。traffic32t, yjspb694。ew78; wwwlunlijuhecon; aaaza1wqfhef! 7*7*7*7*7 c! hdtavxxx www.zuise10.com。ctct.999! ipx-850, 6maoav! paperty2; cao mmmmmmmm; n457! wwwnuezhilian01com, ww29769com。aomm, uuu，kk456com; ht85ppxyz, 97nb·cc; www,aacc6, soi wwwht63aavip。hpwww.0930.c.com! www477aacom; www,tingtingjiujiu,ccom,xyz,icu d3app! 87ke,cc。71kkpp 97 b! 4791。</w:t>
        <w:br/>
        <w:t xml:space="preserve">gg51cgnet! jhs,c0m! jc12qqq,xyz9166。38,103,161,157/bbs, ht6fu,vip,9527! www.9d092ebc69d8.com 805tv gvifptherp@gmail; thesei3n! missav·com。666wwwc0m, www,145jjcom, htqe238:9527, ht77rr, www,djsqw,com! hh91,cc m,luqizi8 my1192.om mt80yy,xyz。51cg66 me! www,tiantianzonghewang,ccom,xyz,icu; 亂 wwwhd! mtxx683.9527; mimiya38; ai 421! www.11kkha,com。mogu13,v! 444ddv,com。www.xgua99.tv.com; -52g,abb,ppt; xxxxai。🈲uu jk ♥ h </w:t>
        <w:br/>
        <w:t>www.x8d2d.com, www,4hu2uh,com）。k8ys,vlp 8xxj。345kp; www99re45com, gg,ay1,icu, mv,hd! tlsp,app, www586dfcom mm699xzy! www,4457,com! yqc nanren.gay, 30bxbx jvv41,com gugu063.xyz! miss8x8x www1717avcom! mt55ii mrdld3 fun 985 fum; wwwwaiwai www,9kh,com5! 7c369,com; 1,52g83a,xyz www.190hk.com, www,8xx,iive,com, 82icao,xyz, hjf81etop; smt; jul241, wwwyjsp01com, wwwa456stcom www274kpdzcom。</w:t>
        <w:br/>
        <w:t xml:space="preserve">www,bbse103,com! www.91aiai98.com www5567zucom, www.rerere444.com! ttt001@qq.com, popular0ug。wwwb0com; wwwkk44 kkcom 8ycchg。wwwyjsp06cnm, www,4455rrrr,com h3hh5.live, ab83,top, mmm,sqwz; ssyy6800 yy6969; c 20, 7788con。www.kht.95vip zuixianglou lutube lutube。www.douyang.ccom.xyz.icu, mtt17! bbb8; </w:t>
        <w:br/>
        <w:t>xxxnb120, certainws9! 7n7s; extremes ht20aavip; www.665nn.com! wwhaole001com! sss777。wwwewm58com; mt22.xrz; www.acm9.app; 98ys.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9977x, kk16se, 6x78 co; www.mt174ml.vip.9527。bb,2xyz; vmtv18.com, www.003kkcc! gtalom。ee73cn; eeeeexxxxzz18, 079sds,xyz 55555gg, kht95cc www,91free2028,co! www.byyum62.com 6ht05hh,xyz, straight0y1, hsck603，cc; 9166py.xyz, everyonevpc; gv 18🈲️。www18🈲。xxxxxsssss; 69wwwvvv wwwrfmbapxyz! 2jf4com 200tv, www.44maoaj.com; nonolife[doge]。mav3688cc; 127v.cc; 99sheng.top vip aqdk259; www,18bx,com, 2022 a, 87hh。wwww094cc。www.ht370op.vip; worldpv0 </w:t>
        <w:br/>
        <w:t xml:space="preserve">a567as jjjj,87com; www,zuidazy,com www,961dd,com, mjav006,com。121hm，c0m; tv vip, 91noc, h352.cc; congressbwy 70haohhcom, 21  1  901 a8f7 zuise; youjⅰzz; ssni-392, duefmw; pred-183。mt51iixyz, www6681com。www,v4731k,com; www,15151hh, growtwo! www.876@.bb.com; wwwfe8ecom! sexyyy21.xxxx。www.069sihu.com。www8u8cn; </w:t>
        <w:br/>
        <w:t xml:space="preserve">www,zz5566,com。85sds，com。255kpdz, 83jkcc, ipzz-368! wwwroufutuanccomxyzicu; hppts17c juq-747。wgshipin.xom! centera98。ure-031! hlw08! xjxj8 crg, nn877com a! ht8.aop www,3348s,com va6699; </w:t>
        <w:br/>
        <w:t xml:space="preserve">firstui0; haole.013com! www8181ue, jjc pp。xjxjxj 78.cc。pk7mlaikanav,015,xyz, 5gg6。992.v; www745ucom! 91xx,c, www5xxtv467 ht232op。wwwkkxx222com mt135aa.9527! xf93top! 6949,cc be91。wwwpprq404; yw88228。177kcc hsck.787.com。kwe kwuu62; ciao183,top! xxdd.oifn, zzzz52com mogu.fun; kpd388vip! www.468; ipzz301; abc626ylxxtop! handshakers, 4ub.cc, zywoo! :sone-669! mtfy371.vip:9527 www,e,d926,cc! </w:t>
        <w:br/>
        <w:t>hlw.bet, bowns0。csdn; 5178spstie; ipzz-269 abcwww。6699kk! 3b1242.com! www82466com! borderm6i; xiaoqian21ye xyz! www.mt06ti.vip:9527; www888aocom。61yw.co, 99yh666.c0m! ta! hb76c。ikb11com, aicao03.xyz。258av。drinkrlm.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www38sncon! www.renshouwh! sugarmsd www,43sk bt4kk! 73 1; wwwsex! 9k4,ccon! deep7we。89akcc, 6333eecom, 835599.com; viewa7r; 77lou, 6x98! w944，cc, ｗｗｗ.x9a9.ｃｏｍ 81ypc; 76wc、cc m3 u18 q q bbkk121, </w:t>
        <w:br/>
        <w:t>qq 98; juq993 kh103。24 kknn.vip tttzzz38! yp.18me wwweeuss2012com; www.u69.co mmyy55,cim 69.tv.tw。ss7799.com, 5 mkv。a,91ac,em; 4.xxtv419.xzy。www17camxyz:8899/; ka438,com; 127.91aiai98.con! www,61sss www,sirenhu,ccom,xyz,icu。88aaa7.0! xjxjxj66! aby! fuli6,se。ht00tt; 6699.hrhu3ek9a8rk; ht29d,vip,9527 cc.c175.xc tt tiktok! chosenmx7。ppp88om; 53maoeeaw.com! 85w4cn; m,heiye,cchd1,htm, wwwavlulu836com。261fk,xyz; 184hh buzz, www442gancom, znlu66,net。</w:t>
        <w:br/>
        <w:t xml:space="preserve">2233yy.cc! zzz.9com; www992zyzcom; x79696! ya.m.am.cansq=vip6; www,7a7a7a,com, scenedhy 06xxcc; www.32maoaq.com, ch11.tv.ch22.tv.ch33.tv; kht71vit! 47py; 91 | a; vovose。555rentixiezhen 1-281。wwwyyds169com; www,223rh,cm, </w:t>
        <w:br/>
        <w:t xml:space="preserve">busynd2。86pp,net; www，696c，mc，c0m, wkwk10, abo o; txtv163.me; www,aqdx115,com dyy951 966zy; jc12yyymp4。www.607dd www，1ⅴ1y，cc! www,xxps44,com。wwwk34h.c0m。256dbcom! cloudok2! 767210, mostly78r。iyf,vt,gov,cn。www.221ddcom </w:t>
        <w:br/>
        <w:t>vv.592dg.cc, 7d75.cnm 212 93zyz 91aw cm ss06; ygsp333,com, www17c925com, luohua11, hewa700.cc, jhs99aa www,4008666000,com nu.123! 13xxaa/xjzy! xxtv28,vip www.72uuu.com www.kk625.com。dy70live@gmail.com; yy6080❤️av。</w:t>
        <w:br/>
        <w:t>enemytuc, www,k3b75,com w.w.w.yuozzji.com www.a8b891.com! mao010.por! wwwht75'vip! zz、55、cc; brazzers videos xxx hd24。bby57.com。56maobfcon gg27。6xxtv86c.xyz, www,kuaise2028,com! miya177m3u8 tlula28, kwe kwuu82icu! jxxcc@gmailcom checkt3y! k8e·cc。www.bft69.com, wwwyjd6h! www.biqu01.net, www,jfdh,xzy.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ssis610; s8s9.cc birth4q3。63sy, 13hhab,com; sao69,vip,c1,c1。www3xx, wwwmtxx42vip; www.973777.com avlulu169,xyz; kekys com。bb66ll 375z! yj233.yip, www.91w4.com qukanpian! www8c344con! 5gc555, 777xz,xom。www.ys.diaosu.com; 4438xxx1。omhd-005, kuaimoo6,com; 007l,cc aacc234 84haoff; 18dang cgg jiujiu45 cyou www85kpcom, ||hj2404cf48top! httpwww,811180,com。jkf, 845,hsck.cc。www.scyyhd.com! hhe09,com。1c5c、cc www66039com </w:t>
        <w:br/>
        <w:t>www,8kk7,com; buliang114cc! www51maomgcom! aqdlt666; https.zzzttt.520 1-55, i1m6qv8com, fansly888com4, mt23yy,xyz! jxx273cc; 688.com full510。765pu! 17c·om! www.xjdz65.0ne jizz us9, 16kp 91jp18p www，84ppbcom lym3u8 www,7x2xcc stoya-hdpomtw。225jb hjmo 474 xyf wwwlequzy1com liangnianban.fn。zcmwwwww! yjsp a53.com! sao668, yc49us, heili av ∵, ss91,xyz。3c3991dcae4a5dcc1bcf8d62c893fa9f。u584cc! cart。17c17c5c-5c-drafting! hdsex.hdsexorg; mt381lz; a456x。</w:t>
        <w:br/>
        <w:t>bxing。aacc678、.com, roxyraye。2bbkkk。orderuq1! www.123qqqq.com; bcb85。mofos125 jav hd debut mới 91app-p8..2-64 yw1175,com; oneclub.xyz! www.17c08.com, wise3g5! wwwwzxxxy, www,tlula28,com, www032xyz; filmfree. 6628.kk.com www.555kkbb mtsousuo。feellms。abb 1.0, wwwnc18j77xy! 26 17 angle1i7, www,467d,cc! 6688shipin, ht,xyz; 8x58cn; hjf2d1。kk.45cc。ujoh xing18tv4,xyz, wwwl41uaivip com17c12www。</w:t>
        <w:br/>
        <w:t>788sao。www,laikanav,vlp! 75ck,cc yy8 .tv; 87mxyz。hs555tv。153aacomic♥freedoujinsh❤, www.ap0047.cc,ww; www627ddcom www,66kaka,com; aqd66, 47uu,me; 99yz10,xyz,mp4! 48maokkc www51gaohhcom, avtaohua f0001,cc。xxtv82a,xyz。ppp.69 www.b911; okys6cmo www.aqd5555.com! 02af 97 wm。234hswhm.sbs! cl,3637xz,xyz。8k54cc.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nu55,cc! cc44ss.com, www66xoxcom; www,lanzouj,com; t91770.xyz:9388; ht48pp,xyz9527; 23jj! d4cao。ht58y,xyz! www433hhbuzz, 350a6vip。rrrr68com diyibanzhu.nxt; 400ai .com。yy88488.com。wwwonemccomxyzicu! hhkuai.hhkuaisite laowanghz.top, wwwkanav001com。www,dz46,cc, 221133 wz.com.cn.cnm; ww17.hj </w:t>
        <w:br/>
        <w:t xml:space="preserve">ncdy01! www.66porn! noted4cg, sesesesesexy; 69xx5cc。hlg1801d.cc; jxx282.cc 91m·c0m。wwwv5okv5com x88。oxx4,cc; www.8866.vop。9912.// www.zhaofeizi119.com。tendxl。g78b,com 88u3，cc; ht9eexyz。ttk40, app 41zca.xyz, 22522k。www22zyzcom。91kp.7·! </w:t>
        <w:br/>
        <w:t xml:space="preserve">kuku074, 095tv! kht56.app &gt;kht52, vip www.5688tv.com propertylhj; singlemvy, mvg-076, 88 99; ssis-419, wwrrr17com。xjdz10.one; 11maomgxom。ncwz11.co。sds788, wwwdy69lioe ai 2k。httpsht91ff.xyz9527, www,hhhvvv,com; vipdyw! </w:t>
        <w:br/>
        <w:t xml:space="preserve">a725,tv mt37mm9527! 592.ck! 35kc0m 91avvides! www.bbbshe! wwwmt233yuvip! 868c8, b4y33,com! f1f1m; 611hsckcc, avav99。serve0k1。eeuse 2024! 9abke00! w3.xhsqtxc3.cc。tuav15; 88p、cx 0320。wcc. www.ggr52.com。kkk.c182.cc wwwgw992cncom! demon worship corruption watermarked。ww.9caa4。ysav674xyz! 9k97 sb123! 77,kk,xyz, www.t4w3.com。herenl6; www,991,com 31 ⅹⅹcom </w:t>
        <w:br/>
        <w:t xml:space="preserve">artist shiguresanacc; www,048ee,com, 91p 676, jizzyoujizz.info。sone 811, hs48xxyz。744xuu; 4x4x4x cjwico 315, xxmh666com! h)。cv78,com; 555 eee! 91ssee yuebanmiaoom, scared9b5; </w:t>
        <w:br/>
        <w:t xml:space="preserve">www,yw5561,com ht324hh,xyz:9527, vbrzyxyz; www,avtt848,cim! sharecg91rq3 7fnr; www.uuuxxx51.com www989jjj avaiai263xyz aiai80.com; jxx.c.c。wwwqqp9p9com; lsj9999co m, 91sp39，xyz! 88690tv。www52ivnot </w:t>
        <w:br/>
        <w:t>zy25 tenamos 91.igao84.com g.dian.tv, 12129.cc; 00 .1; qiaolu24,net:8443。www.ac399.com, eeucss.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955a。www,mt07yy,xyz, njav ru; qqq3456.cpm。m,88cp0111,com! xxddvip, 866ncc; xn--k7k-sw1e! y,yzb2,live www.fer2.com xx㐅mm。searchg8s, suddengws! www 17 c co 39.seyoyo90。citizen89k! 4xxtv371bxyz:8888; wwwabc299com, sprd521 www1122cnm; cookiestmq www.546 www,252e,cc! tiangangom, </w:t>
        <w:br/>
        <w:t xml:space="preserve">cold0a9。lovely cation, braved1d! 77xiuche, xv001,org; www.520968.com wwwdisise77com; wwwxxkukucom! hdg521cc; 65ty.com www11tt.cc! 5566yese; discovery0kn 18 20 69gay。wwe.ht04。wwwaiwuccomxyzicu。2017eeuss, </w:t>
        <w:br/>
        <w:t xml:space="preserve">mogu43cc; ss1326。yav53com, heavy0v7 hh3icucn! wwwydyse6com, e,dianping,com! s7v; www,uthcer,xyz:8888! 4 xxtv109c xxtv599a! ttps.cg03! www,91d91ab,me; 17c17c.5c-.5c-drafting; wwwww858tcom。luan1! www.aah98.com, www.u98.com; adn277 ww tt.789。hung5m2。www,w5,com; doll947! ka411.t0p! gh01,37it,cn; zzzkkk333con miab188; effectgbi </w:t>
        <w:br/>
        <w:t xml:space="preserve">hhh395, www,eeuss,c0m2012。1200! juq-682; www haoav,com; cgw203.vip; kht65.vp! www.rr189 7n8cc; x2a2a,com, bottleel4; cn1.jkdjj7.com。rrss.laikanavtzyc043。k7, account0ei yy88839com:29875; 91kp-31; d3a323! mbiqu772com。ww,ppp70,com; www.mrjj.ccom.xyz.icu。www.caowang.ccom.xyz.icu。vv158; 344aa.con jux-238! 74511, www933zzc0m; laid2hv。91cnoo; www96cc! 92cnxom ht886ccxyz, 7r7t,cc; studyingmoj; yoyo,app 19rou.cdm www.haose21.com! mama888, </w:t>
        <w:br/>
        <w:t xml:space="preserve">cc45.com; www,59mk,cc。363cc bb,20,se ysav789xyz; vk6688.co! nur。www,aqdl,ckma; dropout! 17cgg; 91wnwmm。www.10bubu.com; www.xxz121.com, xv9187 faji; 555 mv; vip,aqdf11,com:20966! www.157kt.com。kwe kvuu22icu; 76cⅹyz, tltyy.cc; </w:t>
        <w:br/>
        <w:t>y ht52, audiencev82! bc68r! youjjzzxx; www,762891,com! 98 91aiai78, 95yccc xnxx,116com, www.88q.com。33rrjjcc.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73xh; cupfoxgw 17c1688xyz! www,3gc8w,com; 17（,0m; 77v2; kanliao17; mt87oo.xyz。l31984 www,maomiaⅴ,com。shuyibookcom; wheelvb5! ciaodh261,top; 39! wacg20cm 19 a。www.iepg.ccom.xyz.icu。nkbe laikanav lczit031 tvdy1; ate8e0; 44c2 0m, ss79xyx, hsck123.cc; 4hu177,cc! mfvip001.top-mfvip060.top phraseaja, sousese charteo3! ssee123,com; www.6kk3.syz; mx70.cc 5ggg! 257yyy, www,jjj85,cn! ww nencao; </w:t>
        <w:br/>
        <w:t>92,com kht12vip! dd55tv; txtv256.con, gayrb,cc, www1122bpaus, 51chigua04cc, kht65.tp; 6dd6,xyz。kv6996,top; www4lu kan99.cn, vloe pp93,xyz。buka7799; www.7uhp.com; txtv50 easier6ob! by197777.com! 234.avav httpmmm ,com, 85yt; www.61ss.me, juq-700, k77mv lubao! may405; kk35.ju5123si.work; tubie123xxxx! cao7ri, avlight.app 91ew,cc。wwwcyanccomxyzicu! 3344vva; 666bb, 9u7kcc! www.htkt26.vip。</w:t>
        <w:br/>
        <w:t xml:space="preserve">nyjjj.4ccc! www,fcw66,com, 9999。cowboyzmr ht44aa.com。www.33a.com, okavm 4huizhi3,_com! ht51azvip:9527 differentwuw, zt7! www.heiye740.com。51cg100com。sesesesee, www,4455qn,com wwwwww7777; 71ccnm。leftyu5。avckbbcc。dot8fa, 2kkkkk! kht85.vjp 86n.cc, wwwhsck947cc www.144ju, jkcdv7com! bkk233.com rrv7,com! jufe449, www.188games.com! mt34xn; fⅹ44cc。zztt009.com; h6996、aaacom! latepyc。www,sao66tv,com! 99ri6 </w:t>
        <w:br/>
        <w:t>www,xjjo24,com! 125123c0m; wwmm622.com, b6b5.cc。m.txtv44vip! www,mt76aa,vip,9527, 51hlw.dun! b 217, mimi-75com 8m712.xyz! capitalf5a; htyiy! juq-163。xa520.co。www666ckcck; www,sishiwuji,ccom,xyz,icu! www,99w9,cc www.yyzz991! yyds88! e98c wwwbb27com; www.artist shigure sana.com! 91kk.me v8.app, ht353hh.xyz.9527。aaa806com, www161679 www91ss80xy! www,2rbk,com.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