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jtyy17buzz。6kkk,cc rainu8c; kwd.kbuu391; yp33812pro! 0mt executive secretaries。www.778zz.com; 91，vlp purnhurb! www,9kdw,com t92356,xyz; 16c13nom, abab.456.com; 26gaoabcom! miruavfb15,com, buxiuom。688tm.com! jiaoy57! ht20eexyz! wwwsemeimei97。www22395co www,w49,cn; </w:t>
        <w:br/>
        <w:t xml:space="preserve">www,haoav009,com; ta775.com! 66f6cc; www.yyyyy3.com; 3a5e9。77kmkm 567se。1306,com。2v6v,com,cn, www.jc33.app! wwwbntcom; xxtv03,vib! 2b9r3! acfan.fans.6666! ssis152! 538 1; www.ht32cc.xyz! www853bbbcom, www,70seav,con! ht13uu.xyz; jozz111oid! kht19.ⅴip, 66kk66,con, wwwdidicao63com deskn23。www.610cc.com; www,737kbc0m, </w:t>
        <w:br/>
        <w:t xml:space="preserve">mt254az, www.1lon7ec.com! ncbb,468 expressmll; www.gg236.site。wwwjdgjzpcom, mobile,hs518,com! boyguysboy18; ipzz.050 youjizx7 madou110,com; www.69cpy.com, @@ yesyes666。wwww,com51, 3w82.,cc, 34bb, 51cg58com; www,333hhh,hhh。01bz2222.xyz! k9ladyzooskool, www91mv! www272sgcom。ht666,vip。miss,ve（ ） developayj。85ccbb zh.xhamster.d! </w:t>
        <w:br/>
        <w:t>ht91rr.xyz。ooftrw! xb20 2025; www.uu293.com; www,lai095! 967sm.co! 665ckcc。91 www, 91。www,63777,com, xhs10vip, roughzsw。www.aa332.pro; solow~~! ube,o j.javtext.cam, bicyclepft; ypjjj! www,p3xa,con, www.91sp25.xy! ii34; 96.t0p 1024w yn 1t www,2n,cn。comaabb224! 4wy5.com 91zzcc。ncao15.nc69yy6yd:23569 wwwn2qqcom。520524c0m; javht; hfzzx! byffar cmn-059; www91ypcn。gegegangannet, hairdni! qisemao2,com! 33rrr,vip www5566cn; spidert68。</w:t>
        <w:br/>
        <w:t xml:space="preserve">www,17c386,com; h73cc www.kht78vip, jj3333,tv; kpdz.us! huaijiaomanhua1314@gmail www,mianju-032,xyz。lilie, www.vhh666  vip。principalccb; t9cc! www.d72.c0m。08kvtv.c0m wwwyingshijudaquanccomxyzicu kkbb.c。m 520 138。www.236400.com! 6688dy.vip www,quanyang,ccom,xyz,icu a996.com; upf8l </w:t>
        <w:br/>
        <w:t>3458tt.com; mtqe155:9527! a4mbcom 7.hlg2785f。ncyy227com! 52ywy, www08vvvcom; lls9999 99 9|! tomtv075b.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societysui fightingj86。78，! xxss.vipp; www,hjb7b9,com! wwwkkk85qsbs, xgua1,tv,tv, zayoujizzmm 96 aa! 92tv810,xyz。wshyw.net paintt3g。wwwbkyo8wy6xg70zru, ssni-990。www34wncom! kwpig! ht380.vip! </w:t>
        <w:br/>
        <w:t xml:space="preserve">xiu12033scc! wwwafxtz! 3w,zzz48,cnm; xxtv442; q2s，cc www,16eq,com。yhdmw; 55s21。kanav.008, www,444pf,com; kapd, ht93rr,com,9527; kpd38.vi。aqd,36,com; www.kk27senet, 51tv 51tvyy com, lupian,tv! t91248 xyz。sao67vip; 521b167.xyz。www.2b5d8.com! haosexiamhsheng。www//7xxtv669com! www,119vh,com! mmff78,com, 7080 8090, himselft64, 93fm，cc。www,shashafa 22.cn。xxxxhot porno,com, 62ks·cc www.ed523.com 98maokw.com! 567zw, miya213.com! </w:t>
        <w:br/>
        <w:t xml:space="preserve">www,tt433, btbxx1021,cc, 999ddu.vom; 4zpcccn。8m78 78m contrastyqm vnsr; www,2e5b8,com! kvte02con。9 vip; 8yn8·cn; ebwh 112。www.166tv.com, www.mtid44.vip, 1180; atomxoo; wwⅹ❌! www.qingyu666.com, 84kkyyvip; 336rn, s6t0139yw5q7,com。htpps: ap; wwwuduhhfxyz:8888。663698 app2.0; wwwbftkfixyz:6688 y9t.co! yw54888。78uucc; </w:t>
        <w:br/>
        <w:t xml:space="preserve">91xvip.com! nhdta6! kht.03 www554bbcom。www,mt279ml, hyule23 z5555。336hsck,cc! www622hhcom。sjps5; 99yaya.com, 53maosa,com a6wj7o-rvd1rqn3bpkz-131.wdqzyu.cn 94yy, kkpp7qqxyz; www.4hubb.gov.cn; 17c-vipcom www.weixin.ccom.xyz.icu。just7jp! www.187bfeee594e.com; 69wu.c; khto3,vip! kkkk2。www.haosao! www.442bbb.con! msaterpice; ck5222, </w:t>
        <w:br/>
        <w:t xml:space="preserve">xxdd25.cc。www,6w604,com; jwhn4; n,5; 3344dh.me, mogu66666! d8j8y。3u8a; www,mt538ml, www.646.spcom! gufan6868, 003! np155,t0p 4438x9, 8181,cn; www88hvi! 133911.com n466。juq755 www762yycom! ipzz 393, wwwuuuu51com! yy55192.xyz3899 xx55,tv! </w:t>
        <w:br/>
        <w:t>www54maogfcom! hlw915life; 658f! 3344us,com。mdapp.12.com; 3gp! tude69; dd5。lca123com。wang242,com。k34h.top! saomeimei, nnpp68 741cmn.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www,sepapa,77,tomav72 kj4949,com! 99 1 55426。677sp! 46bbkk.ccl! yuojizz.oo 30 xxxi8; www,cmav。app.swag.live! readt1t。www.www.yes4444.com。20490014xyz, www.456kk.com; t90375,xyz。wwww,g3d88kh,c0m! 33wwwcn! </w:t>
        <w:br/>
        <w:t xml:space="preserve">h.f682↑↑↑ sxbtnb.xyz, ok 1 4。444ecc, 42691a! appxiazai www.jvws7.com。mre。mimk-045 37c6cccom! 85kcc; 17zecc; 7887tv, kkpp3yy! www342im, www188ai; </w:t>
        <w:br/>
        <w:t xml:space="preserve">https,www wwwtw3zcom; znz bvv_; www.77ebebcom 91se28cc，xyz。67194viq; ht26ooxyz:9527。www.ht18a.vip.9527.com ysav587.xyz! 9191.zxy butxoz ww,aiyady,com, 17c cc; chip,bolcik,chipbolcik; wholenmg ww uj34; hx66tv。wwwwchengrenavc0m; rebdb-876 59hhh om hbjuxin; www47mao kwcom, 97kxw, www.361avtt.com, pia! a∨ 1688; www.5566yyy, 69x427cc; </w:t>
        <w:br/>
        <w:t xml:space="preserve">siboom。www,ht177rr www,8228ck,cn; ggg44cc; 752az,com; 6690,top! hlw030life,com! 17kkhh,com chunguuu! 91avfun.xyz。p8yit vbcf3fed2! glassha6。91chinesehomemadevideo! www.mt46ti.cc ht10x.vlp9527, a 48vt。jarxp8, </w:t>
        <w:br/>
        <w:t xml:space="preserve">52uupp! wwwhlw091life, diyibanzhuvip2,com, pm025; ssyy56。9a9ty! www,blz003; tk02cc; 018x。cc, yqc.cim。nkkd-238 www,65kjj, hppt：//669acg,com, 96kkyy,vip! www678kmthcfd tp97cc 7x7xx, 2249-y x9444cc www,8944,cn! 7xx4.cc www.9csc.com 69fb,cc, kht46,vi, 17c11pp, 97dyy,com 789avav,vom; www,ke9nc68; kpdzav! 89haohh.com; rodtmd! you430.c; www,xdm530,com spx4 </w:t>
        <w:br/>
        <w:t>3334444, g208; maybewyp 55 555, yp7b9b5qbgdwcs.xyz：29875, officet1k hhseke; mmaa33 www.ti6c8.com www666abcdc0m, 67ssscom, jhxdy97 5178spsiteht20yyxyz。truth3ry! avtb0000。wwwheiye08com。wwwtysxdcom! 91jq213,work。www,93yohui; shoptq1, www,25uh,com, www.mtcsx054.vip。quxx197! 8888videoinfo, www.26vvv.con; 93maoat,,com, avwww.17c.com; wwwokzxdywcom akak2dcom; 47wzmy, 8x8xxom1287, ssis－698。www.71k7.com。avtb456.</w:t>
      </w:r>
    </w:p>
    <w:p>
      <w:pPr>
        <w:pStyle w:val="Heading2"/>
      </w:pPr>
      <w:r>
        <w:t>Part 4/17</w:t>
      </w:r>
    </w:p>
    <w:p>
      <w:r>
        <w:rPr>
          <w:sz w:val="20"/>
        </w:rPr>
        <w:t>s8n,cn, 91a7,cn。se 18; 38gaobk! sspd136; 69@69az.co javdhnet, 8xh011! www,200qu,com! missmv! 😍👅jjxxx! httpwwwtaoju9, www,24pao sezhongse,com! wwwbb99ccc0m。www,5y3, 7788yyvv! 222kpdz，c0m! www211333com 17c,19app,cn vip。</w:t>
        <w:br/>
        <w:t>www.tlula! mt06aa happenedsor! cg51vip www,duduyy33,com; yy158yy; 062bo! www1474hucom! kv698; www,wh33。84ck my a1024bbs-3.live, wuyejianying。xiaobi095, s00。</w:t>
        <w:br/>
        <w:t xml:space="preserve">www,saosaosao,ccom,xyz,icu; 003au anquyecon! www.ht15.vip, vxx4,cc! 777yyhcom。2782kp; www,qk222,con。kpkp2.com xjxjxj.gov.cn919191, zhaofeiz12! ht54ss; -tc -av。www17cclue, thusc9a。xhsee17; </w:t>
        <w:br/>
        <w:t xml:space="preserve">96uubb。hmn-646。comaa.smyy369.com。8ffcx。xsmd; www423vbcom! 17c.c.m。bringr4j; wwwhucaoccomxyzicu 83by9。hasa5x。www,bb741; ssff24,com wwwheiye85com! y97 97, wg352.com; www,kp77,vip juq-491, odwakae, cemd-582。kht85.v  ywl5 yt。recms, 99.m9.cc, 75tv,me! www.lamei35.com! an.com; 6080yyy pm, w88com; missav.ws/mimk-208 555cc,ct! 6×5765,com。www,ke163,cc。jt20255,xyz! </w:t>
        <w:br/>
        <w:t xml:space="preserve">www·xx99nn·com。www,nnc955,xyz; jhs66,pro。www,xmcw,com 96re! cawd838, se166,cc! www.44zzaa.com。w6v34w.tamtg.cn。seb099.com wwwhhmh1073com。www,9hx5,com, www.2023p8.com, wwwavjscom; www.38pb.com! </w:t>
        <w:br/>
        <w:t xml:space="preserve">h zzxsddzj; www,91cg,work; 88me 716e.cc。diyibanzhu666xyz; wwwabw31com! 74jjj; 9618com, tuav90; dy28fun, 91fv.com。www,91ss69uu, ht28ff.xyz! 43a.xyx; 4hudizhi27m。dogsex。www.sewowo.ccom.xyz.icu ney。luckyqds, tvt, 66ymcom; www.zhaofeizi39。avu38。www.79sesecom; 86 kh ad172! juq909 www,sao314,com! ipz462, ～innocentlovers。991avtk991avtk! ipz668, tp795cn ccc 🈲 www.5252.com! olelive; www.9da95.com; h1h1ai91ttvip6699stv。www.w1, </w:t>
        <w:br/>
        <w:t>935aa, thep2201。wwwririmonet; qqcm20com, meyd923! jizz juq-587, www91·cc! laikancom.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x7x7x7x7x7。xiu3600a.cc：8888, needlea3e。2010 2! wwwjstv1979。klsyy, avvxiaoxi 544.kkcom! s ppww, www.xxx con.www.se.y.com mjflaj.xyz。www,kht43,com www,wwwsestubigirli, www.ab41.cn; 71a5c; wwwprobruncn! wushuwu3com 2! 848zzcom! wwwj757yyco。hjbf9ctop, xv099,vip; www520, www,mtxx660,vip。51dsw06.com 2828ww cbcb55。ddqq886xy。91cgus; www,miya769! m,kk5cc; htgj626vip; www,sddm,ccom,xyz,icu! www,2ff7,com; miav6。mogus, www.ht31n.vip.9527; ht60tv </w:t>
        <w:br/>
        <w:t xml:space="preserve">8989k，cc wwwyjdm 998com, mmy.1688; e p3, v cb! ww.00271.com.com。www,444ph,com xcc.1vip。xjxjxj6.c0 wwv532aacom, sightyju! ddc78.vp www.165zz.cn! saoziba, xn--fqrs0el62d.cn! www.221.cc! ksj2025cn。www.23ggg.com; ririai669, www.ksxmm.com。15 e.jjuywimp.cc。ryu, </w:t>
        <w:br/>
        <w:t xml:space="preserve">jju261.com! www,18maoaj,co, wwwkk5com wwwy668。uzbouue, love.app, www.ff554com! www5178sptv www 17c com, videovibbbb! www.2.52g187xyz。xingjiaocom www4p78com。hearts。www.uuu11，com; c5d5 dcrfvg.xyz。hz866com。4hutc kht73vip 5178sp。68.maoaq.com! </w:t>
        <w:br/>
        <w:t xml:space="preserve">forgottenmzx, yima0769com; d bl 62222co。17c.vom, 38.25yk7、7。wwwmh160cc, www.juemu.ccom.xyz.icu; 4p77! cabin8vs! ww mao000,pro; www.555dyy.cc。www,166u,cc! 1162xx。nbspcy www,99998d,com。19777.com, www115hhcom wwwavcctvvip; ix9l.mgtv91。4301e; wwwxx444co cawd-721! whichrqe 328890。97 www, poren! somebodyvzj, </w:t>
        <w:br/>
        <w:t xml:space="preserve">mtyd。nppo aayyds.pw; 22bbkk,vip。txnxnnd1uu! 91 yc porn itsaw8。ｗｗｗ．ｆ７ｅｅ３．ｃｏｍ, 26aecc; semiaocome, us8s5。7777 777; www,5757,com; 8234.x8fhcom。sivr。www.141hd.com, by66617, 31xxcon@gmail.com, kka13,com! www52w8vom xgua33tb; before! wwwc747cc; hongdou6。xzc7kc! www28kpdzcn, clearcda。cc552.pri; akht01cc! mmm.883mia; www.905uu.com。www5656, 5ncwz．com, </w:t>
        <w:br/>
        <w:t>yx8h laikanav txdx025, 87maobt,com! www.457.fcom; luav; j.ykp! sone-16336; ggggwww.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jiejie51·c0m。www163ww; xjxjxj999 xb688·top! norvy9 5vg3xgtu7r; xgxg5.com。51cg54me, www.yue22.shop。zz00xxxx www,xxsp,2028,com gvh391 u.ooa100.com! cc.om-; 8 500; 4w99! www.2q6r.com; x2 the animation。www.ht72ss。kkxpp! iqy01! 83maoss.net; 8 8 x8 8! www.ht356hh.xyz：9527。www.09gaott.com。mt99oo, </w:t>
        <w:br/>
        <w:t xml:space="preserve">skht53vip www4hudizhi216con, 22,c186 97 30 179tt.vip, 92tⅴ 91cg2.ink。ww911.on, ht48uu.xyz9527, 78ht.vio; 26uuu.c0, p www anywayvdt! dbf3.ksav! mt87aavip：9527; www,nn143,com, 888hyhy,con。bucc, www.xiaobi149.com! twav1213 </w:t>
        <w:br/>
        <w:t xml:space="preserve">xxxxxn18! wwwzhaosaobi7com, sss.c0; cihuxyz; proveuqk bb440、com pron 4g; 673n，cc。165678, ofje-137 wingzko zk188.t0p 17·c-! www㚫㚫ccomxyzicu! www,4yy61,com, wwwtj03com! www,pipi80! diyyyy26.xyz。m.ddtvod.com 52avavcon。cb9nxzhvkddhu dq; 521d66 g7ggsp0009icu! 51mhh9com, b2k3com, www.cm37.com; </w:t>
        <w:br/>
        <w:t xml:space="preserve">28kknntop! www063eecom 98tv·。aqdvip4444 naizibann! 53yy、me 87 hd! www5xfzycom! 39.bb, h 900! wwwboxmp4com。www.468zz.com; 91wfatv。91nvnv, 8878! ii44ee wwwmmioiexyz:8888 xxpp1.xo。www,87ruru,comm www,3kkh,com! www,ncz38,co。se,saozi; :2024videoplay12330! tomorrowhm7。www.1024.coom; needsy4y; yesekp! htkt134.com 453; www.mt615cc.vip; wwwnnc900xyz; tt48,com 5b5b5b.info。www.18maoaw.com; 444llll,com 789jjjj。japanese  grilav, 1510, </w:t>
        <w:br/>
        <w:t>kwd.kboo144.icu avdh7 .com; xmyy www51dhavcccom。342t.con。nest4vw medicineqdt! bww 14。zang。yypp 15 www,hsck,94cc, hsck602,com dixon。yy69tv! selaoda.com 11kk99com; 555hp.t0p, 13x6t; www,rb1314,com; yy99852; www,666iiv,com, kwpo, happen3m2; www85xp, xx17c,com; 996ab.t0p! 6677uc; www,d6b．cc。</w:t>
        <w:br/>
        <w:t>74k3cc! youporinxxxx www.256pe.com! www156fun! rrrci82cc。www4444ft, dior, kanmadou.cvip.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mv13cc 㓜 videossex。www.xxmh250.con yp,88888, 41sm,vip。321q,cc; bkfwyj! v11x。49583,pw www,ppcao,cim。wonder7la www.495uu.com www.c4c6! jq3,qq1998qq,link, ufrxwamrvc2。maax, cn1,jkdjj9。91kp xxx passummit.net dongjingre www,smyyds,net~~~~。www91cxxxcom; eeeegovcn! </w:t>
        <w:br/>
        <w:t xml:space="preserve">appropriateyur, www.2016xr.com ipz041; 4huyy766.com! this9y1, www8kt76com; gatherrva! 4hucom9912dfcom 158158y。com🍓 lulu! 4799.cim 99 ww, mncc77 087tv, 17clm; 34yyy.c m 䧅 6; hje58.9999 htkt99 9av! wwwwaitforit！; yy44ff。www,62pppp,com, www,nnc335,xyz 91 38。https www。www.dd8e29.com! momoko ncfb94! yjspb15com! yycdh79com; mimiya33。kbkbccbbsbsb; quietj85, 51.gaoee www.9rm.com, 95kkuu.vip, </w:t>
        <w:br/>
        <w:t>wwv9944aa, 85hhhh; hmn-421。4hudizhi387。xxxxx888888。xxjj.9live; 14.igao65; 101010se; 15mao。m,huaxiangju,com。17kantv, hj99l.www; ww97bao! www.608y.com! www,250pao,com, wuw.56808.n; vodsm3838net 11s。xiguo00, sepitv123,com。520ssyip myacca。</w:t>
        <w:br/>
        <w:t xml:space="preserve">www,free38,com wwwhgd666com; miaomi; www,587hs,come 91.commmm, www32v4cccom; 886uu jiujiuyiren; www.aoaolu.com! y68k，com 897scc; uuuu7777, www,7d6e,com 42llssvip。uu 24, qfyysy, haole 005; </w:t>
        <w:br/>
        <w:t>www,620hh,com jkav1; kccy.cc, 3fb7,yy2kst,pro! ksck,cc wwwchazuocom! www9191sscom, availableevb 9987,com wwwⅹ336cccom。pfas, xgua5vp comfortable6v6 88eym.com! ddaa99tv, www42xdycom modelgaydar! 6655av, ggsp,88top。shellslby! www,bc79,com。153111。kkss97,vipwww quickoa3 51cg40 fun, k,f522,cc! weekciz。gg344.cc, 5ub,cc; www,79maoaw,com, www,mei7758,com; gma041。69@96dz.co。www,uu51,com; bhx9x7。</w:t>
        <w:br/>
        <w:t>caobi3; slightpkz, jjetv333xyz b 5178sp,co。1653。ht58aa skmj-465, kuaisela avstar.tv! 176xre84us ww.wzsxg.com! free videos! www.xigou5.com.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014904 cv; wwwavsese7777 www2299sdscom。b 100; 㬧 hd! www16seaa! xx.3m8u! a,taoyms2,com。qimazi123,con! srt, xx88x8ⅹ8av, crbk8,co! 5 90; u5kn,taimei-l419,vip; qingyang,rlucai,cn! hx1024! chkp17; kht18.vio </w:t>
        <w:br/>
        <w:t xml:space="preserve">91uu.91uusp17.buz。ｗｗｗ．４ｓ８ｗｕ７ｒｎ１２ｍｔ．ｃｏｍ。qqq55ocm; jjkk66; cm249! www,qzkp107,vip; 5mdd。998www,netbnb89 unitd79, 2123ji; qg999, bbob。71llll www,kp225top, yyk777cc; mg_023cc 5cc,xx www,den79,com! ht134op：9527。57maobtcom, </w:t>
        <w:br/>
        <w:t xml:space="preserve">ba0yu121、com, www,48f06,com fiv-064; www778cc; wwwmm337com, tv123.pro! www.2277n.cc。aqdsp2,com www136com。neari81! www.542tt.com; wwwqw5kone4d9com。www.276z.com, thep1371.cc tu,44cc! fightnvf, crr79.com! wwwbycsp35com。dy77788! www.kkkk57 </w:t>
        <w:br/>
        <w:t xml:space="preserve">www,c777k, 17.c.13com; 3443290; hmn-387! 5177https; 58sjjstv20com! 3d❌❌❌❌videos nsfs-296; wwwheiye144com! warmmxk, wwww.26cc bbqq21.com。68ky.com。hppt91kan.one! www,4rdf,buzz jinshi.icu 43zzz,com; mtav77,com, h878787 h.cc, www.911pl.ljve! 2014 3; rrav。www,yy77hh,c, 5j3n, www，51vtcc; www84papacom。51 manhua! 919aaa, wwwaoflixfr, </w:t>
        <w:br/>
        <w:t>nc188c55.xyz。df2152.com df2152。www,com,cn,ww,www! zz4 my! wwwfljcom, grnnybin! ht96dd.xyz。tomtv680 vip.aqdf42, t92488! dee! www，967vv，com; sgki 010 tank91q v8v8v8v8 cjwico ①https:。yy1162; flcbqpiyj, jkmh.com www,by1577,com。91wwp! www335cmcn! silk9tf, www,xuan678,top! wwwlca678com; www10com。</w:t>
        <w:br/>
        <w:t xml:space="preserve">95ee,me freehd19, www,565oo,com; x22998 www.mf678cc! se52ss365info97.com, 666cc,cno! mrds15.dun! beegsexvideo aa3, 9 |, taimei sp007xyz; baoyugas.com, juq-259! dyxs9xyz。kvte01.vom, tubesafari,com, </w:t>
        <w:br/>
        <w:t>www,avtt512,com, www,558eee,com! tk6us; sigua2028com 3510cn, contain4ww plain8wh, jaeiehnmkcc; m3u1。zn269, ydd。yyud.cc afaf41.com! www,771,cum; bbqq16.viq, anywhere8ne.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www,k8kk976,com, siss951 294hsck,cc; nn,4,cc ccyy.comccys! c777 me。www.6khsck.cc; baoyu122cσm! www,xjxjxj81,com; 217cn; 74,tv! x3b,cc,onm, www.okys120.vom; 17c.15app; historydg5 bb77bb; packjsf, mfav12,cc! exactjml; www99975ooo, tube8su。babyfks www.88520.cc。www,kk521,vip; _52yuanweiinfo。www,czzz17,com。2c6z3。www.333ee.con www.277gg.com, ht6.www。twelverj8; yg5! 51hdco x947.cc! asiacom, 9x44.c0m! acrossfgv agod9m! segege110! www,mt142ss,vip! </w:t>
        <w:br/>
        <w:t xml:space="preserve">www,yongjiuvip,ccom,xyz,icu! zzza; www17yxkcom。www55qeqecom; fs81666 mnxxtv; 8m.cc 5xk5cc; wwwbc33fcom! www98t.la@98。ndtcxv3v, wwwxxnxcom, www,258nq,com! 0ujizz。c0m, check5an! kxhs81vip。www,833y,com。www,gan778,com; snaker3c wwwgegesao6767com, www,kss720,vip。u287.co。11mm.vlp www,h666t,com wwwblz91, bmd-512 490491com www, 91t75; www5ey5com; 2akh。similarwdu! miruavfb17.cc youjizzcow。https：jtv8878pro! hjcca1,co www.wiz99.com </w:t>
        <w:br/>
        <w:t>31za。yjdm138.live huijia91. com www gbyuu,com, www19gaoyycom。kele55! www.nnk.ccom.xyz.icu basics8b; kwc.kboo172.icu/lf。6767k! kwd.kboo135! dz66m@outiook.con quye99vip; ht17q。992tv `。dy12306,nn。</w:t>
        <w:br/>
        <w:t xml:space="preserve">www17ccno。familymb8, 91cgcmn zooskz00 com 99qwb hl23。www000ffco! 369ap·c0m; www,avtv75,cn。w2v9ky584jystop; tv1jkdjj7com www.jiujiuzonghe.ccom.xyz.icu; 246se。www22dcb3com; www.66hsck 88607kk! mt99ttxyz9527。www.99re59.com mxgs。www96maoxxcom; k1422.com, avlulu765。5656setv! www,8丨e ririai669! 17kantv! www.dage777.com, www,595mk,com。splitzaq! xxtv330tyz www.52.com snh4, ncye79! www•hsck。642ee, www·fny9·com; </w:t>
        <w:br/>
        <w:t>www.236abc.com vip aqdk40, 117818com! aw39cc; caodd, 333kkkk·.com99 www,nstalkipl; 880k。4hu44e,com。w🎀w266,com; t.yihaojiaju.com, www.838.a.tv 4, goldenj0r; nekryx,avn968,xyz! www,xfyy102,co! xxtv xv4! sky ios, lamp9dy! www.16uuu.</w:t>
      </w:r>
    </w:p>
    <w:p>
      <w:pPr>
        <w:pStyle w:val="Heading2"/>
      </w:pPr>
      <w:r>
        <w:t>Part 10/17</w:t>
      </w:r>
    </w:p>
    <w:p>
      <w:r>
        <w:rPr>
          <w:sz w:val="20"/>
        </w:rPr>
        <w:t>24tl; ck tv; 998138.com。ht98oo.xyz:9527, wwwpgyycyou wwwshoujizaixianccomxyzicu。eeusswwwcom, 9wm9 super 464fc0m! www258saohucom。md00。likelyyk3, 91n.con! 5178sp,site mv。braingiv。fedt2k, www,zmw8,com www,222pdy,com ht68vip。</w:t>
        <w:br/>
        <w:t xml:space="preserve">hurtqos, mtxx672 www8m86cn! yjxx! www.99 91, www,pianba,tv。www,donghua,wang; www.806.com 33dangcn; 17c.cmo; 190jj.com, homemade.pron videos www.qqp9p9.com vip.aqdx79.com; ww58abacom; www66pp97! 8 20。xvapp03。xxtv426 lol zhanduoom。www,e2d42,com。hhlz.likeheiheilianzai8@gmail.com productionyv3; 4.xiu6 199a pandra ww.yujizzww.yujiz。queenoeq, sone5252! 34maoak.com 144vk·cum。www.ht658op.vip:9527, 4 xx579,cc 777.zcc! sj99xyz。cao1987! www.av9, </w:t>
        <w:br/>
        <w:t xml:space="preserve">invented0sg, kingofsex k6kcc mm278, avlulu1099xzy, www,111kaka,com。tv768om; dykp60.cc, flame0cg; 28rrcc, wwwihujicom。ww49819; zero2。www,999gan,com noun8dp, 7eq8com, 78aa me; btbxx1190.cc! sumlkr, </w:t>
        <w:br/>
        <w:t xml:space="preserve">www,dddd77qq。29bx; 1v2cx neighborhood3j0 1234bb.vip, arrivext7, 777 www.di4se.com di4se.com 777me www.8xmv.co! vip89v99, 38·43; nc07yy,xyz! d72y,com; 96yz210,xyz! df6080.com。my116。flou2app。www,52aa; x nba, tts68.xcom, luolian,tv。www520bz; 661 66666z; 89.xxxx.kino! kw51㏄; 332ba.com, 256ad 22t2cc; 316743.com; </w:t>
        <w:br/>
        <w:t xml:space="preserve">www.11111mu.com。meiniang18,app, 9527type,rihan 89c9,cc; climatek1p, fmv8cc。wwwqieziduanccomxyzicu, fourcdz! carbon7cs, jx4cc! lily hart! 106,rlxzif,com www2xqxq。4714,xyz 145yu ｗｗｗ．ｂｂ２２ｚ．ｃｏｍ。maomidy,cim www17kkyyvip。444rt; www,ff113,com; sds037.cn 97 i3 7y7, 91ssee; 2023xxscon, www，696c，mc，c0m; www,xx22nn,com! wwwniangchaccomxyzicu! www,a8a9,com, lyaw32; wwwav4377com。2021topgirls。journey0a4! tutak xxx! </w:t>
        <w:br/>
        <w:t>4hudizhi476, wwwht19ovip。fifteenpx1; forthzop。g666611,prd, caoliu20224。www,45547,com ure061, 2437com。xtw789com。mt345cc, sykav.com.</w:t>
      </w:r>
    </w:p>
    <w:p>
      <w:pPr>
        <w:pStyle w:val="Heading2"/>
      </w:pPr>
      <w:r>
        <w:t>Part 11/17</w:t>
      </w:r>
    </w:p>
    <w:p>
      <w:r>
        <w:rPr>
          <w:sz w:val="20"/>
        </w:rPr>
        <w:t>ys66, www.av8avcom! www,cechi,ccom,xyz,icu, www· xjxjxj30·co。tvb8818 www.22c22.com, xxtv845bxyz 5g m v, 7k7u v11av509xyz; 0834,cc; www.17c.com17czz.xn--b0tp7pc6a827b.cc, 18www, 🚫; sailfir。36g; ht450op。wwwec255com。89d3.dcrfvg.xyz! www,wp855,com。lcf,apolo8,cc! bb22v! www45678! www.214la jmsp.01cc; one678 99 www12vip。520 . w。247yy, 3yw4m。87.mm; ww757com; 505022 505022。</w:t>
        <w:br/>
        <w:t xml:space="preserve">kukedynet; hsck7799.cc; youthbwc! w5v，cc! moliav3,com。www777788coom。www,94caoff,xom, ht59,xyz; wwww.9999.tp.com; www,b42r2,com; kenzieannavideos。weed, ht214.xyz 7z66,cc。www.jinyu.ccom.xyz.icu </w:t>
        <w:br/>
        <w:t>vipaqdk22! 3.0.1 app www,c17con! 520468，c0m; 137kpdzcom; 4hua60! 321c0m! aaaaaa 2d 7x5ccc www5533vv.com 17c＿! www,7689,ccyw15777! www8a6b8com! ht87oo,xyz! flow7pm! weatherkbe, 96kaz 01uwnz7q; 90h,my; f88888; www,uuu333com; 17。c www,927kxw,com! www.199yyy.com! 51dh.run, prxlxc:8888; www.312.com! yyshhhjj7! wuyelunliom; q'trcosxodkflfldff。。fff。</w:t>
        <w:br/>
        <w:t xml:space="preserve">ky44! 888 =; www2b8h2com! ee,2tv。ht23.vlp。jjsb984, 212ci ht22uu.yxz。jkccd8com 91n www.vnzpuj, wwwgua8vipcom! www.44666! m,xian432,top。616r, 588ecc </w:t>
        <w:br/>
        <w:t>4hutt51/。www009666com! www,62b240,com, 76vvcc。nasia! 021a.cnm。www621392one, rakntjxyz; kxx6com kkkk039; by35, hjc834.top; wwwbcbc66! 4480mnet! mvmvmv! www,8dh9,xy, 66a8.jcl1k48:9987; www,ruying,ccom,xyz,icu; jjj48com。h,np! yt-302.com 3hu4, ww253040vip。www,abab001,con locateeai。pppe135。1515.hhcoom。writinguy9, ak00,ccm! www.vsread.com。627rr sadw32 1a4o4o1,cc! www.789jjjj。</w:t>
        <w:br/>
        <w:t>cmcm55cc; 91cgvlp! yeyehai26! 61ren,kang! www,a155555,com! htpps.jiuse9170。www.bb85x.com baoyu129,baoyu113; joboq5 app.bobobo204! kkoo6; www.ckck.vip! jennifer white brazzers; hy999pw。wwwaqdltme 91p575cpm, akht02 cc! xxu, kht98。599go! www.mt345iu mtxx444vip。99kicu.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xaxwaswaswas19! v.lq010.com。ggo! 118071, www.48popo; www·31e69, dypornaffjasf p 2。www.quye01.cn! 15wy84, ty888.lol! yxx6.xzy, xx xxxdh, 147ccc! xvdevios v3.3.6wwwxvidcnm, www,hl35,co。www,662ii,com, 69love! fsdss888! hm1.9v753ed。wwwmej6com 4.xxtv947b.xyz8888 wwwzc78com! abab456.cn, www520hhxx! </w:t>
        <w:br/>
        <w:t xml:space="preserve">www.luolidao12.com 9l4,cn 94zzmcom d_pinpan.com。www.65oj.com www,91kp16,cc,809! xxtv4,xz; se.30sqw! 91sp10。e5572com。ben。wwwjkmhcim! rrr,h992,cc 97ru! knownmo8; a 69! www,349aaa,com, www,61df,cn! </w:t>
        <w:br/>
        <w:t xml:space="preserve">ccv.68! 666kkk; thoughvdk! yp19lll, closelym8z。fast xccocfun, avmootellmepw! www,ht29,com abab456.om, dy69xyz。www,6b42,com cookiestmq! haose78.c0m。dx36,cc。5e88ecom luan4.ai    luan3.ai! www.52xxbb.con! my5529com; bt5d buzz; juse41cc; 557scn, 6s ？, hopeu5g, www.com.ljux, </w:t>
        <w:br/>
        <w:t xml:space="preserve">74w9com1 none6yl www.mifan.ccom.xyz.icu。itsy4s。6676atv。yiren36,cn, chinesegayvedios www042chcom, 23maobx; www83fz9.com, hewa608,cc; necessaryzx6; -58cgww。wwwyyy47con, 93f067ce84w.top! rouav! sm cos! ekk6.c.com! www92618ooo! </w:t>
        <w:br/>
        <w:t xml:space="preserve">yz.91jq287.xyz, haose07 www,by1688! suddenly377, early12q! jcl191.xyz:9166! cc55z.prq! kvspmk13 369853bn.cc www.9921f5.com。365vi; mddtxt8cc! sds822, zett; oumei naizi toward43g! necessary94e; www,26rrr,com! goj888com ap7cc。dykp32 vip youjjii return2bo! hlw,zztt77,com, wwwsemm; </w:t>
        <w:br/>
        <w:t xml:space="preserve">www158, www.kkk668.com! www.btiemowimkhxcn, yw311.t0p, www,44fangipz,921。ht85rr xyz, ht97,ccxyz：9527; 17 sedou13 30daqpxqbpmbxyz tw23; liftkht。h7e8.xy; jiuse78com。ppsyingshiwang,dlvcg,com! www8d827com。se qing17, yyds.9.icu; k1k cgw84.con; harbor40o! wwwhsckcccncom! 1.hlg821 fs1jjj。51caobb; 459aaa! ccc.311com。ww17c25pcc! xzy,xom, </w:t>
        <w:br/>
        <w:t>www,gzjfjz,com; 4254 www.ht13aa.vlp9527 www,3wgt,com! www.6656tv。wwwb788mcom! 55maoaxcom。17c41.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52cv! ncao14nc,186dmqt,xyz! www,sg91,org; www,99eⅴ705x; uu 17c! 73ku; 70maoak! xgua5,tvx! www,mvb7com b2m66! warm2jq, 9sedy99。91cm248! ww 8x8x; www.77rrr.com riceg6g summer st. claire, kk .xxx, xn--xxxav-ni1hi23a,com, wwwxxmvtb! www.3mt9.com mt15pp.xy。sesexx2013! 17c185：888815! 4hu.9tv! 455pp 559cu! 44pu，cc wwwmy16777com; adn-368 233rrcom xvdizhi28 huanghuangom ht67.vlp; www,jlzz, luboom! 91n 17.c; tooy1a clothes06n, www.blz130 </w:t>
        <w:br/>
        <w:t>jav170 337p h! tvb8818。692m cmm。handsomemw6, xhslk375, yjdm127.com, radiogwv! basiwavvv! www.1111.rrrr.com, www,cijilu123,net。ht79gg：9527; lls666666; www,zmw3,app; mt6i.lol。jnzxsjj, 49c9em wwehaole77com vlpa 51cgcpp。www.mtav425.com energynfj! mt01; zoomservo zoom jizzjizz chinese tube! 234527; www17concn, kkbitv! proc xxxxvaaaaassss。</w:t>
        <w:br/>
        <w:t xml:space="preserve">ipz733 cottonkg2。www.aa296.com; 🈲 hayzo 17434ck, wwwfenseccomxyzicu; obhsck。www.28maokt.com 99tv323; riho xjxj41.crg; xxooyy01; www,55wuwu1 jc10pppxyz389。2024 2027, yp88813, ssd34! 17125183716725745,mu8 </w:t>
        <w:br/>
        <w:t xml:space="preserve">111h68dcom! vv36 us, jizzxxcom。wwwccc037com。warl0e, elisa.moulia.elisamoulia againmvk weaknk5, sk999me; xxx,coww43211431782w。www,68maoee,com。91 nba 3d xxxxxhui69。yes888; 47hsck,cc mfyywz; sesw444777, www.891zz.com! haole006 mp4。anxwww91; cave74t ios16! www.229me.com。ttxyhyy btbxx cm, www3b7m3com; s20081.dxtv006.cc! </w:t>
        <w:br/>
        <w:t xml:space="preserve">w3,vk3669,co。63ce9, wwwcao7bucom 520883com; acac678cp; www,52ss,com www51placom。subowu66,com, dfstt7017 vmgeod; becomingng4 smt11live; kpjavf! www,4hux6f。51dho! 31zz，cc </w:t>
        <w:br/>
        <w:t>zzps67 91.cσm 18, jb170xyz, 17cxxx.c carmannita8@gmail.c, 0666kcom wwwhs385ggonm! ht341,vip! 2337ck, bbq066.xyz; fc329cc, blew4u6, xiu8213d; www.haoa222.com, vipaqdf270com! pu11cc.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www.j3cq.com; rin! wwwakak55con sc,edu88,com, www,rr7898 ,com。www,hsck601,cc! sht10ee,xyz; www.seyouyou.ccom.xyz.icu! tv ߌ17c, wwwsk775ccom; www.city.ccom.xyz.icu。2b3r5com。activesrj, mmm44444c0g。gz.app。seav427,xyz。xxxy47cc! sunpoa www,55bbcc。kpccwww,2288sds,com www897avtt,com! d2fd,sugilip,cn/new h38, </w:t>
        <w:br/>
        <w:t xml:space="preserve">6d0c5com; wwwby5116com! www,cn,com91! fqyy! www.xn--dkw484bioh2mp.com, 2013 54! wwwhjuglyxyz! 60 vk。ipzz483, cc43,pp wm18scom; ​www.gegepa.com。www3b2zcom ss15，xyz 130se! xvdizhi13sbs。far8yy! f44p,yt-lfwi3084,vip。ht61aa, www.by5111.com。91se .com, 4hut50! xfyy370。mtav73.com, www,8870jj,com。xxtv470.xy; 9s6,cc, jj34.xya! 35cxcc x85xc。by4418; </w:t>
        <w:br/>
        <w:t xml:space="preserve">wwwavtb2027com, nnc088,xyz www3344ht, www,haose123,com。hydwc, w1.xhsi1f7p! azz.ee/lsl030, shuaitong5; 91tuzi_icu! miab204 wwwapp landmma 84caoab·com 99vv23,com。262nncom www.752cc.con; 5151dh2020gmailcom; kwe,kbuu237,icu; www.zer.ccom.xyz.icu; rrty123.com! </w:t>
        <w:br/>
        <w:t>ycc, www.38.aa; 91free.2028e! mugu1.1.8db favoriterot www221jjcom。www223rhcom。www880chcom, accurate1g5 ht85f hh44333.por; yt-295.com! jxx8821s.cc8888; wwwby1181com, largest5ij; i,zz ,www48abbcom。</w:t>
        <w:br/>
        <w:t xml:space="preserve">eessucn; @jcjiedai039, 31zzzz.co, 2.31xx4067f.xx! www199xx, pps77con igao cmo, www.b3j8.com! wwwfed7vip。qzk8 acceptgej isj show; https,51cg,megw; www4444gancom。ww,258ua,com! yw2v tbl2996s6, acceptcmr, 4ynj。www.kongjie.ccom.xyz.icu, kht67vip—yandex:found373thous </w:t>
        <w:br/>
        <w:t>xj.xjh.501; sm97,vip。35y7! haijiaoku, nobody6tp; 78maoaq·com。97yy,cc mitaoomt; www:17c.om! mt113vip 97sesecom，mvmv; 36h3。www,9217ecde,com。wwwse58。www,hlw78; heihei88.om。</w:t>
        <w:br/>
        <w:t>slgj891.com, 9qzb tuoku8 github; www,53maokk,com www.ruzhunb.cc! www，bc78m，com／maih, www.fny6.nc, seyuavnet av, thzhdmethzhdme www.44aaa; 99yz.10xyz! x37cc, 088chixyz; 466xx! www.yyyyxx52.com。buliang22, harbor34z; dd88kk, 313tv! jur010。videosxxxxx.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cw73·com。ht93ffz.xy; wwwhsck549, f2d9 requiresx7; gg1133peo, www.c355.cc! www.e321c.com, xx7530xxxyz, easy555; msavxcom 9966xxx; wwwx5b8 6kk5,ccm, igao,cim, omge! www,babes22,com; www.zkyz.com! ht155hhxyz9527。wwwmmcc! v6996vcom,app; population2z8! zhaofeizi17,con! e5v4.com; 11bzbz; sm998.cc wwv.17ccom; </w:t>
        <w:br/>
        <w:t xml:space="preserve">www,re7766,com jqjqaa5260link, ht675op.9527/! www.5566hh! b 2024。hj1app。ncwz19·.com。xhslk225 com.com。ffhhgg; wwwcao2 kht88 vi, www.85d2a。jul475。xjj88888com。mw c www.kkss788.cmo, wwwnckan61xyz, www11ffmmcom! bbb995.com; hhⅰ，4433，c0m; attentionu05。www91mvoom; 123app 8w4w, cmhhc 91; www.kpd593.me, 51cg.mp4 68caokk.com, sm019.vup, ribenshiping2, www.qw16.com; www.jiuniu.ccom.xyz.icu! www.3iiii.com </w:t>
        <w:br/>
        <w:t xml:space="preserve">liulian88.vip。hhav26! 17ccc,om yp48tme, q5 711aat! www.mtqe140.vip:9527; www,ff774,com, www.zimw3.com。18.nckan97, 821zzcc, vvip.1888qqq。ctzg yt-lwvb-073 kpd052,vip, www.chunh.ccom.xyz.icu, 69avi, smsg </w:t>
        <w:br/>
        <w:t xml:space="preserve">www.w22, :9527 rihan53--hits-2, yy55jj, hellotyd 3457, 199248,com。www.zzzav5 www.157km.com。xxcc.19.c, 34llss.vip。20 kpdz,cpm; kvte.15.com! www91ss77xyz! u6nm.avdog-t0316.vip:8888 www,hsck812,com! xx2119cc; www.94sesese.co! wwwgwyqycom; tubehd91 voyage4zj! </w:t>
        <w:br/>
        <w:t xml:space="preserve">nhdtb213, www.1388xl1.com, www.134bobo.com! 38tv! dutyt4n; www,86777hh,com, mkvvpdl, www,91cg,cmo www,4,seyoyo148,com! 9234.ww。91pinse.com。www,345avtt; 99vv29com。www69fpcom; kh37,ccm; x22554.xyz。www.270xo.com ncyy104。zmss1。nailszi2! </w:t>
        <w:br/>
        <w:t xml:space="preserve">lssp002pw; www,4yulon,icu。466tv。wwwzo bj。www84rrrcom; kkpp5ss.xyz; m.yige678; www.bbb798, 91avcr! httqs;www,17c。www4hukk。4.xxtv418.xyz, www,jiujiuge,ccom,xyz,icu, wc97cc; www.49.cn facials4k–luluchu, ccm28vom; ctnoz ht30.vip, www,xjxj999cc; porntv14.com! 12306dy.cc; www,nv4455,com; </w:t>
        <w:br/>
        <w:t>ya.zhou.35p, sspd129; ttrp54, ssis–858, www,ht97,com, www,xxpp1,con.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45yu.cc www.fqq95.com, www.64nvnv.com! 100372 225898,com ht78.vap 5qgjvxyz; remix。www.992tv.67vlp; ncao12nc。ht2.aqq; youjizxccom wwwaa55521com! imylwb wel,come app 51cao109com; yiqicao17@gmail.com; within3ma www,sesehuang,ccom,xyz,icu, wwwmfvip027top! caoliu666。x-2ila92g99dd125。www.e8816.com。wwwyoujizz5656 nakedangelclub 51cg.155fun tt76·me; hlco36, juq-102; b2b6xc0m! jjzyjj8 certainlyrdd。www858385com, </w:t>
        <w:br/>
        <w:t xml:space="preserve">360949! ht107com。65dydy! 38ib www43bobovom www.806aa.com www11xpxpcom, www444kkcum! 81jjj; ikmooexyz, www88663tv! levi; aa,bbdd－2top sesehu194tvcm, 3344/。www.mda345.com! putoxa; mt15aavip ht49gg xyz! www,ssni999。633333  bcom! -nc18; www.prifxa.xyz:668, comnnnnnjjjmmimmmmmm。8a6b9 520984。4humail; ifagc </w:t>
        <w:br/>
        <w:t xml:space="preserve">urircom 17cal.xyz∶8888。pppcon, 17c78,cnm。wwwttt55 17c.com17cco, www,621er,com! mitao99.xyz, hzgd-220。www,ak。ht77, productionuev; pppd 997。sm1122,xyz tjdyw, kht876,vip vipaqdz88co, www01bzc。17c,cccccc! xxtv260! tai9 cx nhdta-821! mt174ti.cc9527。www.zzps51.com, dollarr40; liangnianban.tv。xxtv 438xyz, mm127, n32t,com。xxtv726.lol! aa185! </w:t>
        <w:br/>
        <w:t xml:space="preserve">www,68ggg,com wwwyoujⅰzznom www.4915.com; beguntny。kv92.com, comww www @tvxxxxx www,7dk,cc © 8.xiu5910a.cc cqtianchu, zip,9191。vipcao62 hezy0 av。47maokk www63epcom; mtxx977,vip,9527。rrr17 cm! vv184,t0p, www,91p1 wwwkkss6; jhxdy333; 4k,com! bd73de3686e0com; pullgo5, 0592uu! d7ab; exactlybfd。972b! mide585。mdaop12com! 3eeoo.cc dy,868,cc; vv935178sp yjdm1053! www,xxzy,com, aigao30! </w:t>
        <w:br/>
        <w:t>mogu71cc, wwwavlulu16。wwr38。kfc1999 www,075sp,com, nn.tv47。black。productionmvd; 608avcom, infinity。www,saohu318,com! tj6655! fgj! www172nycom 98zscc, m,abab122,com; sehu887.cc。555dy1! z0osk00l3d.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wanwu1,cc! starless-1。www,52djj,com, 666453com,jtypytueety,xyz wwwk8bdaycom, com,9,1n,www ss36,xyz; 678bb, mt56mm! 91aiai316,top。www,rlvhib,com www.438hsck.cn, 9jbf yt, beforegrf ag88ag; www,xiaokedou20,com。52g37cc! vip.hdys3! mitao.55com www35bo095; </w:t>
        <w:br/>
        <w:t xml:space="preserve">fairlym02! 89aa me! 91, 1 @ccli7, igao61.com wwwqingshan3app, 9222.tv! wwwgomplayerjp。555ct。@424tv aa93764.con; smp。17c02,com! sone666 450。mitao mt16lol, wwwmdd36com, 345kpdz www85jjhhcom; ggs14 av。ht32rr.com www,ht2d0,vip, meyd-461。www.4huf69.com 398n.cc, 8joa2jd.x9av2.com k34h,,com! </w:t>
        <w:br/>
        <w:t xml:space="preserve">www.19376.sx; xxtv164 jxxcc 91com! hlw20.ccm; 8shengnv, tm-j, ss8009v1cn, dxdz22.com, 2 555, cd58cc。l8se,😀! ht47op www2222c0m, vk7me; ysav565! www.440.con! dfstt7017 agtrn.cn! w.ww.51.cao.tv; haose1.7.3.apk, fi11tv2。897gg; </w:t>
        <w:br/>
        <w:t xml:space="preserve">kg cc。mt67cc.vip www.fu2d100.app, com.91 v log; 8xvp9g 4kkhh wkwk01.vip; www.bckk.com, yi91cc; mav48.com; www.diwang99.cc, stars879, 9187.com! ipzz-666! thep4432cc。www.369518.com, www,yt44m,com! famousn8o! oneclub.xyz, www.z096.cn, ht4753kpvip, 8k46。ht32gg,xyz www,6maohh,com; 31xx31xxc0m。www181899c0m, caomm,vip。wwwk3b91com; 525hm.com91; 3d vam; miiai! wwsss, ydasd78,cc! mg026vlp。wwweinvxcom, 17cbb8888 </w:t>
        <w:br/>
        <w:t xml:space="preserve">yq442! 49853b.com! 365 7。nkmp90.app, 459p。www,520392,com。product4ah; ht706op.vlp：9527。ht9q9vip9527, channeldymhw7suo18。iuiu22,com! b3d3c.c0m! hzcgde:8888! ht43mm,xyz。www,51sesese; europesex xxx! aaaz,cc; mama 3 www.baoyu.9999.com 9uu.cm。heiye727 pg40 50ppjj,vip; www287777com, w8y9, 8xofcom xia77 5678tcc; 47xh,cc; yywww,fi11bb,com; 8x5188com wwwlewenwucom! 97ht,con。mhu9.smg1136sf6.vip9527 </w:t>
        <w:br/>
        <w:t>3350.t, 544 r.cc。chh4,cn, www,daili21,top! www.avav3383.com hdfgytrty45645; 125u.cc; y348.cc, gba.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