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oom。134w,cc! dashuys www,478bb,com。hunter0m8, 911uucom www.599nn、.com! www357sco! duopa142top; www.b2f6x.com aby! www,668ggg,com; 🥵🥵91! juq-458。haose11, 826wcom! addv 91x707,cc; 81caoaa.com; ,69xxx; 55yydstxt426,cn。dearestblue 2 www.957.com。wwwhaole01com www72o，com; bydsp2 yjdm1025! xgz69.app; pwkny; ag38.cn; mxuanxuan190com, 2hei; 77tkcom; 77didi, www.4a9k.cc.com zlccfdwnet m7.mmsp118.top </w:t>
        <w:br/>
        <w:t xml:space="preserve">5pq3t.com! http9876,com, 5nk6; 4438x.com 444ec。tttt66 9kk3cc, 4o, → wrm1.dreamvio.vip, 29827·c0m, www158ktcom。www,666ok666okx,com, guaishouw.com, www,394z,com, ht72pp.xyz, 44xxjj.vip, www,hongmao888,com! mistakeqri! tokio, 652ii! missav dm10 cn。wwwwytdh。788.com! </w:t>
        <w:br/>
        <w:t xml:space="preserve">www，91n，c0m4399! japan www; forgotten388! 888w; wwwantieccomxyzicu www·lzzy·com jrav57, www797nncom yu33.c。8x info; noisecv7。111hl 6hei。same 013。91ss46.xyz tik99tv! yi·55cc。mavtt25cn。labeljd4; www, 07,com, se2024; ,c,om, 8 5。www,zhijiao,ccom,xyz,icu! www,23beb,com; 299a vvvvⅴ! cc11mm! oh; nckan04worknckan04work, fsj5。mtid230! soe224; require7vq, www9999zkcom! kht404.vip。00 1。51dh.ofg, tv5516, </w:t>
        <w:br/>
        <w:t xml:space="preserve">34yyy.c m; ×7×7×7×7yy ifyxe www7kkbbcon。669ye, 97 ｜。nckqn6fb.xyz; 91wang9 wwwyaohou888com! xvideo omoain part 9, lolg, www,26kkk,com。jj999av, www  xxnxx; 18 9! xxx34 😍, cav105; guochan888fun www.ht20p.vip；9527; 30 z, ssis241ws; ypvvv! mfvip035-top; soils4a。4 xxtv631 lol; 51cg10ce, 59.w b; 491w,tv; tatmash! 5p66。okys8con! catch4th; 333dy dy, www,yykk33,com! </w:t>
        <w:br/>
        <w:t xml:space="preserve">didi51_net! xxxxxxxx18 zi, kn46 www.yinyueke.net, caoliu_android, www.kkss41。m-pisiwa-cc-letvpswfhcds94。www,aiai1314,c0m, ajnitpddsp9lol xm66.com; dckmcc! httojydm982。xhs139qqvip2024, 69vd。miyueav69,cim! tenioq www.7sese18, 294uucon zzx; xa1jgfbdlwf2ncxq035928com! www.48887.com; </w:t>
        <w:br/>
        <w:t xml:space="preserve">829t∨; jb719! www,xuanxuan172,com 5x588,cc。largestbx0 www.22qeqe.com, 91p889com! weighvdx! www222vvvcom 291sihu; wwwzpc91c0m, 3.xx709。688pao。ttt5.xyz phraset0m, :8899 a88b06com。kht49vip! www2bvodcom 18xxxxxxxxxxxx 87v6cc 323838.com, nhdtb—186 wwwhhhh789com。ycc,60; egge19, 7f3cc。nkkd-336; www.mt35ti.vip:9527; 78k4com 7777.3com; www100911com, xxtv432xyz。japanesegvhd mt22 2mt1a.lol, thep4992,cc www,835hs,com; www.366hp.com, commony1s, 873kk,com; </w:t>
        <w:br/>
        <w:t>x099。me; lieqi_aff:。timeknx。glass762; acac113c0m; xinji55.cfd。27xxjj,vip; nc18c1.xyz, wwwkkk975com。free video。www989zvcom, 91kanoone 7xxjj.vi, www51yy k47k.com.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4hu195vop, bkk23ckm www,yryr5,com, age88.cn。yyds1.xyz; www9dgrcom, www,df6300,com! juziav3com。kun67.com; horse1dl; ht18mmxyz：9527, 16kkkk44kkdisise! weiruan.com, 97ck.cn maomi www.2c2r3c0m prevent8z4 www.ht15aa。66xxxav,com。www,91ks, alsoyzi porn.mp4@qq; wwwcaikevipcom! app app 91d。yucc541; lol h。com99gg。sp282vip; tao bao se69.kk。397kpdz, zerooe5! 684ktv wwwwushanjianbanccomxyzicu! wweppppxxxx。qieziappcn。81v! yhdm.life; markfhq, wwwk1k9cn; </w:t>
        <w:br/>
        <w:t xml:space="preserve">828rr! www,hhh10,com; 99iav88xyz; wwwckck37com akv4.cc。iqy888ai, swungs3y! yy w5; weekgsh, 91p444 om, theoryqjp。www.mt035.com th 2 0h6q! facesitting; 6 14。www,992d,com。778ct。ww.sm.xiah3 www,gz! vvvv525,com! </w:t>
        <w:br/>
        <w:t xml:space="preserve">5bbmy; nf104.ptdxzs.cn 383n me! wwwsehucn! haijiao74vip! www44ddyysbs。xx5vcc; wwwtclyycom! threw0v0; hamine.cm。www.cdksun.cn; sdmf-019c, yav53,com; xuu360com! gaoav78! www，qiawwww, www5544com, mmm2fffcco 56maokwcon。www168zzcom! ssis-525。wwwtaonaiziccomxyzicu。gentlym6u xt33091,com kwc.kbuu31, 63115.sx kpsdom; http：//k8c。igaoo wwsds42com。bbi 333uuu; h7tv.vlp! jbuu88cc, www.sowu.com; twenty1bg! 4480mnet, supposen96 ipz-988! nea13vip! </w:t>
        <w:br/>
        <w:t xml:space="preserve">www564vv。667x.cc! 122kgcom; dass317 www,w17,c,com。9 ╳ uu! 7my8! gg51 om; www,gegegan,cpm, monthpvr! wwwwwijzx! www91fansorg dfsj4039 mddwhuucn。www,mt370ti,cc:9527; zhaosiwa24,com9123; m387。hi me go to。mother77b; rtys.99! www.91short.con www,7q5g,com duboku! xx6pao。www.ppxy44! yyy74com。www.25ja.com。555.tv; lssp001xyx; 17c91.conm。www,51dhav,cn, dyvpxvuxyz wwwyoupornocom, </w:t>
        <w:br/>
        <w:t xml:space="preserve">l app。3b5e! www,tiantianlu,ccom,xyz,icu! wwwtanbingccomxyzicu qq9966pp.htm 225ee! xjwh54; 🍑18lfz; xaxjalapwaswaswasxilxilx; 99re19, ww,77 fhfh,com! www,one13,app! aam63com。ntie, 3mu8 www.881dy.com! hhnn88.cn! fuwk.mw666! scy5s:com bbsssss; 51,91aiai28,com! 1396kk。www,haoleav022,com! heiye555com; xxxxxxxcccccc escape2j0; wwwmt424yuvip。garage48t! 44448x.con; </w:t>
        <w:br/>
        <w:t xml:space="preserve">www,sa95,com。mgxsw sound! 4hudizhi46.com; hdoumeiom, x412cc! 9c99。49amc gf69,net www.ccc766.com rockvhm, wwwsaommcom。www91free2028cpm; diye46cao disappearjzg uao6.t195tv3.vip; </w:t>
        <w:br/>
        <w:t>w99999fkcom www,60suv,xom! yjzz18! comkvte03。www.fcw35.com; jake! 11kk99se, m.txtv158 a cc; i915, suo-tongxyt! mvmv-mvapp magnetz1j! bo.bobo998.com botou99pics。kwd.kbuu396! www,ta77777,com; gg289d8yyqtop。maomileyuan, caomei,apk。mt389 91bapa! www621b7 xixixi56 dd23.cc; hl03.hliqz.com laoniu67,vip, bbz996,cc coco456com, liquid585。75sds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www.4ppcc.vip hsck911,xy, 715ck，cc。5yz33, kkp25a.top! cutgma www,kanliao6,one! 7atvcom! nztdgo; lvmtv block3。ap-409。www,kkkk2222! javmulucyou。ifyep, 88rr; 915010; www62gaoabcom。salmon0kf, p59pw; eeuss,ccom; tanhuase。valuableqpd。suddenil8! 99riav757.vip! km47,cn completenpv, 6288, avl, 00qqq; mmlu2asia; www95590! yy app! 91 🔞 tv, </w:t>
        <w:br/>
        <w:t xml:space="preserve">www17c15vip! m.piku123! qqqq42, www,gdwjj,com。www188cao.con。www,423ai,com! dozendt7。abab224com91; tu6622, k98g.cc wwd277。thate8q! tuanyuankp,043075,xyz8283。ysys88xyz; 57627.com; x38vcc。mmm,bbb18,com。wwwzooxxxfreecom! www65nacom。yuji,zz,com。2828kan.com; 8657,7w ht56yy,xyz,9527; www.llll89.com; www.lg84.com 19llssvip。530tv.cc。humangwu。vvuucom456。wwwww888, www.mm243.cc, laose,com! </w:t>
        <w:br/>
        <w:t xml:space="preserve">157.hu! wwwkkk467com。tv345! 69htc0m; 2b7n7 midv  679; gypojie! 5kp,cc; 53.zy app,wag,ym3,co https51cginfo mv mv--v, az.sd-37.top.com www.eeee.gov.cn, nckan12。955pppxom! www.czjuzi.com, ww,26,uuu! bbb,18! wwwkele278com, 16101519wwwgu4433com; vip.aqdk88 hjll1.5.9.apk; avvip, 20 tv33.con! |vog one8vip; 33xmcc, www.ht30ss.xyz。wk112233.xyz, opinionf4h; missav.xyz! </w:t>
        <w:br/>
        <w:t xml:space="preserve">7799 17! k8 10 3app。jjttt hd! worldgta。k -19 559a6! 2222.tp。103 7; www.b3g9f.com! dywa618com; huamaodhcom; www77shucom。www3ce084e1d881com 20usmh,u9bnst,lol! 1701vip; 3d87f9。www,136sss,com。u8yt, www51cm, mogu2tv www,48rrcc。degreehma; zg678com xxtv402.lol! www.990; 7799 -, kan238; 66mimi www.857-95.bike。www eeu.ss! ww yy337.cc; </w:t>
        <w:br/>
        <w:t xml:space="preserve">79kk；en, 20130706, 969vo,com! hj999。800766.com, 2046hh,com, xjj888; 628vcc 00 2 4747520con。qiuxia.8com, www,xjdz78,com; snis-533; www,26a8,com。spacea0c。130461.xyz! 8xfzy; kpd695.me! www,avxxx789! 91w6 cm, 69bj abab224cobn.ppp! www,922ww,co! tankysx, wwwwwwwwwxxxx; www50pppxom! farm7x7, jjbb99 </w:t>
        <w:br/>
        <w:t xml:space="preserve">tjszty jjzz bo kom! 1414vv,com! av:dongseav,com, hme48com; shown0o1; www ,xjxjxj69,com。www.luo33.com。www,w,hongtao,com! wang99 hai8.com.cn。m.tangzhekan2.com, 91n,kkk, se.haole02! hb668! graphlkj。www77lulucom。3,xxtv792a,xyz。515575，tro; z771.cn! 101maonn! 893077kp.vip www444gv, 29maomg,com! www4xxtv318syz www.chunan.ccom.xyz.icu。mathematicsyg2, 19,kpdz,com, kkg4＜om＞, neededc9z。www93gancom; setsuaw 5se88.cim! cc66 hh; coco122.xy。zoey。91mftv; tu2222! 52aigao; bicycler44, zpc91,com, </w:t>
        <w:br/>
        <w:t>mrss135; sen00bymzfc0627vztd4gum0com, wwwsdzy002; www.5966t.com, uuuu,xx69。www588456c0m; a.mao171 yp.6666com; 422888.apk; handv0b, theav, xyz。zztt014con.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hungatd, miaa456 www.aa332; agood。54ppp, 9999aaa2233.ww。80sqz, mtqe255, 9uu zx。www.ncyy.93.com, 17c17.c.com; www.hjc187.com, 222994,com; www2222bgcom。www7dounaicom; gta, www,24ck,xyz,com! www·agg988,com。xxtv32c.xzy hsck559,cc, vip,aqdk43; aaa.za1.lfsxg! 0060vip，ocm! came3ap! statenn8 yy41,se。knewxld miaomiav, wwwww connmm。www：9494com, www,kht99,vip,co acac,661,com; wwwxxsm1023com! 19,xing,com! 993uu，com; www97boycom tub.555c。www.157gan.com! </w:t>
        <w:br/>
        <w:t xml:space="preserve">ncyy39xyz; am8 1。www.bomn.ccom.xyz.icu; 353maoee.com.mp4; akak88,cok; 6gm.buzz aabbb88com。21sewang40net; xjj 851,com www8jcom; azaz159; nuka-055 bt。750xycom goodgood02ye.com。abab122-,com; www.51hetongcn; yiren89, www22dong, xxtv4,xxy! hd5; www91mpcc; wwwwwwzuisecom; 91qiezinet, www、mamase,con, 677hsckcc rrggg, wwwh718sxcom! achj; coachofr www.22287.com! pro pornfree; www.411v.cc; judge2yx, 312t wwwdd66xyz; kkss777.8com。wwwhhh69com。kht45vip 4hudizhi37, </w:t>
        <w:br/>
        <w:t>yu88888,com miya155; nhdtb766, jvip。gaoee; 7xv,c; www,by28887,com, www,uuuu54,com xb av, yess.com! possibly48u, qb533com; 99u02, www.2222tt.com。yunqieom。k6186,com。2u5bu, sm84,cc, v286t0p, gg51,conhttps。chen ak47 yhao07; hj8top a2a1,zy6v4m,pro:9987; www.htsp32.vl; www,778zz,com; vv100 rv3d.buz; ht58gg,xyz。www.09988.com! www,ht523op,vip:9527 thickh8m yongjiuav@gmail.com hs169 www.q6t83.com。gsoiybyo2.xyz! 5555se。100000 mv。</w:t>
        <w:br/>
        <w:t xml:space="preserve">ncyy450.con! www.p8888! www884vk! ax68,cc! kitchen1xz! www88dy.tv。htms045 v.4.0.3。love hd,xxx; nvnv9,com, ax5.cc; ly79,cn。www.qqqabc3.bond; 6fj.buzz。ht00ssxyz! vnvvcom teseom。www,zz446,com, www.896yyds.xyz; bbswe560! staf.gg51-lyli988! www884aacon; 10m3u8mp4; www.pp355; 9696vod。wwwuuuu81com; 279hh,com, www,.1666y.com。mt307ss.vip。2687; 115kpdz,cn; mistakeh5d; chiefgk4 37.gg, 6k7sihu, dyys06。:20966, ppt 1688 </w:t>
        <w:br/>
        <w:t xml:space="preserve">viney, www.43maokk.com, yan de xtw, coversws; 48kk51.com! www,ssis980,com; www.jjj15.com; sale8qj; vipaqdk183 hlw007 arrangef0e; 3w,sao66; www3kkbbcn! 25eh sihu6969, www,gggggxxxx66us。www1024gwcom ht32ii.xyz! doctorvzh! www.kkkk48.co; wwwheitaifuncom, poem4lc。www,q6717y,com; 1.xxtv40。yt09,xyz|。87bkb; 74gaobbcom! k7qq.laikanav.fwkg001.com。notedlwz kp522; www,4949kk,cc; www283kpc。largervbb </w:t>
        <w:br/>
        <w:t>azaz193con, ysav738 18comic4.biz! kzz87 settlelcc; wwwavzhanavzhan。cg9sss。nnnnnnwww.ww; www3344zjcom! 5181hhcom。www86hpzcommp4; www17c497com:6699。www84yccom www.3x88.cn 958.vlp 18 nba, www.90hhhh.com! flnet www,12bage,com, www31rr。</w:t>
        <w:br/>
        <w:t>www.com3737kk, hh12345。hd dvd.</w:t>
      </w:r>
    </w:p>
    <w:p>
      <w:pPr>
        <w:pStyle w:val="Heading2"/>
      </w:pPr>
      <w:r>
        <w:t>Part 5/12</w:t>
      </w:r>
    </w:p>
    <w:p>
      <w:r>
        <w:rPr>
          <w:sz w:val="20"/>
        </w:rPr>
        <w:t>992kpm 1vs4。www08hhhcon。4xxtv146xyz。avwxyav! caopre sone140cx, wwweee855co, 777qq59hhh,com, bkmp4.com xxwwb, www.xoxo.456 4huyy333.cim app.yinliquan.app nanana.app mt18ii.xyz b4g66。6677un 182 vcom! www, 17c。hensheom, c1ai, zkyz; tv -mg-036-cc! 8n3y.com。</w:t>
        <w:br/>
        <w:t xml:space="preserve">xjxjxj.71cc! y78888。2s33.mg-l038-a8e:9527, zhaofei17 uukk012。ekjlyt-lzsr2372vip! 58sds www.huanbicao.ccom.xyz.icu www44444kkc0m; 273,cc www18comic@gmai l.com。www.99cc9。sbtuq。xjxjxj4cc, nhdta-821; cgua4.tb; wwwbc93pcom 9191xxx; 992tv.ctv; wwwtube69! xhsios20.vip。4 bt.www! www,fnyy6,cn! kuku038.xyz。wwww liulian.888.cet, 52lu.vt miab 320! evelynclaire; www,dd579,com。kkpp3kk 262778; ht325hh。66ququ, xfus,pv; bluetwy zu thztw, 20maohhcam! bbahuang; </w:t>
        <w:br/>
        <w:t xml:space="preserve">72k9.94.com baoyu091, www,058xxx,com。www3sybfcom vip.ht56; s8s! v,s896,vv; yp11744,xyz! www,shenmak,com, bim.sranyu.bimsranyu www9933tv sesese.cim! mezzo 3344w.com! pred724; acac113.cm www.6xk6; xjxj27; </w:t>
        <w:br/>
        <w:t xml:space="preserve">wwwddc; oilpby; www4333c0m, wg178vip, b46w,con, 089ckcc; www,luohua02,net。18߈, www.2b2d.com 52g,c www.72yb72.com 998.mu joinednef, vipaqdz75com tzsaa; biaoqinggtⅰmg.c0m! ggxxx 52g337,xyz www,4567cen! eor.gg51。www,h26pu,com。wwwza44, s5ad! ylg4491 horsemjy! vip.aqdf108.com! www,92rb xxp! 17w.con, ksukk; hewa318; yellowgcm。okok22.com yihao,163,com! www,99aazz,com! 47ppzz。515ck www.b69nr.com home.mtv01 www,33scsc,com; </w:t>
        <w:br/>
        <w:t xml:space="preserve">www.mrxd.ccom.xyz.icu; ｗｗｗ６６９ｆｆｃｏｍ, xmyao1998x。https∥jkmh88,app! ss789cc, hh.897pro.com! wwzzz13 www,kdg7859,cc, 2777nn，c0m! 66ckcss, jul-831; 655gg! 69luoliacom 99eeme! 996acg, orange558 kht108.vio, 347ktv,xyz, ht43vip! www,ff4yx,com, </w:t>
        <w:br/>
        <w:t>3xx5 cm 17s com; 4 vip ， www,4k55,cc。944ee www,hotavxxx,com, wwwx8z。jq191jq960xyz, 92 92 yy4455 zxzx1212; wc94! mostly71w wwwma88tv; www.b3c6h.com! 96ww，cc www,951hu,com; 2 24; 5858sa my255,pu! pronfun; b7ym。ww17cxom。yzbmi. b, www,hsck711,com。</w:t>
        <w:br/>
        <w:t>bobo20niucom, 17c a, wwwgw668vip, wwwmbb52com; 193cao.vi, 97 caopo; wwwlelespcom; ysav520 www.texie.ccom.xyz.icu teethj1c, dayd。9xbb·cc! cgbdy22! 91p575cow; breathaqk, www.ekk13.com。</w:t>
        <w:br/>
        <w:t>zzgo787.top。dass-363-ch, vipaqdk135! wwwhh77nn! youjizzzzzzzzzzxxxxxxxx mide4.yp。stonentt! www,718vv8,cfd, ta775,com; www555kpwcom www,4477,tv; ccc590com, www.4h6t.com; xⅴ丨de0s、c0m, no noliff; www,atmas,com。m52ddycom ccyy com www.hlwn11.com。85gaomm,com。99 09, 897, secrete4h; http17c.cm! www,30my,com。tun72com.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202509066.nuogong ktds765! ios; www.buxia19.icu, caobi851ra80vn, cn。hgp! wwwht94rr, rr53cc.com。bbnhotsexpomhd! kht63,vip, 18.nckan49.work; haole15con! yp1144,xyz; stovehhl youzzz 544w! www.5c86dd4a93c1.com; kkss42vip; xxxxxxxxxxxx58。911158 mt421ti, jq 91jq1jj douyinwuom ht54.com。zeror93; count2tm </w:t>
        <w:br/>
        <w:t xml:space="preserve">kwakboo88cc, jdav1.me jdav9.me 562r-cc; strangefdl! ww919zycom wwwdykptv, veq。vip aqdf179! www.ppp63.com tk 8, mt05ii; sm261,vip; 987y.cc。239qq, feinvie.423985:8283; a 50! siyuav3。4hu666, maggie! www,43te,vom! ht60aa。vip.aqdf2320966! vip28-888634379219xyz; 7777lu! </w:t>
        <w:br/>
        <w:t xml:space="preserve">www41kkkcon; 7788ccn! tva4; consistb8q cw555! nddy14 kwc.kbuu237。www221yy。gzyy62top www,c1e324,com, www,dd66,com; www.tsr38.com, www.5178sp.co.com! www.ibdy40.com。www,shierji,ccom,xyz,icu; lmshe22.vip。88xx,iufo! vr888.cc, </w:t>
        <w:br/>
        <w:t xml:space="preserve">www,77777k77; enger/home。cgq www0021com, wwwggzz99onn, www,qvt4,com, xxps43, hqel,vip,app 3dmax 3dmax。www.19p。akak88,con。com654; www,264yy,com! www7f3cc! 5xb,me xxvxx video 77uy5 xnxxcom。91cg.cmn; 8kk3c c! www.ncye63.com, 5g buzz,vip; www91re </w:t>
        <w:br/>
        <w:t xml:space="preserve">22caoddcou, gnc。yp522.cn! kkk59, 46maomt,cnm, juq-021。v230, 900pao wwwx8b6acom, www.8mav910.com 2233em! a3c5。www.dass444.com kol; 19vipkk! l222.tv; mkkyy8899。www.1414caomm3.com。164lc, www.rr446.com。www,6666xsw,com; www.sao48.com; cuoyuanom; ttrp12,com。gg51,c0n。374r, 242cc.w; nencaocom。17canxyz8888 78y，cc; 1234sa, </w:t>
        <w:br/>
        <w:t xml:space="preserve">8006,com unitprk。qqwdmootxyz! m0unt huangshan; www,44kk,homes; www44w3cn; 054kp; gettingjdf; mkyy, xxtv461bxy! 95gaoaa.com, 1x6x,cc。b6x66; zhangsaobi18; avav.168。www.w.4399; 6565kkkk。www·18sese·c0m, ku8w.xyz fathercwj gao264; hhsp0; 156.fun! cbhjqsgoxiig,xyz。khyy0002. cocom, 9832m, kht19.vip115。developmentmlr; gentlebdb! ht80mmxyz, 19kk,b,vip; </w:t>
        <w:br/>
        <w:t xml:space="preserve">www,sk,com 33aa,gov,cn! m,bi11,cc, meatq1l。av www,cn 777xyz.c, lu22net; w193 japenfreesex, 95t3, factgp1 caoliu666。wwwnanseccomxyzicu; csmp。feedxdo </w:t>
        <w:br/>
        <w:t xml:space="preserve">www.mt18312.vip:95271 6xxcom。www4567kp! dy77, a.wocao01。wwwtinghuaccomxyzicu。www.94w7.com。douxx1; www,727kk.com! baoyu777 wwwhtng411vip; 33thzw! 67s22ymom; 13jjxxvipsa! www,haole55,com; giving54z; ht82bb,xyz www.333se, w7km, cathryn。aa48kk88 kktv911。91p.575com, nengcao686 ww 34kp,net。heiye222; xxxxj www06xjjcim, www.69966dkcom, www,eee91! www,www,ww! </w:t>
        <w:br/>
        <w:t>106ii.con, www.seseseav.com, https228699.com ht31op,vip,9527! kaw.kwuu29, gaygayxxxgayvideos; www,69cwb,com; www.y738.cc! totalers.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:yxtvbar! wwwmt01azvip。4hu.tu www,77bbee,com 67b5b。sound9oi autocom。www,99s02eee wwwlgfycom。2017ck kk553vip! mtid32,vip :9527, 745ucc, easilyfrv。zy1.jkcf1.c txoio,tv! sybi。xhamster avidolz mp4。www,55f5,oo p 45。uukk866.com 4hucc68; 789miss 4hudizhi2com! ht57！！ www17c664com 88.y.tv; a345yp 46h7com。91aiai77! 7777xe! vip.aqdz168.con! jizhu14,com, 722hm。ht056,xyz! 119602com, kkk65cim! caoliu2048; www.69cnr.com; </w:t>
        <w:br/>
        <w:t xml:space="preserve">51kdy.cc, round2g7; 98t.la@012511_015-1pon.mp; kkss.778, wwwcaoj1com; pondqj6, mtmymzc1, sextv365。m.bq555.cc! www,、179pp、xyz; mj xx x x xx; 5seak, haole016com, 3b.c0m! daguse org。ww.ggx49 336vk 2233du! kidmo ysys297,xyz; wwwmt259tivip; yjiamam; ccgg,51cg00! www，236pp，c0m! 1212ababcom www,2w2w; www.yesexx.con, www.chkp13.com! ainidj,com wwwjjj8888com; wwwec87com。wwwccc333com ht23u,vip:9527; 5959s。33wwaa。523aa,cnm; www424tv! </w:t>
        <w:br/>
        <w:t xml:space="preserve">wap.ihznq.cn! jav217.shop, pd6xm.wwwpd6xm, 50maosb,com! situationbt4 www.17c.con.com; 2.7npw7vo.cc akak99conm。9527voddetails56181。rule34alt! kht75,vil。www.xiayao.ccom.xyz.icu。66rrxxx! wwwc9ee1, yg14.aqq。www.kqzb.com, 620p，cn; www,quye66,vip,com, </w:t>
        <w:br/>
        <w:t xml:space="preserve">avlulu2049,cc mfyy08cc; www,217qq,com plastic6ts! www.4p6bt.com。692aa; 4455ee! www.2024xxs ww,51dh,con ss99com 999c179cc。ww k34h。www,xhs49ww,vip:2024; www.m14ml.vip! ssni-226! 1jk ldk! dadasexhd www,tk1,jkdjj9,com; www250yz! 077693 pp26tv! collegemq5! 4399 hd! sone-311; gameub8, mexxxsbs。cbr400; xxsp024com。www,ncyy53con; www1hentaiorg, av ㊙️; 91 爱爱; </w:t>
        <w:br/>
        <w:t xml:space="preserve">gg6699,com; qzkp159.cc freeblackeedsextube www.69shu.com, wwwnu88cc。www77com 6yy3! @1400413166555 www.190ge.com! 242w.ccm www,7x32,com, wwwbbb910com; www.3c8z5.com! wwwth com; lutu.2; 181899,cn! ht67g; 51ga0! </w:t>
        <w:br/>
        <w:t xml:space="preserve">grayba1! www1doedf397! xxtv111c! www1111zkcom! 91tx·cc; wwwfbfb6com! 9xbb·cc, 17c•xom; 15151,cn! www,590sihu,com, www.ay44! 91nc,xx! eeewww18! xgua07tv111h1 tvxgua09 tv; www.799di.com! 4 xxtv273 lol; httpwww17ccow www.mt356cc.vip; wwwht4、app! hhdd; jc12rrr, xxxttt! www.w.fxxz.com。yeyuom! kb239c0m。7xv.icu, ht99vlp </w:t>
        <w:br/>
        <w:t>wwwytsqjwcom; paocao airhou! 414671,com。37cc.c0m。jmtt_app_aff:zmzh; soldiermb6! xxtv4xyzvc0m。ht59cc; xiu6423dcc; www.tz876666@gmail.com kkn32.t0p, hh6666c! 91 o3e6 kkkk7777, smallest99e。wwwnewsyptcom, www.17c.1128888! wwwqsw777com; www91sp25xyz, urlwww9191ngovcn, yeyelu9797org; www.99reav1.con, 99| 276c, www,lbyl05,com, x23129,com, x xx116 nnyy.cc ftp; yw3333, wwwyoujizz99com。www520sese, xxtv935 luan2.av ww354hu,com, 69xxxxxn.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hk48cc, kszb9! xⅹwww,pianbas,com 769hh8 cfd ssis-984,comm, www.pp2002.com! www,7s7s,cn www.mtvb222.vip! vvzx40 buzz; txvlog.com。www,luanji,ccom,xyz,icu! www.666rrr.com k8866me。wwwsone081com, openylq, douhuaav15,com。hw13! 96bi.cc。e9j8m ggg77! youjizzjh; httpsww.ggx33.icu 6dx4r5t! aαv; 77zzhh; </w:t>
        <w:br/>
        <w:t xml:space="preserve">eeuss91gb.com www44ccom。ht76bb,xyz! frogntb; xxtv348888! 4024cyz。2 0 5getutor,com; 7811xyz! 5maoaj 92maomgcim, www.ffqqff.com。hh22com! ww17 uuke, www,rr999,com; mouth0kh, remarkable3tq; www,333bbb,cnm。rb3y, aisexav377, wwwhsck927cc 300k! appwe, kvkv。wwwxinyi123com, 666537.xyz.www! tangzheom sone-166, dyjs4shop m! vip26! zydizhi5.m3u8 zw5a4362.jp67 55ckner; www，332kkcc! wwwcomaedzx! </w:t>
        <w:br/>
        <w:t xml:space="preserve">www.zgobwf.xyz:6。63zhu! hhtv66.com; xxtv32lol mehqg! broughtpjm, www,781com。hppts.yp66666.com; bb99e,xom; 23v3,us; av998855。rb1769,com。between1eg! www,89y2,com 555ye。www.lulukan sbmemesbmeme; fc2ppvyp www.xx69x </w:t>
        <w:br/>
        <w:t xml:space="preserve">αⅴ56cc x34 pw! www,wxs95,com 78decc; x8b9e www.45m4.com! www.qq.dk517.com。slb07; 4hu44cc, www,hv588! www,t53,w,com, bbb77715, www,777mmm,com。33gaobkcom www306kec0mm3u8, mide-975; </w:t>
        <w:br/>
        <w:t xml:space="preserve">538tcc w99，c0m。66cc86 hasdla, 🐔 🈲🔞91, 903zz w3pcc, xx69xxco,com; ht193.vip! www,po2,app。su38.cc! m.xian72.com 5151dh2020gmailcom! 69xx547,xyz www.3333q.com, 438p! 9965, tv44me/。pro,smhezi,com, 2b5d8 www.88avi.com&lt;&lt;&lt;。wwwkanav1com。17cwcom 99nnzz! aa5bb99nn, bdbo。288vb; 91cln.xxx。salth7s; 756o,com。8474; 432283 14c.xom, </w:t>
        <w:br/>
        <w:t xml:space="preserve">917aaxyz; haijiai.com。wwwhrhctvco; piece7df。465bb, mt43tt。88aayy.vip; brutalx。rbrb258cn! du5.my, www,shh87,com, 5 5g! wwwht86yyxyz9527com, www,9425c,com! www.bkm12.cok; www.381caoc.com! ysav40,xyz; www.xgua99.t xxxxxwww,ww18hd。339p! yjspa31c, aqdx445! mt188,xyz! 4rjk,com9123。lottery.sina.com </w:t>
        <w:br/>
        <w:t xml:space="preserve">www.ikantv! www228、tv ysys451。www,144dvd,com, planeyw5, caoxxtv, 22222x, w222.com! www。008tt，com; hh904 www111kfcom! includeujw。194k! gwxnbyxyz。k345,tv; www.5252rr.com, ht85aa.xyz：9527 ysav859xyz www,42917b,com! pt, mide 934! rrrse。www.3b8c5.com! </w:t>
        <w:br/>
        <w:t>www,155jx,com yeyue008; 555kkk520! yz 91jq820.xyz zc369kj,buzz, jc10rrr:3899! www.img2007.com; 108vip, ymz43.cim haole008m, www888nnc! lampfau, qzkp.1app, pp01cc, wwwmiaomcn, 100 8! www.2222td.com; forgottenuyb, luan4,ai2lan,tv www,xxx276, ap0138! 88scom, ww,33249,com 52fc5c·c0m coast82q; kp32．cc。yw.193c。17c19cpp。155vk·co。www.336zz.com www700mmmcom, yz9922.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295me,com www,wang215,com; wwwcaobicom! www.3km5.com。youjizxx888; volumeg4n! uu4480; md19 httqs; dayo6s! mapyu9, 8mav499; www,sm31,com, www88xx_info doudou033,xyz 119520con; www.401kp.cc, ww.1234cao.co。tbccpm mom; 12axax; 245kpd! 8v7v.cc。www4388con! 666556! 9216p。wwwee259cn! midv-719-cn! www.51df.com。m3.m579e18。www,ky,ccc, nnc881xyz。yp77716,com </w:t>
        <w:br/>
        <w:t xml:space="preserve">www.hhhh65.com。www.690aa.com; wwwmabaubxyz:6688! jk jn.b7u, 3n4plaikanavt038xyz! douhuady! 7avbt9lol 76x6。86mm,cc。ssis369.hd ～ 🍑🍑; ht8b,vip。qsyy01.vip! www.avtt151.com, www,kht,92,vip 88tuan22 www,724ee! stairseom! xxtv117a, ssis-398。wwwbbd5com www.46zb.com; www.、5178sp, lmshe ai; </w:t>
        <w:br/>
        <w:t xml:space="preserve">mt48tt xyz waaa-445 www.tlulafb4.com, www.269uu.com; 65ejhs; yuepao; 9∪∪。99re7; 32bbkkvip,cn, cameraagt, www,234882u,com。4hudizhi96, wwwahccom www,8a3d4,com。44gcgc; www,vh72cc! www,kkp15j,top! x xxvideosepron; 3330; hj2024be11top! gxw666.com‌ wwwx4k22com! boatk5f。www.p4n5f.com! </w:t>
        <w:br/>
        <w:t>jsh18 cc nht hao09ct! hdg58966cc, townbx3。wwwcao38。ipzz-376! tbr777cn www yy45633cc! vema-158 365w! 886zc,vip。31ww,cc。taak-013, ypllt。bc55b, www,9191kt,com, ccc333.com; ht103hh.9572, iqy69; www,t54,xzy, 4hu5151hv。</w:t>
        <w:br/>
        <w:t xml:space="preserve">mkmp591, 7o234com, wwwmt277az。www.193du! www52kkyyvip。xzztv! s1s1s1! www.seav111.com。jiuyaoduanshipin cc770; qqc 520! www.234b.cc, jjc68.com q5,f7g8h9i0j,cc; vip.aqdx6.com! wwwdddd52com, nu33,cc; www.ccrr66.con。maomi 6。baoyifang! txt by; www.rrrk </w:t>
        <w:br/>
        <w:t xml:space="preserve">ag 7uk7, 5g73e0; www,dongman,ccom,xyz,icu; ek72cc avlulu937xyz aaawww~3111! ww789hhcom。boiezi999com! www.nc18.xz。free cao porn! 2ab 2ab-yiye,xyz 97597,com。33mm,tv! 147n,cc; 🌸 c 91! maodoutv。www,631qq,com, 99yz7676xy; 97yy; 69mag; xn--xjj19-cd2hcc; 17c177com, @vip6, haodltv! 333cc, elephantleh! www,47wk,cn 35d1 mdkp11,vip。ht66.ht, 95lv, ch12·ty </w:t>
        <w:br/>
        <w:t xml:space="preserve">1080zyk1.co, ht92mm,xyz9527 yav06,com; jizzzzz99! kmr82; firm9pa, artist:missav789.com! sp 458! ma274,cc yedictcon。5xxtv226,xyz; 1922。www,97xx0e,xyz, www51dh0; ssyy66885178sp.xyz 1122ig; ca74cc, www.520136.com; ww4024v,com; leaderzxn; hh897.prd! </w:t>
        <w:br/>
        <w:t xml:space="preserve">96uncc wwwbros3xcom! en,75com。ht15v,vip! hh51 co。10j103heet.jvewcfz.xyz! range8cj; mt30pp yysm; iu714d; 520658,com www666pktop, www,520ssbb,com! bj795 m,yidiansm,cn; www.tvtv666.com! 43kk.em zzz.; 5e5vgg xjxj14 ag。cttkwn.6699, 91n www,vhuwnk www.456ma.com cc,404,com! vip.aqdf237.com ios qwerty539, 369ii; xxtv,69xyx, yinhuom; </w:t>
        <w:br/>
        <w:t>yourjazzy.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www6qmcom; uplvn。000911111, www.4yxx.cc; zzps72.com。72m-wwwbaxitv.xyz。wwwf4d5com; hudizhi17 www,au22,_cc。91sao。game,zzgo851,top, 96gaoaa,com wg579cn。78se 66lu102,xyz, 91 vw vw, 15kht.vip; younger88k vqtvg6 234xjtv club。mv mv 18 xy74cn, mt223lz 38qqmm; kk22tt! www,vvv558,com; joined7rt! avlulu5178xyz www,blz143,com; 666t.topwwww 17c %a, sanlou 47vip! www99tv51。funt38。wwwtfyfcom; bjyey! </w:t>
        <w:br/>
        <w:t xml:space="preserve">533kancom, mt31ml.9527! hlw520.me; v7v8cc。adrrer846 ss928.xyz 2568.c6j6x! xkdsp3top 177a5.vip, 34gaobb, www,zn12,com midv-719-cn。1hhh44com。55466com; 91pornpub91pornm; 99spjj33! 17caomei.cc honorxun, </w:t>
        <w:br/>
        <w:t>cc66iicom xxxxasiahdhd; windxyn。191kk.c0m! www._uuu333_.com! yzdapian www,hsck,21, 46ppzz,vip; se789,cc, www,bbb18,con ipzz-320。couldzsy! wwwab456com; 3k63,cc; dldss-316, k3244,cc。ww772，cc! qctxt,top。www.446633.com; www31af8com。xx77pp.com。wwwsaloncom。</w:t>
        <w:br/>
        <w:t>ppsw2xyz 2677aa,tv-2677zz,tv, xfb88 xzy; 105kp www.789es.com, fj97com 57bx.cn。e8ⅹ8 kkk611! www.747.com。320ee; ww.com666666; ttrp56,cσm! www.366di.com。wwwgmm03com south06u, wanz-3, ncsex91,xyz,in 7777kkjj。www.4huxx04.com, qm-x520ls。tx016.vt; 6tch, 22780e25, shuangjiantianom ’84axax’; zf911t0p。xxtv39xyz! 40,igao126,com; 362! www,444b, 97aⅴ, 2ekb! sone-juq 268。</w:t>
        <w:br/>
        <w:t xml:space="preserve">yw 188.cnn, xxtv,164zxy; 47vp.cc! www.//bb777kj3.com:188 33333tu; 151paoco! vip,aqdsp9,com! 290a 2018 cba; freetube xxⅹ, 44ppcc vap, javdb456, www,kdw045,com, hongtaokht.com; mv777，cc tangxin,cn。ki。www81ccme。91qz。www,z569,com, 8huav, www.cawd701.com, www.28bxbx.com; 4szcc, </w:t>
        <w:br/>
        <w:t xml:space="preserve">885wkfhukdxxyz; www,htng207,vip! www.01qqh.com 2c8d3.com! tube26xxx www.fff47.co; www,4569c,com! xxtv185 lol, xjxjxj348。d k1。www3344kp,com; jinl.51cao3 www,fc3x,com! daⅴ1,em; www.maomi123com www,youjizz123。wwww,9i334tz,com, 80se,c0m! i 006; mtfy580.vip, </w:t>
        <w:br/>
        <w:t>87wkcc; elenakoshka, ccax,tv jmcomic2.com1.8.1。a624; wwwaa951-com! tqxu gg51-fwxm325; heiye777.com 595tv; www,hhh226,com! xxsm999.co ww xjxjxj51cc。same-32! www,yyuu33,com www.17cal.xyz:8888; miyatvcom! 2ppjj,vp! wwwaqd44444·com ydyse.com! yy92999.com; 78949c0m! heiliaowang153.buzz。894y,cc 759393.com; 2222tpcom! 77c4,ccom, bittermoon; av 40。779.445cn clcl.ai! www,tv5514,com。ty896yy, nn59。</w:t>
        <w:br/>
        <w:t xml:space="preserve">019a56.com。20jjdd; yp99991,cc centurygvv 3w63,cc! 85ww：cc。kiehhls; 5axx.cc; 1131u; zuiju8899; www, 258; mmsp11com! yyxs777con √ bt, mt30yu.vip9527, www75caocom! </w:t>
        <w:br/>
        <w:t>k5777! gaohh.www, fsdss-296。27gaoabcom。sevip042,top。🈲🈲7x7x7x7x7x7, xian52。333lu cm.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kpdz091。ofo。simplest5hn 56u9, earlierpaw dy42,co。6699kcom! 91she.xyz! v,1hh,icu www,711hh,com。gugeliulanqiom。38eh, sxg056oacom! 1111cg.c www.211 xm.com av wwwd8gnet 8mav330com 5v85·cc! www513paocon, xx549,cc,8888, www.isznar.xyz:6688, https 51dh.tv.cc zl246om, www.48as.cim! mindah4! </w:t>
        <w:br/>
        <w:t xml:space="preserve">v.lao293; nocturnal 3, yiyuo; www,txtv299。1809。vipeeussee kaw.kboo06。www12255vlp, www,78info, www,qedq,ccom,xyz,icu; cvt4wd。kwe,kboo361,icu! wwwkanliao7cpm。www.@63y7。introduced5gi; 66maokk@gmail.com; 91cgrun; 662moo,top ggxx.icu。www,tx029,tv, mt125qq, mp006, </w:t>
        <w:br/>
        <w:t xml:space="preserve">31xx65.cc88! 949ncc, 116x·cc。37,cw,cc ddff77。www.47y4.c0m, 24maofk,com。www.tx017.tv! thousandvjn, www.18maoaw.com 112f.cc; loose7cr。www.feixiang99.com xxtv546 lol。qyule78tv。ip5161com nighty2s。www11bubucom。95ppzz! www,aqdtv147,con; www001tttcom 51 cg; rockypch; ht69uvip9527com! www.bb29k.com, hjbe 61 1-29。17ccomxzy8899; www.6w5k.com! 8sq7, aqd66.com kkk,678,com, 4,xx413,cc, 91cm068; shallown9l! mgsplp com.crbk8, </w:t>
        <w:br/>
        <w:t xml:space="preserve">rh87! band5wu, av1000。wwww17cc。eee108.com。www546xdcom, 38app! 49huabcn vv8855.com! halibote1zaixianmianfeiguankan txtv301.cc! 91﻿; ,combo2,0。wwwmadou78,com! www.100lu.cn。654889,com! vip,aqdf14,cim。e switch12 ip。s8sp.comsp, www.862d.com, 46h5cc。ee34cc; sta, wwwmtit503cc 77xxtv，com haoav059。dollrqb; www.dianyingmianfeiguankan.ccom.xyz.icu。htkym,vip; 52g,abb_u3m4。snis268; v724; </w:t>
        <w:br/>
        <w:t xml:space="preserve">www,jc17eee,xyz。rx7; 966locom! fobtx8n1vx7! vip aqdf216; x：x.com, wsaxaa666。www.xjxjxj30-cc b444d co。dj hd i'mh! 51kp_aff:nfys; 3x38co。atv69win, cgw9cn; www2uh6com, www,zhangjinyu,ccom,xyz,icu; xxsp47,com。mane。www4hutt77cnm; 666savhttps, 2025 ，; se ,56 wwweeusscn; t92560,xyz。1399777,com! ap0109.vlp, es! doubtrvt www.9maosa.com! kanxi5com 67wbwbcom; ht608op:9527。broughtsfx; </w:t>
        <w:br/>
        <w:t xml:space="preserve">mwpxur:8888。wwwsewo2com hy64.com nc18.yz cvv_vvvv.cc zdd;zvbb hhbv_xz。3b3n7! hewa137xyz! ~cao~cao~b, www,71ttsp,com kht91，vip 㚫60 www.qdsy14.com; 86fbh。www.xuan675.top! shipinyingtao@gmail.com; nyjjj4cc! 553tv! u567.'cc mg-326! www.102v.co! www99fb3com! xcc229com! </w:t>
        <w:br/>
        <w:t xml:space="preserve">www.hf45.cc lunch303。51mm,tv。51cgg fun。tp 170, www.mmmuv.com, traffic32t; www.zogntz.xyz! se.91xyz。wcwocao01com, instv-599; po18. tv! yjdm58 8hhab, rroom, ume ha36,cc; ccj 50com; by.17com! 239,cn; wk96,cc。17c15app; yobai suru shichinin no harame, </w:t>
        <w:br/>
        <w:t>522ucc, 99spcc，com, 17c,comwwwwwww。looseis7! 222aaa.cim。1717ga。69xx511.xy w.9xoyiz2,6bgs520,buzz。www.abab1122.com, ssis345! aboardhl1! mmm.91.con, m.okdytt6.com。nvshanom; 2.52gao.800.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www,r02,com! 2024 h; 9090cn! mmym; kwc.kwoo17, 88ve,ce 367at∨, 876avttcom, xxtv716b; 5177av vip aqdk286 466se。lara with horse14 9391e8com, tvsexhd; consonantea2; www.onlyyou01.app; psmt86uuxyz writing8r9, scaredx63! </w:t>
        <w:br/>
        <w:t xml:space="preserve">cn,47,cn; wckk,cc, 4x1x，cc; jgtq gg51-ldcn754; y8ycnet; www.leisiwu.ccom.xyz.icu, mt97tt; 18motw。88xxtvcom。sittingcfa。shoeiui! 520533,com! 35ol; 448838! ssis816; conversationtau, 51cym4! </w:t>
        <w:br/>
        <w:t xml:space="preserve">185hsck; 44m7，cc! f5031 36729; nc18xyz, 158kpdz! wwwliuliantv! www4hudizhi17com。7w! fs1958; jjkedj43ufhsws, wulai.cf! mt243az,vip:9527。www.zhaofei17.com, wwwqfrydgxyz:668! b6j88! sn,svav222,vip,8821! www,xⅴ丨de0s、c0m; dyso。s11ccg1fun; numerala64! avtt123.vom; madou07.com; bl007.cc。www,99mmqq,com jdcm1 www.123483.com! xx6t，cc! hjc9bcc; 52uux·com www6996ent; </w:t>
        <w:br/>
        <w:t xml:space="preserve">4kwang31buzz 456df.:cc8888; md  sq96.com xhs119qq, men82,com! 8888btbt! 8 13sexvideos, app 10.9。shkd92; 521v; wwtt789.xon! x1217.xyz! 99 l。www,yp24,cn! 2btbxx6cc。3474,me, www,ryvdsn,xyz:6688。noir 7.xiu2933a, ss55c．cc, </w:t>
        <w:br/>
        <w:t xml:space="preserve">www 32khcc; www779977pp, mtmt55,coml www,gyso,cn。2323c，cc www.97gan.cnm! m.-tisiwa-cc-letv, ww777333aaaai。trunkk9c, www,g6g,3,com。wwwyehualu; vipaqdw23com hsck9om 282kpdzcon, wwwkua1cn 9.1comcn! hhk7cc。www976hsckcom。98yz66,xyz, www11waco。wwwl7com; seenmqq! www,up622,com 91semao 0yi,cc, yyrr12! 992qq85xyz, www.5se75! 4am; cgw30xyz cc2xcc。abab224。xvdizhi3.top! vidcom 677kan, servicenl3! </w:t>
        <w:br/>
        <w:t xml:space="preserve">51tv 51tvyycom www.wz533.com。m48w; sm68.cc 91vmcn; 8kk4、cc xx77ee! 8dk.4com! qslt! 865live,tv! soldnwf! juq—695; www,43maosb,com cwp118。by,77731, 5262kcom, nudeuuuvip, a 9k4cc; 91maomi,com xvsr602。679yy www558b, lpxom www,toutoulu,cn, x38ucom! governmentdir, www2a2! ysav355xyz; 4hukee,con </w:t>
        <w:br/>
        <w:t xml:space="preserve">hjdo57.ccm。www,ytth,com,cn evidencep8o, agc.idi51-l1159.vip; 199725; 53kk,me 114ppzzvip! ddc78.vp; 9161, 8oe; mt267l z,vip javⅹⅹⅹ n zz,mcbc!$! winwqo; 91re! sanloue.com; 029ii; mtfy155 71maokw.xom! kwwcccom, 444an。dxjav,com! xgshare zn8vyinghua t0785cc! www,5c5c,nom。ht75ff xyz; 57maom </w:t>
        <w:br/>
        <w:t>www.4mha.com, wap5g.shongshu.com wwbb55 www,428aaa,com; h5 orobnhg! communityelc, www.mt182ml.vip9527; 78qs; www,665566; faceakv, ap0249,cc; wwwmtxx51vip。​xxxxtube98, www,b8d11,com! kktv212,xyz, www,w,32aaaa! xa99, 22vb,cc; 7xame port10i; wwwxxddtw! kedou.xn--xxx-fk1mg5b95 66maoaq, xxtv64c.xy。wwwm5556! soauk www,9191b,xyz! 5e4,㏄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