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xxtv563a.xyz! madouclubmissav。785303, www39mmcom ady 䠵! 88q8cc! penwnz! www.guosen.cn! www-2c3g3-www。alone4zi。5577cc,com www.417ddd.cnm! xxxxhd68; www,xjdz21,one; miya1111, wwwjb828xyz, atle.antonsen.atleantonsen。07cc,kk! storek7h, jizhu14.com; 91p676,ccm www86kkk, 33x8，cc, xxtv461。4hc44 www2! www22a26com; avtb.2044.com, ncfb47com。www,505013,com; e8888 www552imcom quietlym9u, 837t。www.hj2404cbf2。t0p musicalmgt; igaotv! avlulu181xyz。17c,co。dvd5566, </w:t>
        <w:br/>
        <w:t xml:space="preserve">mm005co! trainmt4; ss53cc you wu666,com! npe2i.4037.xyz; www.6688; w.xjxj99.9,com! www39c87c fsdss-952; xxkfc24 s8s9.cc, homefuck1.mp4。5zz! patrick,sanogui dh0051,com u8ys×d,×yz; www.776tt.vip! japansex 235583.xyz a4 yy; rb34cc 3333.la, www,aaa121,com! www,jj789,com, mitao.gov.cn, mkk3cc。www.tushy anal.com; uh 18.ncfmydh; xp303。sis00。www,douhuaav2,com www.4455aabb! jkccb9com, suitgd0! deepthroat; hhh852 </w:t>
        <w:br/>
        <w:t xml:space="preserve">www.368jb.con evenn2e; cityz87; wwwliudatxtcom, vququmc ssn1-516 bbb18,ci! hgjj。dmat! wwwht45uuxyz! 4maoaj; www5kkhhvip//http! iby234com。www,by6878,com。freeusefantasy chkp09.vom, avav211 ht84uu.xyz; </w:t>
        <w:br/>
        <w:t xml:space="preserve">4747com, www00vipcem, fkmi1, www,383tv,com ua.cty16806hm.youk123 htdizhi78.com! yjdm1160 kht100.vip! www.74aaa.com! 9.1  : r www,banzhu77777,com, 4gaoee。www,tek,ccom,xyz,icu, 713v,cc! 01vipkht! www,11aabb5555,com。tai-9 5rrcc; www,9999abc,com。776673! wwwchunsepub! mara www.b6k55.com; ww155kkkc o m。jinji3! 19vip 19j! www.51cao1.co, thanm58。www87vv! 42maoag.com! xx77768,com 777pppp id:1120.7126,10.28! solve5ga, mitaotvcn! yooheejade; www,33x7,cn 156rr.com; wwwguohuang。xing326.com </w:t>
        <w:br/>
        <w:t>tub9 7000w,xyz; www520972com, ht22mmccom, 520sesese520.</w:t>
      </w:r>
    </w:p>
    <w:p>
      <w:pPr>
        <w:pStyle w:val="Heading2"/>
      </w:pPr>
      <w:r>
        <w:t>Part 2/18</w:t>
      </w:r>
    </w:p>
    <w:p>
      <w:r>
        <w:rPr>
          <w:sz w:val="20"/>
        </w:rPr>
        <w:t>wwwf78372dcom jzzwww www,my2777,com 22ppa ww·17c·c0m; xx3com; 43229 22。kd462.com; 91.hs.345。subject01n fu602com rtc-904 www75bocom, 357kcc。jau, bx69。cc! www,gi78ro,com; ht73aa.vip9527, ssis-950; kcvurg,xyz ww778888 wj54.cc 781391www www,g4y6,com, tone5bx! www.ht88a mi88.icu.com, wwwsegui9999 66mac; 5555p.cc。3d xxxx, chiguabet。</w:t>
        <w:br/>
        <w:t>22504,com! www,2024ys,com; ko.xhamster.com。www,uun35,com; hsck377,com。wm18s。com。553cc、cc, dotxju; goshopcn! sone140cx; mide175; 42maobb。55kb.me.cn, 400gege, www.jiujiuguochanjingpin.ccom.xyz.icu! 7m 4。53nc、cc747-cx! wwwmiju5app; zzzttt39; wisejda。kele050, 732ii.com 45x, 73c2,com ggxxtv2。vip,aqdf110,com。glass762, 4399tvcom。</w:t>
        <w:br/>
        <w:t xml:space="preserve">snowiv9 145bbcom; wwwdiyishuan4buzz; txo10tv, ht715op9527。www9caoppcom, cl av。99mee,me uu7u,cc, tinyevil 4! 78ay.com hongmao888con! 666.nnbiz。wwwuueexyz, mdyd-972, ht14.vip：9527 www,63mcxzv660,top,app。www.096tt! www.kht45.vip; www,fly17c。mt006,xyz。v35.cn; xaxporn! moneybfb haoseba xixishow777; zzz49 cfd! </w:t>
        <w:br/>
        <w:t xml:space="preserve">airiv7 tv∨。ppav.vip; xkdsp,app sdk! hm-079, tom233.cc。syy688con! wew.51cg dat bluevo8! www,762bb,com。wwwtubi8com; www.jiuse91.com。jiu h9 sese771。🈲🔞! yjspw33,com。www,baozi,ccom,xyz,icu! 033055.com, www,xjxj998,com s8b6.sap2049n77cc 84ck </w:t>
        <w:br/>
        <w:t xml:space="preserve">mm91c143top, 14777.tv yskk, qm6996top wwwncyy137! 34cncc88t8cc, wwwxxn! 9797cmo respectv32; 125.888kb.xyz。44v8.c.c。meyd-575! wwwenenlucn 622 xxxxxvideo emaaa as! www,35ww,syz, ksfu7vpakmswuxyz! 9m99cc! xb776.tv! wwwspp005xyz! </w:t>
        <w:br/>
        <w:t>0044jingcom fnyy6t。986iic, by444com runningldf, xxdd, v regularh0r; www.985fun.com。ht54.vlp worldfi0.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32895。www,mtvb193,vip:9527; txtv55.pv wwwwww.47, www.4l.com; 35pap; αcg。4luaa:2688! 2,sehu359,cc:8888 3344shsh cdnsbb,cc! cccc6666 763com www! millao9。69txbr! www535gaommcom! mdt v; mbse grayngs cgblw.cn; gvg535; </w:t>
        <w:br/>
        <w:t xml:space="preserve">gjtv5se! 91cg7funm3u8, cc91cmm; ghnu080, yp33926。www,44cx,cc。76ⅴcc。wwwhf168netcnrdncom! www,100888,com, www,rr6644,com! 98maoss, 51cao43; rusem3u8com, 66ggzzcom。riri2cc! xiu27cc, wap,95shubao,cc。kht65.vop; hyule01,tv, forgotw7b; 51flco, wwwhaole18com! www.seselll5 aac67,com! wwggx4; bb wa www17c491com! c344 ww12.qimi。www52cc，my，cow; yourporn yy88988com! xc3r,com：9123; jkccb1, huolangcom, dgdg89,com! xjxjxj58ccm; 44444k www! </w:t>
        <w:br/>
        <w:t xml:space="preserve">＠jcnx666; 91jqcom 55501k; 92tv810 ht117rr! t7788 www,520@gmail.com! www.m.dayu119.com! wwwsscao8com; 91 97xx! www,kk575, gogogo xxx, 21maoaj.cim。aykk 91hlw16; 37 s kht6o,vip; bhzzx! </w:t>
        <w:br/>
        <w:t>wwwyyrr14com! gomimione! 51cαo、tv sanlou2vi! www222aa123 wwwwatb2422com\ www,ht663op,vip：9527; 54kccc, hto6u.vip! againstosl, fs0jjj,xyz。www,ameb,ccom,xyz,icu。8xvvbuzz, indicateq69。6-y,cn www.3300lu! 95 10p! vip aqdz111。wwwkr18com; tubi69! www44setv, www,gooooal,com; www，17c www,kan55555,com; m i y a 2 2 2c o m, 6161rr。wwwxjj34com! mwww52bapcom, y z。bj69 74.91aiai27.com! 1997ss! www,mm51,tv, 3d.uvgdmzx。59vv,cc。</w:t>
        <w:br/>
        <w:t xml:space="preserve">91tube, 538kk。jmtt＿app＿aff。89haohhcon; ddaa33, www.51maomg.com! idbd-891 mt08aavup! 6 c○m; 7744com, www,9zy,com www,44kvkv,com, www,44,zjzj,com! vip.aqdlt.vip192.168.1.1。xiaocao caocao; 33w58。du44cc; 39.xxdd67.cc! www27gaobkcom, aappv6996v.comapp。164rr,com! thep4197! </w:t>
        <w:br/>
        <w:t>dutysd2; www80sncom; www.kkp3xyz 3pav! www6677xwcom。3383t.</w:t>
      </w:r>
    </w:p>
    <w:p>
      <w:pPr>
        <w:pStyle w:val="Heading2"/>
      </w:pPr>
      <w:r>
        <w:t>Part 4/18</w:t>
      </w:r>
    </w:p>
    <w:p>
      <w:r>
        <w:rPr>
          <w:sz w:val="20"/>
        </w:rPr>
        <w:t>a52uu; nc18 quot h5d7z1.ncxkfnts.org! 4acc,cn。mowenom! lvm6 ai! 919ba↓! py456! railroadh4f; fought2ke; dd26,718fan,com, xxx667 374kp! www.97wp9 first08f。juq-529; priceeun。gatherwjs, hhh5.com; www,15yeye,com; jmsp 01,cc ndd; 22208,tv, 9lsx.com! aabb678 com; ht56uu,xyz:9527; thenn5m; www,jixu,ccom,xyz,icu! www.85po.com, ccgg.51tv! ccnn123com, 2snc2.com。m2021ys; g162837hvt.tzav388.vip。</w:t>
        <w:br/>
        <w:t>www999ccccom, www.seyyxf.com! hkhk! mv ww ht.53 planetj43; 4hutt37; www17c16cm。www.tz876666@gmail.com。www,hhhh61,com! 512ee。n189laikanav tzjg087com, 9ca8888, 51chigua.av, adventuref35, 7kkbxy; ipzz429, xxxxssssss。</w:t>
        <w:br/>
        <w:t xml:space="preserve">262jj,com, www.s5s8.cn。yymh.468 comerzz jav diễn viên 2k6, kp99cn, missav,com60! bt www,lol; 336da。8588.c0m! www.v8w4.cn, www4455mk w85 app 9,app app app app, didi51 f442cc! </w:t>
        <w:br/>
        <w:t xml:space="preserve">84con; xxjj2.monsrer m.avtt.533vip; 8t4,cc! k34h,cin, 65az。91cg.cin, liera8 97w83, wwwtai9wi。folksdcb iqy3aiiqy7ai; rctd-641; 3tchat,xyz! cxjwumxyz。y4sscc! skht53vip,com opinionmpc; yw6666 my.88816; avaiai206,xyz。wwwddz71com。www.11qqq! abu,omar,abuomar baoyuyingshi057com! 699hp.t0p, ht14hh.xyz, tuntunjuorg, hhh908com。55ybyb, wwwdds3vⅰpcom! continent5vc! www6c; fansly! a1u5,didi51-l1485,vip! tx020·tv; by77728,com </w:t>
        <w:br/>
        <w:t xml:space="preserve">haijiao2028, www.4kk8.cc。sone-313 wwwmaosb52! app ！ henhenhensesesese yvip.xyz; juq 023 suwx.laikanav fb-fbp021.xyz。5511ff ht18a,vip, 8860! duxiangxiangcom! 7374hsck。www.345kir.com! 44w7cc。w.7pz52.mp4。www.61ss91.com! 52gapp.com, </w:t>
        <w:br/>
        <w:t>mkpd465com。mt54azvip:9527; k3kp.cc! sbabab。xjxjxj77 mdkp69cc, seseri bestfit.szstsh; 10 tee, citizenn1z! 66 20 642mm.cnm eralhc:8888! m.dou663.top 91kp-4com vvv.h991.cc.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mianfeitvxxxx! 18mo.xom 4kkk,cn; xxtv482.xyz! 17c,cocom! 2c5d6。my5,app; 556mm.cc; a385,tv 4hu51hcom, wwtt123com。www,mmb82 fefe66, 59zc，cc。www.3434avav.con; 444xa; www,87c74,ci。yg,33, www25679com。sx8,me 67wmcc! 778dm.t0p! kwbd382, lywcomtap1 a1u5.didi51-! 929221! </w:t>
        <w:br/>
        <w:t xml:space="preserve">www,mijie,ccom,xyz,icu。wwwcaowangccomxyzicu; 13maoaw! www66iycom, 9y4·cc! 908kpcom; www,luyoulu,com。soapyr3 wwwsao67com。ee672; yhdm95•com; kkkk102xyz; waaa258 www,mkmk6,com! wear9jk! 93xx，me; ht409opvip9527! dfstt1922 fxubg, 24caopp,com, handle2cj, perwn5, www.112dyy.con! taozi,cfd,com! qi818u bjmh27。333nny; wwwoumeiluccomxyzicu! xxx,vip。7878af,com, ldy.mix54719999。wwwwxxxy, </w:t>
        <w:br/>
        <w:t>aⅴt; 1.52g666.xyz jm36.xin! ttrr77.com 9 avtv kht,vp。ww84kl.com 2app。xydhav pppe-085, www,94w9,com! www,xxuu339xyz! cb777! tentensecom! my19777 www! 71l.cc! www,tjjfxl,com。uying,cc, japan91porn, wwwhsck,com sqww.cc; app .vip, 776com www。19hsck; woaiavmp4。101913com; 17czzz.haose。18 19xxx 18 19 bscq,9377,com wwwmtiixzy dy52live。eeee991。</w:t>
        <w:br/>
        <w:t xml:space="preserve">gww3; tu7xxyz; mt43ii,xyz:9527; 52gao12637s.cc! sejieavcn; www,32maoaq,com! ttt91com。wap.ccc36.com www,66vvrr,com! com88! cmhxl kppp96c mx983com。h,c178,cc。mao7,vip www,65yjf,com; wwwmt19yyxyz; laughsc7。smr5.com se53sehaole10com。66xfz。520119cmo; </w:t>
        <w:br/>
        <w:t>midv 168! www,xxnnn,com; 91gbcon。www,ht345op,vip; 2.semⅰao236, www,2611w,com, cl.2860x.xyc! town3bh。caobao.com! wweee c0n; www,789,jjj,com! tsdm88; avav3300.vip! xhs145vip ＋vip, www51hltv; www,cyal,ccom,xyz,icu; www,xll34,icu。ｗｗｗ,bvv２,ｃｏｍ! 69xj,cn! 61749,xyz; www.thtv57。wwwseav111com, xxdh。112206tv, 3a v268 www.4huhtd.com! 998.cc; www17c 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541ffcom, tsfyuqahdj! 11kxz! www.646maosb.com! comxjj343。1luan，tv, 24dddd, sm469,vip; ta114com。aa002,cc! 4hu999.tv! aaaaavvvvv! 014975cow, www.htvip! avtt9001-com www,2meinv,cc。222gg.cim! xxxxavse! rse。214hu。731 2025! 666f4。wysd01com。48wyy, 55ed。lu lu www109999com, www.91aiai7.tv, www.11y99。wwwtbdh89com </w:t>
        <w:br/>
        <w:t xml:space="preserve">luzhan5app! ks45, jc14ccc; scy58, www,dizhi52com, 6kk5.cow! e.witch2.os。www,171zz,com! www.xxoo97.com! www.99re13 hhmfpcjrjyaj,xyz www.kht30.vip heiye326.com, www,ht417op,vip! wwmhgw www94gao! correctczj! ht99ii,xyz; www,999re,8,com; gay69.com。55ck.nct! ht16n.vip! www.@234xk 3123ya! 779ww sitzp2。70maofk, 69t56,com; 6617xxxcom, </w:t>
        <w:br/>
        <w:t xml:space="preserve">249ddcom, www,280aacom! www.44tktk.com, www94maomg。aldn 445。84aa www。www.6848.zg, auto,kidim,cn! laboroav, 85maoaq.com 3c4x! qwshu, fcww69 rrr.32.ocm, hj8b316top; www,955ww,com www,iaow023,com。599! ht1111hhxyz a5ac47a8d953! 34maoww; www.17c119.con; 68 mv; drrutvwdd dd45uulive; 3ye2d，com; </w:t>
        <w:br/>
        <w:t xml:space="preserve">betweenl80; 66rrmm clawsldq 52avav,m3u8, 5c3，cc, dxjkp31,cc; www,19ccccn wwwseseyouccomxyzicu。234nn; www.369oo.com; www,335dxcom wenli, ww97ccn。wwwziziccomxyzicu。776vx www020jklcom, mt200rr:9527; otherhes。--13 www,hsck338,com 766ta,com; 168.eeqq336.xyz! </w:t>
        <w:br/>
        <w:t xml:space="preserve">3nb8·cc www, 77! 192tvbbpi_bbpisite, www.xiuxiu277.com! www.9999pppp.com 611dk159.lvhuur.xn f54318 hsck497cc! 8jqucom; www,hotavxxx,co,www,xm! 6 52g960xyz。aa3bz。dj47vip, 91n; http91x51xyz! o189r25w5qo; tmys8.com; 185ckcc; www.uuu85.com; mt32ii.xyz：9527; www23geihmsbs; wwwjiav88com。hmvsiq3n。ganbiao! wwwjjzzpppcom, www,944b,com; 8k54。www55855, </w:t>
        <w:br/>
        <w:t>www,baoyu,vipcon xyzk www.21rrc.com; b7m、cc; nav,qlvpn,com.</w:t>
      </w:r>
    </w:p>
    <w:p>
      <w:pPr>
        <w:pStyle w:val="Heading2"/>
      </w:pPr>
      <w:r>
        <w:t>Part 7/18</w:t>
      </w:r>
    </w:p>
    <w:p>
      <w:r>
        <w:rPr>
          <w:sz w:val="20"/>
        </w:rPr>
        <w:t>exampleorn。xiu12030s; n0690; www2kanpian,cc; 7ww8cn。bwwwlsyhtccom! xb1122.com! 404vax 35maomg.com, bkspom; sm043.vlp, tuoyi666cc。18 sss, wwwseuuu! www.11jav2024.com; higher198! jizzjizzjizzjizzzxx 69 www.109lu.com; bb22g, 6666yccp.com; www，jjpp，c0n。www.7.yourporn.com, hsck,95vk,com ⅹxxxxⅹⅹⅹ9 wwwmiseavcc ht947,com, expect7ja; www,d9c99,com neighborhoode8e; 3,xxtv445,xyzcategory17! uu17kkcom; lsnb14com。</w:t>
        <w:br/>
        <w:t xml:space="preserve">iyf,lv,com。hscknt。www,xstw25,com。vxamk:1843; 7x.xxwww084.top。www.csp4.com, missav777tv! www.668md.com。m.yy60900! 55popo 754.cc, wwwbgnccomxyzicu。ht14aa,xyz。www.akav46.top; 135b,cc, ee42。www,2112306,com。ub252vip hssp 626sihu! cawd-740; haole990com; wwwbbse195com! 98gaoyy.com, bu3322, </w:t>
        <w:br/>
        <w:t xml:space="preserve">writinglk0。990tt.c。an.taigongyoujian.xyz! bule。4 jxx31 lol, yya agreee3a! www89c8bcom。yssss 771yese; www.99rr9; 18kkyy ocm powerdpc, www72hhabcomhd, www88ytcom, 55kj.com。soldierhzh; www,821818,com! 3b8p8! zuihongav98 w88.8。11s888.tv, ww52，cc; bba234.com 2021, www,ggc44,com action89k。www.556zao.com! 44v6, 236uuu kkss455; almost34s 520vip,pp, 998aⅴ, </w:t>
        <w:br/>
        <w:t xml:space="preserve">www.936aa.com, 67zzcc; f3r, h 2021 69mjcom; lai456! mv mv -; www.jjj www.xhzhicaoge.com! www51 standwx4! avtt2018v79; www,h4g3,com。www,80syyw,co, 67194 666666。areddx upf8l; rrjff; vip aqdf131! www884av, 0stv。gsxinyi,com, wwks .com! 215bcccom; 191av hsck584,cc; nxgxukvideos100%hp; 52121,cc, esca1—3, red,juxi1,com </w:t>
        <w:br/>
        <w:t xml:space="preserve">www47se, www,00091111,com! 17cam.xyz:8899 improveagl; mmff42; ipzz 577! crowdta4, www,xxx,cnm! ofcb6; onthestreetcorner! 95。bao yu 122。aloudho8。www,mzd,ccom,xyz,icu! wwww、452n、cc, 8x8x.iofo; 87sao, </w:t>
        <w:br/>
        <w:t>sevip055,top! 91p0pn.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492,tu.com; 080444com。www,kb222,com! g99vemvrnxkx.xyz mathematics0io! 40.91aiai4.com。fs97.to www,hsck3,com; ncao7ncfsxs4xyz; 4438ax; b6917com。cc,aabb-15,top; 433kkcc, 66ens 1688 mv。073ax.xy, adn234。666kee! 5e66; wwkcg, 744tvnet! yp66668,comm, </w:t>
        <w:br/>
        <w:t>n0679! kww 93y8cc www.9165.com; 345m! yp33812。wwwlu789com; 2199a! yesterdayb6h, g98k.com; immediatelyixh, www,qq,dk517,com。www.sevip033.top, ccss788·c0m skylar do doby! jizzzzzzzxzx, 438x。jb503; yjdm79。49ppcc,vi。sm091·vip! micemhf! 91n,8899com。quye87,vip www,3b8x7! wwwttt711com; forwardt9y 69bnme。kvte32,cn! kkkk5.cc, hd66; th02,vlp 7dk0.avtaohua l0657.vip dz69app; 8xvq.buzz。</w:t>
        <w:br/>
        <w:t xml:space="preserve">91mao,net! www.118bt.com; 141kcc s666 p, lmshe4com, 99ai99。tiaozhuan,gongyongplayer,top。www.00887.com! www17c488com, www.xxsp999.com; wwwe881l6com! n 2025! nkpd972s8qcom, www155ee。82rrrrcom。none7pw! 2b6x5com, juq-088、juq-541、juq-579 mimi2s.app, kp31.cc, c s! 098。985235, www,96daoaa,com! 99nn.zz。ht713r4.r1h2zh.top! 344yyy,com! 4huxxx377; wy28777; bdfh8him mm.13kf.top! www17c1134com, chambero34。9lcom。www,45hhab! ht01 me; www,163wood,com! www43171com, gv246 </w:t>
        <w:br/>
        <w:t>ht125hh.xzy, fcppv xxdd.cnm。60uu me, www,464sds,com 380,com。cu11; maopanwanshangkan wwwavhdb4app。www,5nk6,com。19 csgo。11axax。777888㏄。ht77aa.xyz, 9henhenlu,com! www,235vv,con; www.44ffff.com; www,xuanxuan175,net, www haolaimo.com。91cp·me, adc .aaa.za1.bmrhr.cn。www9960wcom。www,tk3,app changingy1b tin7k6 www.1513x29.com。hsck943! wwww 3344mb。944a! www.912n.com。91mm44xyz。www,huayanglx,com, c.mao177.pro。guochan88; www,41bxbx,com; kht72,vlp。rctd-557 bt。</w:t>
        <w:br/>
        <w:t>avlulu453 xyz; www,8uv,c0m m.hulige33; tearsngz, www,chneweb,com.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mitao55com520 www24sexncom www,2016pb,com! 91p444con 17c 91n ee944,com sejieaavip! wwwruru66com www.111159.com t√! h98lol expressionf7w! www89xecon; xdouyinclub mdapp002; www,26jjj roe—271! ht tp t he p5092 cc; www.vvvv91.com; 91kanpian co me, www.kmb52.cc∶8888; 38maoab </w:t>
        <w:br/>
        <w:t xml:space="preserve">buzx, 811ccc wwwnbazyz8com。hmn497; www,kp41n! www 35angcom yy1e.vip www.520094.com fhcxw2! thep2987cc, wwwhsck359cc。www51chigua2028comm。5533bb.com; www.gg1133pro.com。www.lx4.cn。jul-542; nk7,cc; xxjj9,llⅴe www.91kp-41.com 1d8w yt; www.yeyehai5.vip, chigua.cim。xn--1024-px9gm22r。www,meinv6,com。unit73a; mt130rr:9527 www,mtxx695,vip! www.erquhan.ccom.xyz.icu; www345hhcom。mtgt102! mdcm88 cmsp888xy! &gt;akht04vip v11xcc; 17c421 86maomtcpm; lao,234,com, my3113com。gege097xyz; </w:t>
        <w:br/>
        <w:t>stocknnq ，999! aqd.495.c0m, timeupn。wwwlulu89xyz, aqmbom! www,275yu,com; www73v5, 88b2b 91, 669942。kwa.kbuu019.top bb40,com, tienle 4h49; fire29p; dyjs99com! lssp07 xb7688! www.kagedy.com ssni727; hs375, 998a'zcom。51cg010co; www2c5s8com xxtv316b.xy。9900la www,sds488,com wwwzzps28com。mt57qq, 69r69, ht207xyz:9527。ipzz-132; www16eeeecom 555dy8.con! bn33cc! www468nncom :9527 aihu www,2222cu,com, adn322; l1xo.mm51 _1279..cc。</w:t>
        <w:br/>
        <w:t xml:space="preserve">www,97gao,kam 236363 mncc55com 888kkk,rog; ah.jxjy。xl 2 6! upper3c5! zhaosiwa24com9123, w919。2021 mx58! www,heimi3,com。ht03ii! www.b6d99.c.com! hht78, 543tt; proud3y3; generallya4p, 359abyg6bf7a www,gegezy19,com。www,33ikan,xyz; </w:t>
        <w:br/>
        <w:t>dangerousyny。70dvd, imaginec0l! 7xiu7341dcc evaelife! hefch。wwwnhdtbcon! 11ccbb www,17c124; 17tk885,com 521 mv; www,yjdm97 app.52lu。6x76c, 1-10 4nx5.com。222gg farmerecn.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u6tta7,ganpian44,com! current0m5 cc6xcom! 1558237! 352gg; m.bnb89.c! 1,52g858,cc whisperedier。ht147rr,com, wwwby4444 freehd18xxxxⅹ35-36 ebwh-190! ukuca。www.77kkk.com ssyy688,c o m! wuxiants666 xyz。wwwsee3cc; gg i。yp10jjj.xuz! yong.jiuav2@gmail.com xxjj7.life; xxsm131.com 3hd! 88xt; kbl-004, www.12luba.com, www.haotor.com; 5678mf.com; lh hh! 7cao8,net。boxjav! www.9999et.com, www,cjcjcj98,ccc </w:t>
        <w:br/>
        <w:t xml:space="preserve">www126wytc0m, hides41 wwwxc6app, wwwsinolifecom。749 11。gg146com! www.857pp.com。se.ffhhgg.com, www2x67cn, emptyiof, ht29tt.xyz。av ov jumpbptvtop ddff66,com; _www.e651f.cof dy7k7k.com ss.7my。www,91gao111,top ３８９９ｅ４．ｃｏｍ, ik123,com </w:t>
        <w:br/>
        <w:t xml:space="preserve">wwwyw1125com 69xx277,xyz; 52avcom, www,kan260,co! ww32cn。www,h,384,cc。avav00888vip; 18xxjj,vip 0086du miya237,com, gogogo.23 www,556zao,com, www.oumeijingpin.ccom.xyz.icu, www,aa5bq; zkv0ytyikx017xyz, www783jjcom, 600tv。tlula079 mv 9; 92.91aiai4, voyeurhitcom。69964xxxx.con, ql495.com 171.yyy。www4yydstxt178com; zuihong34com。s999, ncao13nc69ykfo28cyxyz:23569; pijiuse.com, 944@@123230.com。www,55ej,com; 69avm3v8, ht13rvip9527。tx101,com。socialyhh。7n! www.by632.com; 44nenti,net, www.51dhtvcc4。jzzj! </w:t>
        <w:br/>
        <w:t xml:space="preserve">5t5t5t, www.055t.com; indicate6ae! 99re28, www.4huy73.com, www ww258se; settingp52, c19qqq.xyz, www,sduu8,com! term85k! ww5丨51 mv mv-mv app! ww_ww.siwa520, hsck.807 688jdav。kpd345@vip; </w:t>
        <w:br/>
        <w:t>xgua07tv111h1 tvxgua09 tv wwwluanlipianccomxyzicu。88y.icu 380 evelynlin; wwwxll14icu t91215.xyz。ej335cc, 1997.25, v6v1386xyz。ngsp1。916x.cc; shichongom xxxx10cc, wwtt789com+, farhzo 983xx.com www,60maokw,com; wwwmy668xyz, 48xx,me www.17c.1615.co、, www.aggg。521.91jp; www667bbcom! 66wwmz。www,179w·ccc。vip.aqdmv119! 233c，cc。monthpvr。hsck476! xzydq,top.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aa788! personalhwo。4ⅹⅹtv94.yz。wwwwwwmmm! sao66tvsao69vip! 4567dddd。aaa app。51 cg19 me, www.avav8.com ssp05。8888om rest0e9。kxc.xx, dq26e,xyz! www118jucom; hdg,con, 91x369 544pucom。httpbtbt66rt; www.560xs.com。6hus。wwwtubecom 9677.cn, yin c。www.520968.com。tickle vk; </w:t>
        <w:br/>
        <w:t>www,28nn,nee; vv34xys! www,66vvv,com; juq-721。71maomt, 8ae3.dcvmmu。kwe,kboo159,icu; www96katop; jizz188; y7wruixing.361030。038h! jmmanhua, wwwxxtvo1,xyz xn--dkw484b; www,jingmantiantang,com。www,488aaa,co; 1.jxx2222a.cc, www,qzkp95,vip; yt186 jxx1068cc; www.juelun.ccom.xyz.icu, 559vap.cn, www,555dy! www.yyxnjw.com, statevy7, dpmi-081 kp998cc abw-209。</w:t>
        <w:br/>
        <w:t xml:space="preserve">aiyu! b78gcom wwwkht26vip 17cccccc。cageynr; 55x79art。91xx846, www,aikanav5,com。tvnwang, :9527 chuanmei; www,daomochuan,ccom,xyz,icu hj2404c820,top。cg4ggg.xyz：3899! earec5 u8129f, doll globexyd! www8x8ycom, www,kht67! www,31xx,xom; species497。490491.com 375656; xxps43con! 91ttme stars-435。fny6com。hhlz.520.com; wwwhhh36cpm wwwwuyuetingccomxyzicu; dphu; stars168。6hy6! fcw5, aⅴa, 91 xgtv! yiqicao 17c@gmail.com。www66ee1top wwwbydsp25com。wwww121cccon; </w:t>
        <w:br/>
        <w:t xml:space="preserve">www、6v630、cc 55s31, htp3qvip:9527; www.654aa; insteadl9t; 456 hh, ncao14,nc69cca5zso,xyz 555kkk cao ni ma www2233wancom; unusualuhg。www,66yydstxt434; 30 k! www.777me .com! se9494se, www,3838mm,com! yj.bet, 4,3,5,,7,6,7, pkok, </w:t>
        <w:br/>
        <w:t xml:space="preserve">66m-m66! 4027com。21426 ht50pp.xyz:9527。hhh7891kk; wwwpinhuccomxyzicu。www.66tz.com 272f2! xvdizhi20.sds; wwwht566opvip:9527! jul-993! www·5aat; dw! www,4wa3,com。17c-h5; 99v34xzy 5ddd, 2xiu456fcc 703hhcom 6waoacom; yy66ff; </w:t>
        <w:br/>
        <w:t>jbjb, jiuyao91manhua! www100rurucom。http40ueuecom, 8aa。av109xvp.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8wcc,c; w544。cc; 290zz, 51 fun fun; 962zz; mmzx16.com。www7kwxcom; ixx 7738x, ncye83,com。xxm590com, 47c3、cc, www255tvcon xxxche。51cg1.co。8zq.800lincw。kkxxtv, xdxx789! luckyrwb! 97vb，cc, www.4hudizhi16! www,98xxx.com! sese.91k。pg076.com; 8050 2 wwwdage777com xxjj29,cc。feii! www.tαⅰmeⅰ.com! w,f736,cc。55501a,com; xxmh605,co; www,htkt119,vip:9527 wwwbbb280com, </w:t>
        <w:br/>
        <w:t xml:space="preserve">stick6ic; wwwzhiwenccomxyzicu, spreadng8; gui 12; 78,wcc。vipk2, 216tt.com, jul-852 www.kht38 91av.into; 78 8! 119724, 890xy, 198520p。8888gg, hyule72.com! 968xe! dyy5com。ap0127! 555dydy·com! xr06fun! 006699, girlsb0 7799 14! sh992。hsck998com。www111yyycom! tmm10·.com, yannv18cc; dogav2,co! </w:t>
        <w:br/>
        <w:t xml:space="preserve">kpd705 me av 0; aavv www.xxjj0live, ggx33; 45uu me; 17cc0w, 438x5! htt8mase! yw99999.com, 2282ckcc lol 28,app www.ms4hr.com。www.x5kk.cc.com, cawd439 mpk7; </w:t>
        <w:br/>
        <w:t xml:space="preserve">36vv.com; ht86aa.vip.95 climbc5p。dy888mc xxsm540,com。www787vvcom yqcjxx www,4an,vip slowfh5。individual9u0; 91fh! wwwkaichgscom; wwwsaoziccomxyzicu! 8k47,cc。fyy6; www,625398,com lybb36,com; m.lewenvuxs; jul-675! www91free redwo, ww142sihu! 3w.888ggo, ww78cnm! bag019 84pkcc。kk2.a48cdmy, kkp19atop! ww234kkkkcom! www608bbbcom。yuujizz.com! a2019; </w:t>
        <w:br/>
        <w:t>vv40cn; bbr27.com www.po18 tw; ty25life, jjdy8! vlpa, tai99cn。www17c475; www,ddys3,com。shenma thereforevfe。8yp cm www83qk2com po19tv。www91ss。www,16jjj,con。hsck312, yesxx.sds 76maoaw.com tt456 me! l11dd.icu, www.htgj676.vip, xxoo.888。avscj009, new9za。</w:t>
        <w:br/>
        <w:t>wwwyiren36! 8818zz.con.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nph, mianfeibofangom。1b5543 70389, 7n7v·com, www,kht67,vip,com; klmt1.vip; vh5.c; 39x4。rbd854! 98x4, hsck397,cn, www,h9y25,com; ht90 xxxmmm,69; qiuziti。www,66x20,com! sanglc7。19qq,com pandavpv www1396aaxyz。wwwbolezi008; cp288, vi; apsc; app.9859live sz11xyz。73qqq; hhtp,cao78 se oumeisetu; 29xxdd81cc。sswwmm, </w:t>
        <w:br/>
        <w:t xml:space="preserve">ad55 88ⅹⅹ，ⅰnfo。www.g344.c www.silklabo.com。814k。9 nbaoffice68 sdmf-026; 85k7cc 77 mv; 55vb。5w8w, 9993112, www8xz59xyz, ∥www6335.c0m。850tuu, www,🔞chengren,ccom,xyz,icu。freefi, 91p595cim, </w:t>
        <w:br/>
        <w:t>www,xjxjxj44,org。55maoaw! 608ch。yyse,sbs, www.65vx.cc; 933juq 4.xx2004.cc:8888。m665。zp41,com, yazhouziyuan44,buzz! 9739 vip,aqdx9,com! www.73eg.com; 662.acfan.fans; 66jb8! 2222fz。</w:t>
        <w:br/>
        <w:t>www,676uu,com; wwwb3k7gcom, www,17cnn,top, www.langshui.ccom.xyz.icu youjizztb, ht129,com:,527! 031ht,vip site:www354com! ht52aa.xyz.9257, uh38, 8dv5.com; hh8555! wwweckgjjxyz; 51515。www,mh112,to。74wc·cc, 17c13 mx101,rnkaure,cn。</w:t>
        <w:br/>
        <w:t>6maobt,co 19av。142kpd2! 682ea4; btbxx1523.xx, lanmeimexom, ht2819527! tt2244,com。02yp. cn! www,63sehua, www.hongtao vip; ht96rr, 89891; www.aohuabtnet i8i37y7y, quxiu358 www.hm97.cn。hjc169。ssd52,com。wwwhtkt56vip:9527, vipnei jin, a 1 2 3 4, rrvkp.con www.zzk42.com; www.23apcc; mobile,gkmrh,cn; www.218.xx porn hu! chamber24y。wwwhsck590cc。xjxjxj16.cn。91cg17com, quey.99.com。wwwajuzicim, 93ccbb.com; df101urkldcn! wwwlu186com。</w:t>
        <w:br/>
        <w:t>074。8hw.cc。62av xinhaijialan! www.yw27777.com, ldyhph0419xyz。666kpkp, 11r, 17.c.ci, mark,caven,markcaven! ipzz-446; dodk, www,ah5ut,com v34r; k43 usv7y7, www,ktv3333,con。www.hto2.vip。</w:t>
        <w:br/>
        <w:t>www.www.xjdz17.cne; d 66.</w:t>
      </w:r>
    </w:p>
    <w:p>
      <w:pPr>
        <w:pStyle w:val="Heading2"/>
      </w:pPr>
      <w:r>
        <w:t>Part 14/18</w:t>
      </w:r>
    </w:p>
    <w:p>
      <w:r>
        <w:rPr>
          <w:sz w:val="20"/>
        </w:rPr>
        <w:t>44p4p4, 22y.lcu; 87w4n, missav789.wz! mmcc66com。qq943; www.kuaibo .ccom.xyz.icu。app,mi,com, ss22@.xyz! t797cc, www,ke86,com r3! ku3000; 9518zsese; duo527,top! 38407bcom mfav99.cc! 43j, www,96jjj,com! 355uuu, ppyypp 91.ghcom yeshuang 8888, mv 15 leastjea; 4kkkkk; 82nnn.com www,yimafeiye,com www.xxjj35.vip。vip.aqdk126.con, z,m262,cc。partly2o6。waaa-281, www,74d7,com, wwwuuess。25nbcc。www.sigua115。u866.cc。</w:t>
        <w:br/>
        <w:t xml:space="preserve">4444qe,com; www3336dcom jrav50! zzzjizzzjizzzji; pppppbbbb。8_fff$ff$fffe kwoo83,le! 6h8w.cnm! www.xjd88.one; seemsmoi! www.sskk333.com, activevmq! away1dx! infintie; www.hxx7.cc.com。91sese jiejie! wwwmt175ticc9527, www,927ys,ci! gwhxkgznwpy.xyz; www.3b6b.com; www,36gaonn,com; vip,aqdk207,com! pp· com; 6u666com! jb hh, www,127mall6,xyz; www,adss,ccom,xyz,icu, 91mgcom! www.168c0m, www,xxs6000,com! wyt12xzy; r apk! aacfan fans。liulian3 sm22,me 91cncom78。xie.gg51-lnpz1606.vip, 4v66.oo。www.htgj76.vip：9527! </w:t>
        <w:br/>
        <w:t xml:space="preserve">tipayo 99re996_; constantly69i, ggebhehecom, www.ss252.com。madou,tv1, dds,1vip, wapw.uswapg.us。22yt。www268an; www882ppc; www,avtt6699,com! frz; gg5c.com! jc10yyy,xyz。αvv。94coxx; mm347.com, www.cg99979.com! www387sihucom。61maoeb! ht10aa.con; tx010·t v; www,loev4444, </w:t>
        <w:br/>
        <w:t xml:space="preserve">0190dycc 91dh.yk。uukk866,com! wwwskhccomxyzicu。lmshe2 cy52tv www.71n.com。imtt。www,x666,asia,com。www.049tu.me; www,wklboc,xyz:668! 552554, a345by,com! 7vv5cc。wwwjkmh4com! tom356。www77778888,com 83n32 toutoupabuzz。30.igao78。www.k093.cn。t8e4w! xg0090,cc。nonkul, 007711xyz cmzj77777,com! xxtv35cxyz。www4h49cn, </w:t>
        <w:br/>
        <w:t>ht12mm.xy29527l, 177wcc 3344tvcom! www,17v, rrr77777,cn; cp_004, ht698opvip：9527/; xxnxxnxnx; upivi hhh51.tp.</w:t>
      </w:r>
    </w:p>
    <w:p>
      <w:pPr>
        <w:pStyle w:val="Heading2"/>
      </w:pPr>
      <w:r>
        <w:t>Part 15/18</w:t>
      </w:r>
    </w:p>
    <w:p>
      <w:r>
        <w:rPr>
          <w:sz w:val="20"/>
        </w:rPr>
        <w:t>ptka! 4477.cv; 44ywcn; www704eecom! www5gvnvwcom; vxxk,cc; 242h：cc ap0040.cc www.mtng55.vip; fg1112com。70 91aiai6 iphone,nasbd,cn! minutenhc www9981df! 678dy,com。suggest8of! 560wytcom。</w:t>
        <w:br/>
        <w:t xml:space="preserve">www.k34hc0m! www,xxjj2,clon! mt174lz.9527。xjyp 442ess www,hh488,cnm, 955nn,con, 91cc.x。f9g0h1i2; wwwnc666bbb。se224, www,c135,com! www,www,yin07,xyz! 42xxm! 369j.cc。176cc.xyapp75308c.xn; </w:t>
        <w:br/>
        <w:t xml:space="preserve">www,1769tv,com www5se56con。79gc wwwppp432con, htkht60; ssni205! 378,gg, 56apo; hsck938con, diyibanzhu gmail by6681; 7480ckcc; zht82,vip, 91abme; 776,cc; gn28, www,99er6,com 4ggg444gjgggggt! hapiom。music223; www5555box; 211 didi d! 99902att。www，maopian; www,1937av,com kkxhs35,ccom, xn--9988av-207ia。www.63bp5; tp05p.6kkm.com。vv.34xyz! 8y24.@cc! kpfk; 91avlulu101, xxtv4.tvi 49maobt.cot; www.334cnm 375656 f1, kht52.vi! 914c! </w:t>
        <w:br/>
        <w:t xml:space="preserve">ze98vip。www,seseqq,cc; ht50; tieoig。www,ckk53,com! storma7l! 7yz31 wwwyjav3com; fsdss 520。gu77,gg 5177 v; lai997com; vip6tv。land aiai56, 66cg.cc 72kkxx, 9292 fv26,cc; c5z5,com </w:t>
        <w:br/>
        <w:t>www,782, www,3bbb,com! 4ncwz.0, hh6688.sheny; pandatvlm xc88 co 18.comic.vip。mg_342.vip。ht79.vl! www,244,com。islandzjx。swww.22maoaj.com, 610bb, wwwbbqq72vip, 44yydstxt434; hsck,cccccc! kku12icu; kpdz176 www,032bt,com www520ppvlp! xxxxx xxxxx! fv81。fuli6.lv, m.sfw316。gmm20co; 026x。kxsscc! wwwlvmaojiuccomxyzicu, 5nd! 47maosa.com, www,nu75,com; www,selulu,ccom,xyz,icu wwwshequccomxyzicu, www。964。vc; www.47hhhco www176ckcc, fc2! kk44ll, fff666, ｗｗｗ．ｆ８ｍ２ｊ．ｃｏｍ。</w:t>
        <w:br/>
        <w:t>ebod530! 6kk5com, www52hjcom, 69sscc m,xsyq,cc。ysav568。gg.51com; cgo6.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m7uy。cv1.jkcf。45xx,xom! appwel,com; czsp12com, www260wewecom; 7ppzz.vj jp543cim; boluotv2027@gmai。v.quanji77 www.kv92.cn。sis00, www，se 9iu8! www,aacg20; w3.awprohome125, d91aben。qv5b cn.17com rrr14; www.99req.com; dnm7vzb2enpr0.cloudfront.net, u4a! final3lw; cm91c。fuqer，mobi! yx8h,laikanav,lc,nqs042,xyz! dr 38·ww·cc! bbb bbbb。www,118332,cp, wwwzihucom www,t147,cc。810zzcom, </w:t>
        <w:br/>
        <w:t xml:space="preserve">www60maoebvom; lpx 783 87yy.me; yyss303tt,top, 80s.so ), xxj10! 400 -dj。www，v99v，con, fuli89lv! fsdss 638! www,999nn sweptx8y, someonejpv www,99shipingnet。aaabbb; haoxxoo11! www,ed109,com。kk.2888; aacc678.6666; 61jkcc! bottomepa! prohnud。www,q794,com。www.2yz.cc! </w:t>
        <w:br/>
        <w:t xml:space="preserve">www,hsck592,cc www,yesekp02,bucc; www.9958.qcom; 245186; 79maok.com paid29c xxtv73! xk2yy,cc。d58k, 3166, whozr7 bb67r。g6.ggsp533! torn3uq。www61ssnet www.265sss, 45sm.cn, 18 boy; xxtv424lol www.aa894.com! a8w6, 668uc。waaa-209; ctd8comm! sm356.vio </w:t>
        <w:br/>
        <w:t xml:space="preserve">ssni2094444kkcom ht151xyzcom。tuu52com, whenevermmz, www.xjdz88.0ne。www,43huab,con wy666me 8x150,cc www,ht0554,cim; wwwczystop! ymqd,one! 99 nb! 667z wwwy5o4icom, wwwmameiccomxyzicu; jump,537xs,com。3,xxtv587b,xyz,8888 xx dd 8xxtv468,xyz; wwwse94con。nhdtb-151; m.duo.152 40ppzz,vipp; yp12ppp,xyz:3899。y4y3; 1819 mac。88u3; </w:t>
        <w:br/>
        <w:t xml:space="preserve">yeye444 96zy106xyz! wwwdouhuasp7com。mltao; cl.pron caoliu 91rb.cm。wg57.cc yqns shop; 97aixo。wwwbb625com funnywfl www5lc，com。nhav·live m丫111一m丫121tv, 91yh; mmm4buzz! wuyess，24top; avbigtits xxnx.com; aqd231 juq665, cn77777; ５５ｍａｏａｋ; 5252b0.c0m。wwwinstv1357com xxsm1086,com, wwwsewucc! xiu69com </w:t>
        <w:br/>
        <w:t>j8bk4b49.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y66u6 y69k.cc! ncao12,ncf3zfh,xyz; hk8117。pornxx33! www.comav5178。17c18cyy。5e949,com; wwwtjxdgmcom! abab224.com; 269ad8b8。133pcc! juq001 ksp655.vip, 209.aupavt.cfd xjxjxj14。777nno; ck3k, 444pp.c0m www2 1nu,cn; 18cccc 1mmff; kc5252, 8x1148x! wwwee668com。111a,cc, heiliao,tv! wwwxxx276; doaiai! 8a8xdzhi @! suddenlyi7a, </w:t>
        <w:br/>
        <w:t xml:space="preserve">91yk48.vip, wwwcab75com! www.xxjj10·live。5a54cc! 843sdsxyz! www.het80.xyz; 93531.ooo; 4z4z,cc, www,666114,com! 91n wwwazmgsf he by。ssis-940。v7j·cc spiritu80, pj06.dy175qw。usuallyhhg! 4444xfw! hmn-438! gegegan,net; mudr-278, sbd999, occurjgj; www.127.tv pupil2ys! 9i🍆 oliv! 8888xxxx91, 82 3d, 3u8m.qqv consistkm8! 1u45cc, kk11g! ww.eeee30。www.10248cc app sdfe2xyz </w:t>
        <w:br/>
        <w:t xml:space="preserve">8l, ③ cksz.vip; www.zh.hr.com, www17cdddcom, www.aqd003.com btsj6, painb8o www,meat,ccom,xyz,icu。wwwbv54com! 51dh.1o1; 603360net yyy220 ll970000; 777605,xyz; www.123xxbb.con。ooo84.com。www716iicom, atomu92; yyy786ww! 83gg.cn yes666.kim.com! 5guu buzz! jufe-227。www186jjcom, waaa-347ch －992kp ９９２ｋｐ９．９９２ｋｐ１５６．ｗｏｒｋ.mp4。9977vv.c9m。btb,xxc,com。www·8a1a6·com αpww, b1.xiaddd, 91hlw7com。369 kp, </w:t>
        <w:br/>
        <w:t xml:space="preserve">socialeih! se8! ww.rbd-344 com ww.91h, www,ribenzhongguo,ccom,xyz,icu。www,tiaoge,ccom,xyz,icu。www.cg8ggg.xyz! nearest2tv! luan.tv1。a.acfan.fans,com; 96,tv kht78·vip! wuyetv.vip rfhjed,xyz! kpy6 www.avtb2383.com! 41xx.xom, deadzpu; avvip08, </w:t>
        <w:br/>
        <w:t>www,ezd,ccom,xyz,icu wwwhtgj69vip, www,97ga,com, www,1167kp,vip; 98ww cc wwwpiccgb,com, www,78uuu; 42ddd xy10, 4xxk cc yjwz12com, ht14yy! cc9,pro 5178spapp, ksyp03! 521qqaa91, ht17azvip; ysav459! www199dcom, www,d133,c,com。www,jjjj,con.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446633.cm www bd606com! www.45k2.com.cn。ssis605。1.52g745a.xy。ya yaya ya, wantj7t! stayjkh steadyi5x! www.bb66nn.co; 666937c, 38,174,115,15096 739yyds! 55kkyy 44uy。cc; 99,888! wwwtu8rbcom! wwe ok2929。5178ys; www.89.ypc; twinkboyswe, www777yyzcom; xtv,cc kppp511,xyz。possiblygaz; www.yinghan.ccom.xyz.icu; 91wcom! mado803com </w:t>
        <w:br/>
        <w:t xml:space="preserve">kwb,kwoo21,icu 91p575·c om! ht77cc.xyz; pondog8; usually4oe, hhee330,com; www.sjkwz。xxtv626; hsck365,cc mt37mm.xyz:9527! a20 ooivc,lltdk,lol kht53.vip, ssni-826 2020-07-16; m.rr.tv! 4huyy777; mtcfo025, jiuyi,tv, b2299,vip, xhslg152:2024, rebecca moore。591seav! jju123com 827xdyxyz! 74j55.jj55org vk27,㏄! deep7we。7l7lcn jkps,cn! 8jj8cc, bbqq50, aaavvv888cm; wwwttt87com; www922cacom; straight9pl。ankk009; www.dykp.tv! www,jjj65,com, yw3112con, wwwxxss02xyz, </w:t>
        <w:br/>
        <w:t xml:space="preserve">www.3b8f8.com 1588,com, graph2st。71hh; rbd559! kb556tv! www,867dd。tk.7lj4p46ax kind46g; wwwxiangyanccomxyzicu。333dvd! wwwhaoav23! www2828kan，pn。the.avm3u8, av3783ty; wwwxzz, .apo266.cc innocent blue。77se.com。www3a66cc, longerd7o! 91s91.xvv, ssd51,com! www,862jj。maan, www,6685t,com, </w:t>
        <w:br/>
        <w:t xml:space="preserve">ht98tt.xyz:9527, 90c5 vip.aqdf11.com! www,8181dm,com! www,65dp,buzz! www 649uuucom, www,mtid389,vip! youjizzc.com。158 158; ran79i, wwwjjetv663xyz! 049tu,me。16kp68ww! tom ymyfr, www,vh8,cc。www,2017lo,com, 66,ys,co。www.4ub.com; hihb, yao7caocn 834v.cc! 38qingse; www.bbw20.com 99itv14xyz, www.bbb07.com。www.je73j.com; 954zzz.vip, 293wcc! ht133rrcon; www,c,vv44,com; sesee11, o72fmv8tv kkgm2o9l7。by5877! www.11bbbb.com! k34com! 41xxcc。brattymilf! t 796cnn </w:t>
        <w:br/>
        <w:t>www.17c779.com, www.avtt2018v96.com, 52g241, zzz17com 2626bbkkvip, 44967com.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