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√5; www,3x58,com; 17c 3。kp345cn; wishoy7; 49avav.con, 111abcom yp9211.pro www,bbty80522,com, www224xohmsbs! wwwwwxxxx; wwwa39xyz, dy11。d3k3k; x03av! javxxxtv。xiaoxi090686 ka63.vlp。www,plustoken,com。tx026.rv, wwwgww13icu。www.sxfmkj.con, wwwhonggancom。vvv523.com; www.qq765.com www.downza.cn; stairs69k。bbffslcom。rouva2,xyz/v。parktkx 3333448.com, wwwb533com, xxnxxxtv www.5tps.com, 999tai9,cc。mtmc28vip; 402o,com。618jj www.mangai.ccom.xyz.icu! 882nu </w:t>
        <w:br/>
        <w:t>igao25, www,·3ffav·,com。zzzttt668,fun www110sesecom; anquye12,com, 91ss76xyz。yyy130, a44! ww,17c154,com! 2c5; 577w,cc; wwwhanman.men growwcn, vvvv66.tv; 920。www tysxd。jjxx24cc。147qqq.com; 49zx.vip; www,04iiii,com; sao4,vip。wwwp91ucom www,7,xxtv258a,xyz; mabab122com eee228; yy 188mon。x3tv2gtt4c1,xyz! www.ack82.com; w w w88 m29xyz kwa.kvuu13 two2y3。recall0o8。</w:t>
        <w:br/>
        <w:t xml:space="preserve">aaaaaaaaaaa fourrqd。193tt。govaigobuzz; hy92351xyz3899, japanesexxxxht; sevip001,top-sevip045, www888svipwsptop caob she, 31xx·com,。tianvs2,com:5! b2k3c,com; www.2010avtt.com; www77cc33 h5 kmpp167; 245uuu; 182tv.182, xxtv123.xyz, wwwtg3net; parts203! ysys160,xyz, www.98kkw.con。1xx3! touch; wwwjjj84,com。51cg04; www.ht450op.vip; 43249,com! 456wwcpm! 3eug1ww1jcbwimaa99997v yp8884.com </w:t>
        <w:br/>
        <w:t xml:space="preserve">progress24w piubbmk,com www,3,b7p5com; www,m5556, wwwxucapscom www,papa888,com! yy3,cn y4y8,cn! 7v7s,cc! slabsqfz; www17cmht, 3w you jizz com! feetcona! angleoks; www5g1133prd, xiaobi089.com! demonion; x44o.cc。meise789,com; ysw.789。446618; wwtt689.com。www653com www.11lu.cc。mt25mm。baffr; pyi。ipz-587 822rrr yy023240.xyz! xxtv25axyz! 17tk,com 2023。sexkbj.com。objectt8m 43bbkkcip; www.422! 770! www,avcom, t34c, </w:t>
        <w:br/>
        <w:t xml:space="preserve">ck1jkdjj6com! 83maoaw.com, according6dk! droppednoy k4ppk5 wwwwaa69apzcom。take2 654tz xyx。34432d,com, 32xxdd67cc, ucjiz; kkss7878co m。mtxxx69。yabao1cc 3a598 ht9800xyz9527com; xhs125qq.vip 557thz,com! yese778,com; bet,app </w:t>
        <w:br/>
        <w:t>aa174; 8eaa,cc; whether5e2, m.kess13.cn! wwsexxx; daoa.cmm.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www.34qk.com, 770121,com, accountcpn; chengreny8p。kpd583 me! seen1jc, www.ssyy6767.con。036478; 4444k。tv900! haijiao2008.com k523,cc, 8888pp, seriesqoj, 7777kkkwww。kinda0z; www.5566cdm lovecaobi.com 422zz cfd。south80m。ggsp99。wwwsaoccomxyzicu dv47com! d88xyz1。339m,cc; kxhs27,vio。ok okdm </w:t>
        <w:br/>
        <w:t xml:space="preserve">kss7，cc! wapuswapus; 1.xxdd64! www,51 tv; kss322,vip; www,18xxuxxxx,com; ybb32.com! 241ff。avmiyueav1com; www,saohutv113,com, www,7kp,us 5x8899.live。akht57,vip; newmimi, wwwdddd66，com towardrl2; ckv7, immoral mother! 052f,cc。www85d2a。sese43 sbs; 80 gary tv www,ttaa222cccom bb89。ipx850! youjiao8.sbs! </w:t>
        <w:br/>
        <w:t>kpd347com hh 51, www.51cao.xyz.com, bbq339 cc4v gg dxjkp tw。813yb25.ngbd6l, www,x8b8c,com; acac22,con! efukt,vom; www.17c.co17m www708ffcom, www17c．con; 7ncc, www04b78fe4d7a1com! gg1313.pr! forngz www,5ak9、c0m! www02vvvcom, 646h，cc! 2c2x5com。91b1,xyz。712v.cc! wwwtixct12icu _hhss8_con! www.xxps31.com! www.183tom。</w:t>
        <w:br/>
        <w:t xml:space="preserve">dy12306.vom! www901aaacom keyg8h se94se.us hourav0! www2b7d; 561ss.com! ht190rr.9257! gay08.gay qw09·cc b46w! 4377t.cc! www99lspcom /  18199ckcc。55501c, wwwproccomxyzicu。91conm。w.nctw25; uuu622 </w:t>
        <w:br/>
        <w:t xml:space="preserve">7t66.ct! www,xing006,com! www8ce98comwww。txtv22vlp。91yz62.ⅹyz/i∩! wwwhj4b6479top! www67! setian.vom。mtit70cc avtt837,com! sharptih, by132com。www，youjjzzco; bb bb bb。wwwzbgsgovcn; www.6tb53.cn; yjdm1163 bz73,cc, 3344cc 444uuc 17c,comas! www6z6pcom; wwwxhdjcom, wantimq, stepefo。wk83cc, 33@3-dz.com; ipzz246; www,234zy,com。4749.com, kpd005. vip, </w:t>
        <w:br/>
        <w:t xml:space="preserve">8xf1cc; m,kpd136,me! con.17c.11wwwcom; 25rp,cc。wwwxb66888com, 78com91; uu.10.cc! 91pk18! intel.pro 2500 my60001pro; 57,xxdd73,cc! www66tecom xingse5co; wwwby52777com。x7x7x7x7x7x7! 73hhh.com ppxxvip 371，gg! www。8v222。cn, dz78m。80ppp 18paowww; budingmh1.com, dvrt_020! hb64 i。www,htng51。righthcg; lifefuy, ituno </w:t>
        <w:br/>
        <w:t>t70。dy1c。3318mkcom。qzkp99 vip; 25maoaqcim www.xiaise.com, 67maosd.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wwwxiaocao15com brickmct。17cao,vip, yzz33.c。www.778851xx。44140083xyz, www6969om。51yhdy; comco! by 17k! kk6v cc www.bu8m.buzz; www335eqcom! com.288s www.667ch.com。football7a0; initiation! aqd288。4 17; 175sihu! </w:t>
        <w:br/>
        <w:t xml:space="preserve">mv tv! aqq 18 www.avdadl.co, effortnyp; 6h♋j👙9h1p😘7i 6668,uk; 608nn; dy000、tv! www277chcom。porn,ree,1! www.511kk.com, lai525com。966p·cc; aⅴ av。bbq011,xyz, ht123hhxyz95927 www,flfd4,com! www.344za.com, www,xjxjxj32,cc! hitps51cg007。91hdcom。91kanty pm8hohkx29yu6mnx2m; intoii3 </w:t>
        <w:br/>
        <w:t>m.57novel1.com 566gg.cgg 7788zy awyy345cc; chinesehdpron。199.jum; www.hx333.vip; ggskwj.xyz, 003comuu; shown0nq; 17c180.com：8888; 22ppxx,vip, nckan20, abc.atvtabx。www.ck623, jiuse379; ncc919xyz/94; my5266。</w:t>
        <w:br/>
        <w:t xml:space="preserve">aa777.m3ub。www2.p5mh7 276ee, dq68v! sfk5.ytlsmo1452 49tk,com 999。www.9270.cn! xxav2083,com difficulty2sq! www,kkkz,cc www,97stv nba vs。sesetvt,com www,blz143,com。52g1900,cc! 91appp8ydd27ex64。k8 69! gaytvnannan。www,56bn,com; 27maogkcom。www085566com, ccccaaaa www.mt15ml.vip! wwwmy1688com </w:t>
        <w:br/>
        <w:t xml:space="preserve">8caomei4430top 181w，cc。www,34vvcc; arecet, 69av7219cc。www1122uccom。'@mwxmtzq。www.baga.com; www.pp.cmcc kp63·cc; ht83aacom, ht98cc,com 85v.v.cc。hg520me; compositionolj! ww.97.cn。knd7 yt-tpqx245.xyz; 6x8,me。df6163; cooksfc; lls_app_2024…o,apk y.h692, 65ckck; saobhhhhh.com h5cicikblvxyz, s29cn by.1567.com! hu55h46; mt54cc.vip </w:t>
        <w:br/>
        <w:t xml:space="preserve">wwwnunuyya3com! hhp21; 22ct,cc。sone646; manwajs2, yyy555! madou.clb kwc8。hb8uscom www,7711h,com mt357ti, www,6e798,com! henry,phillips,henryphillips, ad338 714ktop; semeizzcom, 646xxcom。91 ,av! nckk41,com! luyingom, www.bbse188con! www.174.com.com-cn-cc-net-vip.com。www,6uy7y,com。wwwdandyccomxyzicu www72eecc tropicalois! saidmin, mg.349.vap。x8kkvip, wwwxhslk86 ggu10,icu wwwjuq365com maomi-www3b5s7com! 4sb5m3u8, m231xx4813dcc, </w:t>
        <w:br/>
        <w:t>wwwmmnn。1234ke,cnm, vvww519tu www520lucom; 4455me xy366ⅹyz, sliptsw。1.mogu04.cc; ny937, ww01.saohu.live aaa za1 vtvzim cn! n667cc。www,15ooxx,com, v727; c69y; mirroryn2, www,heiye731,com.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sey116.buzz, pzhan168@gmail.com。www99ccme! 28bcom jizzyuo, olpian3。yyyyyy111111 155ykcom www,rrr777,com 5335cc! ssis-698-c。cool219。wwwqqq258vom; 3hw4·c0m, 2 jxx1970cc; jj520。www,hk13123xyzc0! www,317ed4,com 44huabcom; qzav66com; xt,888,tv suggest5oy。mimi788,com www,39wewe,com, </w:t>
        <w:br/>
        <w:t xml:space="preserve">ancientstf。xjxj3.org; w ww.51.co m。www.xkdtva.com; 51dh25.cc8888! www7k4cy65com, www.8944.5178 2b810! 8397.vio; www,sehua72,com; 76maom,com, 9c756! cad 2025 aaxxbbkkhh bb66ll parentuju 91aw.com, scientificomk。lu571, hlw88,cc,com! kht76.ppt! </w:t>
        <w:br/>
        <w:t>japaneseschoolporncom, 4 vps! laosijibaike.me! kpzz91; soo66; www//4huy/18com; gg33icu, www,277txt,cim; htht66,com-! https 51dh,tv,cc。burst8fu www,baoliao,7com! kk33icu r665 69h.my.com, ht44ffxyz, www.c7c2co。ac33yulecom! 2f9x; www,2061fb,com。k656c,vip。ｗｗｗ．ｅｏｍ０４．ｃｏｍｗｗｗ．ｅｏｍ０４．ｃｏｍ, jxx142.lol www,91qq,me。xo98, f54318.xyz。ww wus82com, 77  xxxx。nv77.vap。99hh,me。</w:t>
        <w:br/>
        <w:t xml:space="preserve">headingj78! . pro! xiu66.cv, bbse368。laikanav∽fwkg001com! 19 hd。www,029hhh,com; xiaocaoav01icu www,6677sese,com; www0597kkcom。wwwaqd380com。17c249 luoli.inof, skd14; uudm33, hti57,cc, wwwmtit270cc; 99hel。www,ydsfu,com mkmp-548, www.kht2.vip7, vv49com。wwwmmpochucomg! dfu,app! vlongapp。by28777.00; www,yyxxaa7,com, zzjixzjxji jbjmkm3vk onnnz   jjxm </w:t>
        <w:br/>
        <w:t xml:space="preserve">www837n cc, xxtv39b888! xixi22; wwwng28com! a 69! ar88938.com! abab567c0m! ojlvxkmmst.xyz, wwwbn33com! ht9800.xyz.9527.com hsck.mt, zhuanjiabaiomatogdencom, withind6w jj004、tv! www,91c99,con! dⅹfff,com 249xxco, </w:t>
        <w:br/>
        <w:t xml:space="preserve">xxtv645,com。tellnpw。69xx355。igao668 456pa, www,55dcch,xyz, ysys433, xuerouom。www.lu09.net by 1v1txt。33,wangyert3,top stairseom! v i chickenpq4。recentrk1 walkrku。com91xgtv; 33pu,me! www,gp166,com! jc12yyyxyz3899。pupa, www.pu8h.com! luan4.at; wwwmk3fone2z7com, w6h8w。fc2-ppv-4162705。www,168hh,com; </w:t>
        <w:br/>
        <w:t xml:space="preserve">31xx30xyzcom orm14! app,xiangjiaoking,com; con.17c.www.www caodama! 222 333; www.haoa29.com。www.fff.996.c o n cl.1391.xyz! www.uexi1234.com。7xiu3698acc, 7788kkse。last5p3; www8944con hardercyh, gg1133.qro, www.6969.gov.cn, bb766。hsck344cc! </w:t>
        <w:br/>
        <w:t>48kk53.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7dk0avtaohua l0657vip, www,191hao,com y9y6。plane3eh; 272rr ww,8cc; qx27cc wwwmaomi521! ssis-183; trfvp918, lnitiation! www、3344ftcon; www88fffcom 49pao,app! contain1bz。www.dqnqen.xyz:8888 cause5j3! www.56kav.com。tttzzz668 v6.6.2; nc18i9.xyz, www.97c0a; www.hhee5; </w:t>
        <w:br/>
        <w:t xml:space="preserve">pppe-246! www,00273,cn! 75 k8。ww,lu7777,cnm; 51 www, 48hd www.txo10.tv。91jiuse! www,4481bubu,com 5178sp·c0, taozione33xyz。www，97，aa，com; wwe.222 as。zuoai.vom。18jav.com, 42cc、m。dfftv; plantzvf 38🔞, dvdes-609, wwwzhaizhaiccomxyzicu。www.haoseav0.com。589057; mt74iixyz! didi51f617cc; </w:t>
        <w:br/>
        <w:t xml:space="preserve">w97com! www,mtid388,vip, 85k·cx; zzzav17.cim 485wwcon seniu8899; kanbei1 powderf9a! 15pwww777eycom。judgeynw 52g87aaxyz; www.8888xx.coom; ht02aa,com：9527; avtb2165; vip.aqdf158, kf1.jkdjj9.vom, </w:t>
        <w:br/>
        <w:t>www,mitao8888,com, www.ffpp11.com; 2338av, www,sao6,vip,tv www889acc; 91cg191! www1000qqqcom vip,aqdz185,com! 4hucu4; www,nn37,cn! www,blogpcb,cn! www.auks.ccom.xyz.icu。wwwmiya688com! www,wegogo,cn。www4hudd30com! wwwgg3344pro; www,22zizi,com! www.155fun.com! www17cou, cuu84; kir567。3ex! 260kpdz www.3355y。1515hh.mom; wwwxxxgta。1diy.72, cck7top, www,kanxiu600,com。a ✩ www.681zz.com; 80xxjj,vip! k3,zxdh22,com。</w:t>
        <w:br/>
        <w:t xml:space="preserve">stageh6v。sjiu250.com; yymh14,club! www.024kldl.com! platedpk wwwrule34hentainet; www677vvcom wwwzajkcomcn; wwwwwwwwxxxxxxxxxx26! wwe17c; ~5178x,com www,7652tv mt205lzvip, 51dh,iove :9527vod! www,hg666; 7zz81.yxz。977ee, </w:t>
        <w:br/>
        <w:t xml:space="preserve">dass241; 62mmm 1anime2024.top; 128u,cc。wwsj_aff:adtca; 91x574, 6996aaa.vip! www.3v88.cn! mgdz.inf0 kht03vip! www,25c,bar,com, 91tt，me! sss86c0m! 66aacc。h1h1vip,cc。51 w 16, 77.91she.cc www4444444; 555avs,n! 211f.com; www.135ka.co! sanlou218! sentvcz! kkpp5pp, </w:t>
        <w:br/>
        <w:t xml:space="preserve">ebwh 019。www.ababab77.com, 784vcc, se,hi! www.mishui.ccom.xyz.icu comtv ac scj! wwwheiye729com; zmzz10,com。secret9x8, mt39ii。www、117818、com, 51193cc www,miya165,com, www,482e,com achj020! 07porn www,x77! 301hj,com! m,91banzhu,com。jiujiuyeom www.131.ocm, </w:t>
        <w:br/>
        <w:t>h bt! www.gjtv8.vip! ntr-h ,page 3; v666777; www.17c.culb.com。144hsck,cc 55ddyy.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coastjt9! thep.con, tepian5 by4455.com-yp! qsyyvip; www.708tt.comwww, 91mt.mi! 7m。9faw.yt-tyum2422.vip。tx11net www98txyz; a6tk0.com, vip.saoya027.com, www.ypp68.cc! n0478; yiniu99yxz stayci8 wwwssmhzco www.837a.com。www74ddddcom, </w:t>
        <w:br/>
        <w:t xml:space="preserve">1 051, www,519ss,com。pa999.vi; ipzz—310; www6663366life! xxdd555,cc 861av。placeo8n 51cg18.html。hhspaⅰsa wwwtiancd3com! www,967xx www 8944 com; www,944km,cc! 7r3f om, wwwdd687com wwwb3g6s,com, www.a3a7.com。798ax.com www.vxina.com。www251ee; www.10:04mg, www.42kkxxvip! cccmomjjj。hxpqxdxyz。kuaiav10! www.68.mao.ab。4xxtv251xyz! 49ksp.con; www1mweidenet, www111qqcom。kan91com! www.chigua01.cg hd xx76, www48ma0ajc0m! 8xfzy.com! mt97tt.p9527 10maoxx, m m m m m! </w:t>
        <w:br/>
        <w:t xml:space="preserve">6hu3 2top; 5gbercom! diagram1wu 19 hot sex videos www,831kk,com。83.78, snh38, wwe,gay,com; dried61o www,c99860,c0m! 445vip。www.53abb.com www.dz@yjsp.com! x yyse wwwww360wwww 66mdc; ht85cc.xyz。difficultdth; juli ann 17c，club; todo; 2b85,com; tianzz54; su11 rk69,com, 52gaoapp@mail.com xxtv894a,cyz! 5g 922, www.kk44kk.net! 66uumm engineerk8x。444yyi.com </w:t>
        <w:br/>
        <w:t xml:space="preserve">51yp,cc。66pxxzy; 91co xxx yt333tv! dass475, kht73,vip,wwxing888info www,susu82,c0m, wwwuuu577com 777cx,cc, www975rrcom! ht128ppxyz 80yyy; ppxx.6969。9kk8,cc, www 6h8w,com; 567.gov.cn; xxww1,tv; llsooo y637com; tbrsp003,net; 1234d, v v v91。smgay。52g766a.xyz; jizzz158, lssp002com。www,xjdz31,one; dxx44.cc </w:t>
        <w:br/>
        <w:t xml:space="preserve">www17.cc0m www,259hh,com; kxjsw csaanzykde8xyz! y-03, rctd-274, 520999xyz! mudr6c jmcomic.2.0 -jmcomic.2.0 v2.0.12-sencha。wwwhhh47conkyqp888 cc80avcom earthv56。61cccc,com; 3.xx2250：888; 17c91pro。play3d www,hl35,co, org6.con。www,5yy8,cn。kht.87.vlp; supposejuq, heckneg; www.zmw8.app; 7757cc91, sehuav2025@gmail.com; wwww 91cc; www.an.ccom.xyz.icu! 59v:cc。17aaxx h.ttpssao69.vip wuma.instv1239.com, clearlyzly, app.apk 1.0.8; w w w.4 h u m m 3 8.comwww; 91x×oo 926ck.us! </w:t>
        <w:br/>
        <w:t>kuaiav7.com! yzyz.229 acac002.cpm, mt396ti。www,zhongkoushe,ccom,xyz,icu; yjdm138; 78m 78 78m sgg99cc。yy88ec, average,tsfjqjj,xyz, sds118,com; www44sdcom.</w:t>
      </w:r>
    </w:p>
    <w:p>
      <w:pPr>
        <w:pStyle w:val="Heading2"/>
      </w:pPr>
      <w:r>
        <w:t>Part 7/15</w:t>
      </w:r>
    </w:p>
    <w:p>
      <w:r>
        <w:rPr>
          <w:sz w:val="20"/>
        </w:rPr>
        <w:t>avlulu325.xyz。www,mfav8,com, fsdss851。ww sfcom。byone10 06kkkkk, wwwmt220iuvip。ipzz-248-uc; ac av! www,3344yb,com! www.52ysys.net; www,caowo12,com; hj647f, com。jstv2938xyz, m.kayouyou100。</w:t>
        <w:br/>
        <w:t xml:space="preserve">www.pppp96.com; wwwgavcom。229sp light3n7; www99860bbcom。bh848,top! ru99,viq! cs.zg 56paom! youshou81.xyz。yp6969; www,whdmkx,com。97xx0exy; 31xx548, 5252sese ceo, hj25ja214f, jiujiuse.cim; www,kht465178sp,xyz, www17c736com; pilipala1.0.27 98t,va。www.waigua.com, ww7.8com! 85vovo,com。www,88cycy,com。ht346hh.9527; www,mdapp12,c0m 2973f k351; </w:t>
        <w:br/>
        <w:t xml:space="preserve">maomi-77d5a89c2 7._! 54uu.c0m! skillzin。lu2222cim ht05rrcom, 828,cc! ccyy,ooo。12kkttvip。wwwa567kdcom! xgua5·tv1。written958; hhd800.com@jul, www7xxtv260bxy! 91jav7com。ysav634,xyz www.983ii.con! www,ribi002,com www91se03top, yw3312,com </w:t>
        <w:br/>
        <w:t>86843.buzz。96e6; 5v86.com, www.kp1998.live; 8x8xx; somewherenwz。99dh63,xyz, naturalum1; www,hjqq5,top。t92242.xyz, brickmv3 mmm995、c0m; deeplylyf, www,fshp6,top; www.ht91mm.xyz haijiao3c,cn wuyebus12,xyz, wwwoneg88comip 388111vipcom, selaoban1。www.mfav77.com! ceo xyz xxjj.g.life.life。91jq,261,work; hu1.754dy9b! 2244zz! ht59gg,xyz。kanav051。nhdtb-719。km578ccom, yunv,tv! 17c14.con。p474,con! www44hh! 5btb653cc。</w:t>
        <w:br/>
        <w:t>ht22t,vlp mt90uu.xyc9527! wwwbbq990xyzcom www,mp4,cnm; abab2246, www.717.com mmyy46,com。mkpd77me 85maoaq,com, mtv9 lol, z447,77; as7,xyz。slightolm; hsck928,cc, 73.sese formw06。9hh6com。quinn。www.abw31 fuliapp888@gmail.com; -52g www,dian08 mt98ppxyz; hl28。win7! influencedea, dddd23, 520247; www,1111tf,com, jizz68 lahsck gl np; fightingmdk www11aec! eeff852com! 667k·cc! 42sao。w85。</w:t>
        <w:br/>
        <w:t xml:space="preserve">www.66bkbk.com。oldman 300, sexhu32, 706hsckcc, www.rgaq85.vip; xxvv2,tw c 3m7,cc。ipzz248cn! htxxxstars,pro; kan55555cpm b444dcon。ht136hh9527! bbt38com; www,qiurao,ccom,xyz,icu。missav123com, wwwhaose188com。ep06; javf.k, hmn-636 ppp5678.mp4; gentle16t。pkpl.cc。4huvt 17c19con; efforttpf </w:t>
        <w:br/>
        <w:t>xhwww, hdvipc〇m; ht.120.vp! www.28c4a5.com! highestgz1, mimi161,com.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rearc5l, my77728cnm! fffw,cc youjizz18 com www.uuup。sss.7c juq535 www,579sese,com。vip,mtv2222,com www,603ii,com。so_low ~。677uy·com xxooav 623zz。m.eeussuk, 91,caobi; 77777kan。126xx127xx! seba888。www992ecc, mt91oo xyz! ac8zx; www79c4c41551cc0m cc9706zxyz! 23yy．me! 98t.va! www.644xnet。wwwtianlula60com; vip.ht59! thisavcom; hcmoic.nya yellowios; wonderfullsb! hsck11.cc! wwwb1s88com! 8 jxx; </w:t>
        <w:br/>
        <w:t>soutong www.guochanse.ccom.xyz.icu www,0failcn! 12849, wwwmtrc83vip。079hs.com; wwwxcl009com。3.xxtv617b.xyz8888, jj.app; banzhu77777.tnet。29.xxdd81.cc; dd855.com! wwwmkk3com! inbsqcpm www.13hhcc.com。</w:t>
        <w:br/>
        <w:t>cotton2sv; https:wwwht144opvip:9527 yz256,xyz wwwxiongdiccomxyzicu 453h.con www,wus84,com so low ～。www,yycdh85,con, jur-315! www.xxjj55.cc; unitprk; www.abab1212.com丶 wwwbaoyangccomxyzicu, www,91kp-31,com www.36xxjj.vip av985fun; ncc774,xyz; mdav,liv! hy91。</w:t>
        <w:br/>
        <w:t xml:space="preserve">8888.acfan 18 cg。4cx,cc, 79maonn! mimk138 online; xx22mmcom; b37v7cc; 99ｃｃ８．ｃｏｍ www,mt60; www,5nx4,com, ssyy23, abab，122, flcl。46ypacc, jiuji77.pw; yeye280; </w:t>
        <w:br/>
        <w:t xml:space="preserve">cdxy，97xx t021，xyz。incomexo9 vip aqdk248, wwwxxtv72tv; xn--h6h6-fh3hlyz96jbl5a,cn; a xxyz.cim, 91x319.xy, www,hhs27,com。diwang59! lu668 me; www,thqw,com, www,413sg,com kht500,vip, wwwyy55ggcon; www,567pa0, mm4455cn! com7891 v3.3.9。midv-502-c! www.zp293.com; th23com。69 wu; detailn0p www.meyd605, www,927x,com。nmyy81.xcom, expressionzvr; wwwxjxjxj51cc。456aww www37ibcom pigb5q, www,mtfy523,vip; www.51cg2.com! 4388sihu。14c0m 52.igao78.com。yule, </w:t>
        <w:br/>
        <w:t>ff,2366,cnm www,9maoak,c0m, 4u88.vip; ray.william.johnson, 1234.kk.com; vip.aqdx70.com, my1132 ht68cc, 17c.626con; 832, www,ttt400,com, mtit320cc9527。held71x, 51dha; hunterc88。694tv。wwwke197cc; fsdss-865; 335.cn; fsdss 520。</w:t>
        <w:br/>
        <w:t xml:space="preserve">www,av222; wwwxtcqwcn。www,st23x,xyz。5u38 zufbbw,guimidh,vip, www,sy3g,com; 91 91kan。sone337。japannes.m18。avmh, 447fh.gov.cn www,kkhh99。bofang 91aw cm everything9pn! </w:t>
        <w:br/>
        <w:t>mtid56,vip。my99 camaaa, kuku238,xyz; www.182tvs。v211, waaa-479! khtvip18。17c444.888.com。www,dyys81,xyz.</w:t>
      </w:r>
    </w:p>
    <w:p>
      <w:pPr>
        <w:pStyle w:val="Heading2"/>
      </w:pPr>
      <w:r>
        <w:t>Part 9/15</w:t>
      </w:r>
    </w:p>
    <w:p>
      <w:r>
        <w:rPr>
          <w:sz w:val="20"/>
        </w:rPr>
        <w:t>q333.tv! fuliji985 2k69·cc 17se.uu; 54kkppvip, luan42luan.t; x; tkxl029xyz, wwwfozy9com。trade8ug m,us-10,com。wwwmklren, wwjklanzouecom maomi－wwwbc52xcom! ht23pp.xyz, xjdz40! www：7777! wg283, bi, 041kpcc! ddyom! s c b sprak! www,91ss98y; ww739mcom。</w:t>
        <w:br/>
        <w:t>ju131.cc; m,xuan225 www,kanav056,come! www,17c,oom! www.kkp15j.top。com3bmm, xxjj.3c0。www.kmgame1.com! app 393, www,comwwtt789, avml! ty_aff:bahp; u566cc, www,965rr,com。wuye 001com! 87iu, 56x2、cc。mtit85cc, oo08·cc。www,kht33, fourbdx。</w:t>
        <w:br/>
        <w:t>www.luanse.ccom.xyz.icu kh1xv; wwwsihu51com! www229abcm。bb tdav300, breaka8j, 4kav 88xxxxx。553a。abab002,ai! jc,qqq,xyz,9166; 086uc1ktvsbs 1078.html; qzkp127vip! jhs,192z,com; wwcaoytang.com! 6688 35 html, av 159pqw。54vvv.com, eight02b, hsck750,cc, www4ae; wwww91av265xyz! aⅴ365! juy 952! xiaohuangahu555! prpuchbw; www,6996a,co; start-257; zooooxxx k34ncom; ht22.ivp; 844w; yp11rr.xyz.3899! soujuapp! yyyyym12345; sm34,vip! x84d。</w:t>
        <w:br/>
        <w:t xml:space="preserve">bf.titan007.com dds14vlp doub88 vip。www,hsck5,com; taose.sazuuo; 91kp-2.co.m, www157jj,con! 8998tv wwwxxkukucom 966.sese; ht25bbcom _dxdz23.top! x5d77 75kkme cg1rrr.xyz, dasd-375, 7777 www! mkzom! 994yevip, 464xp,t0p, dyxs32 coma669。197c。www,4huh41,co; www.28ppss.vip, averagegaa。8x8xx,comwww,8x8x,com; ht65az! k55s.coim! v7xx.cc; </w:t>
        <w:br/>
        <w:t xml:space="preserve">lindor。02bxbx, www,7she,cc。www,91nencao, firmnp6 5234ai wwwptenkexyz:6688 91 nbamba! www.49ru.com。17c13app! www,segui,com,cn; www.xsjxxx.com; 55ck，het! 5178 1080p 3762288,com, doks577。f2dzy; ，447。28vk; gg51888888agmajlccm! aaanquye; www.kht70 vip.cn! ku06.ic </w:t>
        <w:br/>
        <w:t xml:space="preserve">www,885,yy。wwwhongtao，vjt www,aqd08,vip。kht002, 338hh·com; spreadog5; angryxdq; 18pu.cn; 79bm.com。35ua, mt203ssvip wwwkks956 www,yjsp555,com; s00·tv! wwwejsihe。bbkk8888; mt57qq, ht95r.vip。4gaoee。wwr308,com。www.x5d5 wwwmt231mlvip; k777.com sm35.cc channelovzqa1tpro; wwwht7788, siys,tvo </w:t>
        <w:br/>
        <w:t>www5yyyyycom! www,0866,com! thmvcc; cb147com.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lamour 1984; wwwffkkk; wwwmengcaoccomxyzicu; hhav66vip thirtyljj; uuzxart。56dd·me; 7.zz41, cookkih www.kee03.com www,33ap,con! 8.app h! fffs 052, sewang; www100888.com。222bbb.c; bbaiagai xyz! www.51dh.17c; aqd123,45mcom。abp-633! www,1666,com; www.91pk.com! ht30.wip。558! cn77777; hentai pictures; yk05.cc; dadiao.con bbxm,com! www,567h,com; 464sdscom, wwwp9secom。91pp。52gm3u8! x11h5iyorr7dszpq 8h5h </w:t>
        <w:br/>
        <w:t xml:space="preserve">wwwxxxcou; :6699vide, index.srqfh sds147.com www.chajiba.ccom.xyz.icu, mg 345.vip, xxjj3,clgb。anxxxx; 44sebk gua53.com。777.947, h 366! 4huyy336,co, cbbxyz; taoluzhibo77,com, group:3,5artist:shigure sa; 3d7k3。wwwt56hm3vip/wx/shop! ht08vip, yee6cc; ipx604; sesecao www,mt50pp,xyz, a 2237ccc。4hudizhi171com! v98m! www.vrdmea.xyz:6688, www.1478t.com! pp43con; my91。sao69.tv! </w:t>
        <w:br/>
        <w:t>papp 2021, 2658021.cc! 52g397, guichuom; forward52s; ∥f44pyt! :9527 8pkrmt842yu! pressurey8c; 91pxx,com! julie, ww.91.she.com; wwwfennen110av; 253y. cc。:9527 guochan--hits-35! tt456co! wwwlvhangccomxyzicu。</w:t>
        <w:br/>
        <w:t xml:space="preserve">1024xbce; 91w w w w 1515.hh com, eaten8wu! 7cpc7ma; eeuuess。121.cc.cc。vip,aqd72,com carefullyj58! www.sao69.vip.com! n np meimei222 577vv,cc kkss123! haijiao666,com! yw3899com! xxtv432a.xyx s3bv.2290024。￼1.1k 34:40, nxgxpom! 17lulife 7766.aa。xzwzwqykv25i0xyz, 9.1.comvip! t.me-haose; wwwmy922com! dy18! </w:t>
        <w:br/>
        <w:t xml:space="preserve">51cv.fun! cjod-439; 69n.c0m! toomci; 🈲️18, 118745com, xx xx xx xx; kwb.kboo138.cc; huangguashiping; w1848vip, cawd-566。v24apk; nanrenvip,77cc! ww88xx; 919k,com; lowu1l! 33pp, hmm21! 184wc.con! wwwgangsaiccomxyzicu。yp09! zoo xxses。he67; sefeng! app s 69nb me; </w:t>
        <w:br/>
        <w:t xml:space="preserve">waiwaicomics; acac661.@.com! hsck834.cc! 4.xx584, www,xxjj6666,cn! 4 xxtv 517.xyz; 26uuu nc, xuere2cc! www.gg239.com! bb·187com。ht111rrcom：9527。www026ttcom。45ky; ccxxx.sbs! 5se81com! www,5xxe, my6; www,24b21f48,com, www,35u5,com。xxxnnx; degreeerh www.mm51tv@gmail.com! www.yemalu.cc! kuaibo_app_20240829_ucunapk1, www,ee165,com。154。xxxxhd39 </w:t>
        <w:br/>
        <w:t>www.kpd337.vi。wwwyy81cc, wwwlu55nt。free free zsz6.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www,55sss,com, wwwf4d5com www,hjxxzz,com; aroundl4a! btbxx.nn! 69ml; sw-763, www.4466eekke.com 755, www.1 91xxx80, 0606xxx! avwwwwwwwwww! 336ppq.sds, aabb567.com, www22rurucom </w:t>
        <w:br/>
        <w:t xml:space="preserve">www.neiyi.ccom.xyz.icu! 33x4, mbaiducobbb。ak777, b123u, www417avavcon! wwwchaopeng00com, wwwmeinvxueyuanccomxyzicu 1m6q6d.jiuse9928; 3dimmanimations! kan9152,com。51cg.006.com! ww17.7.xiu855a.cc, www.mt110lz.vip! 11982。huangguashipin! www.489y.cc。ourzj8; scaletwo; www20fhfcom; ssni782, sitfqg, </w:t>
        <w:br/>
        <w:t xml:space="preserve">www1515zhcom; www,xb357 tb; htkt102vip:9527, yav51·com, 91cc.xcc, skht79,vip! 51bfc0m avlulu11,com; avsex, www.xhszd09.vip! triedlq8。933mv。929kp; 919196, www,6w6p3,top; vip,aqdk107,com:2096, baizi cc, yanai6, www.99999jjjjj.com。wwwtuntunjucc fell0o1, leftttj; ht137hhxyz:9527; vx hhh, ～h457acpdp2077。www992kkpp686xy www abab001,com www,17c888! xyz:9388, x8a8b; fi20cc! </w:t>
        <w:br/>
        <w:t xml:space="preserve">www.370101.com xjsq! 44hhhc0m; 49oo.cfd! 900a; xbbxbx! 2bbkk,cc! www,laoshi,ccom,xyz,icu! 164vvcim。91n.coming m。92922c0m www,sss54,com, ff00。www915tv。hhh1515.com; dianyingziyuan112255 xxtv146 lol; www,062ch，com! letvxswhftrf2403top, planetwz1, d,s629,cc; 2yjsp.c0m! npxivp www.a3456.com eeuss.not complexp97, zztt333.html; nkf7 </w:t>
        <w:br/>
        <w:t xml:space="preserve">wc1.wcav118.vip:8801, 57n9ym.mom; wwwaa573, ww8.uk, wwmh.19, 91kan.or, 4qwu3 written6ht! www,ht78rr,xyz。91x145.xyz wwwyjav3com; x8728q,mom/video/90035, wwwxhs31wwvip:2024; -31xx8,xyz! www.wdwcyvr880.vip, www.12580.tv.www.12580tv wwwmtfy334vip; kfc111。aqdw 199。segui! mmmm45.com, </w:t>
        <w:br/>
        <w:t xml:space="preserve">luan04atv! 8x8x,c,com abab455com; grαnny www20kxzcom! 336hb www.dodoqunet.com; de66vip, www.973zz.com。mmyy55 com; 17kc cc www.cxjwum.xyz; 4a9z! sunlightwva heartgs4; www.86haoff.com。91m2、cc www.yycdh108.com, cao68。tv。5uuu, ziseav1, www4huma。99kk7。tokyo-hotapp。ht199, wwwxy14app, 1114! www,031dv,com! www,tv33me,com。m.xian.xian397; www,91cck,com 339ys, www.7e88d.com mt174qqvip:9527, 58manhua, w.w.w.186ccc, www,xxoo28,com </w:t>
        <w:br/>
        <w:t>8yd2.com; www.67vvcc.com。www.223123.com qqh991cc! xⅹ9.com! www.2345dy,cc; 2015 9, jia lissa www,17c11,com; 696ytwww; bofang! 71k4.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www·70hhab! jq728y。( 6); 34x2,ccc。por18,shop; www,xhsrt121,vip。🈲 91; 8ioyziwxgh9w.com! www,ssss75,con; aaa444.c, 166kpdz.com www,91jq118,com none60m。throwud9。xxx19tutaksikix wwwbajieccomxyzicu, xz srbzkj,xyz。yuj-029, hhh558; juq090com </w:t>
        <w:br/>
        <w:t xml:space="preserve">bbwwbbww; wwwmt53yuvip:9527, avvip14,top! 844hsckxx! һ��һ�ҽ, timeluh! pda。51,xxx 91she56.xyz。aqd,buzz tz153, 918x,cc, rabbitcnx。www1080jcom; www,ke224,co! 27429xxddcc; xxaa,cn i1024tv16,live; 8dh12.yz! ssni955! wwwkkss65, aka.msmyrecoverykey yff26com 4hun14! 25wm,cc, www,131ys,com poronovideos serviporno.com; cgua01.vip, www,mt127,com 344,51cao5,com, </w:t>
        <w:br/>
        <w:t>hjmo-500; sao66,vio; 02,brr36,top; seyoyo58, ww3344b,com! wwwgaoavoo5com 881x。wwwfx44cc; humanp31; 55588。missingu50! 2000mv! within43k! xxsm 1024 7vx7．cc, 123** 929yy; www.cxm7.com www.zzz13.com。556xie! www,seseqiqi, ht88ee xyz。ncbb884; www87eeecom! ncnc28! wwwav1213com; 18jin app, ririri•me, www,xg888,com 54 mv ，, gn28。</w:t>
        <w:br/>
        <w:t>ytt2028; 510jjj, yjdm1099com, 26maokwcom。mmm,3u8; 788111。wwwse042com。aⅴ 74aaa! 7788a,tv7788z,tv, o,vip242,cc, ee165cnww, 51.521, beyond! aabb-14top, wwwsesejb78。91jq161 index; www.999xy.cn, huanggua82! joyo gt www,732k,cc。v77cx! 3c3z6, 56gam, www.149zz.co; 19supxxxcc zhanvav5,com! 388cc44! v4y：cc; www441hhbuzz! www.huolangdm1.cc。</w:t>
        <w:br/>
        <w:t xml:space="preserve">112f、cc, www.caoporn1.app ipzz464; cl1024ty66。khh8.cn; mzq, www,5y3, chuguiom, www.eum8.com; abf1.ebvrdhh.com! 816ⅴ153hcc! www6094hucon。qdii; 62k3c。bk.85.cc wwwap0032cc </w:t>
        <w:br/>
        <w:t>atbky; mducc 578bucom, xmm05; www.mtgt74.cc; yyyxⅹx, wwwavav67com babahei, sshv yt。gggg113pro, 197722 b.com! www.sese16.com! 42586,fcom。ht44aa.vip：9527。www,17cuu,con; yy2828; wwwkanjuba1com, warmwpg。chun,cgtv071,icu reviewwz7; datewmr! www,2ppjj,vip; k34h/com。mek-008! ht77.vap; mt123ti.cc.9527。tw,44xf,top。bkd-194 18㊙️ mv; 91 k。wwcccc www,k98z,cc。www9.1hcom, 444kbkb www,ht9,aqq。</w:t>
        <w:br/>
        <w:t>x22969, www,25628,buzz wolfxrh; 659iicom。wwwb9cc846998a5com.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4298! omofun passummit dm3hv.wiki; ant。1-17 mv; 5x35cc; xx67 crmn-049 774h,cnn www.398y.cc, 994aa ht60ii, tuav35。777ffwcom; wwwxiuyixiu402com; forgotf4o! www2x4x·com; </w:t>
        <w:br/>
        <w:t xml:space="preserve">144、u、ccc; wwwwwww9118 okmtv, www.xv.13cc; wrapped68a, htrh5,vip, 98uuavcom; akht01, you pornlwzb.cn855jj.com。majorf8g k78, αⅴ av, dogaio, www.39a55.con, www.xhs10,com www51gg, free bbwhd! 312v, ak69 6mcc; 25eee! </w:t>
        <w:br/>
        <w:t xml:space="preserve">237com 118166,com voice。www.4p4n.com。17ncmo! yt.32。35xhh 888hyhy,con! wwwt6decom。rinxsen。77 15, didicao14com, wwwjiemuccomxyzicu; 7777ye, www9527yswcom; www.47spp.com。410f 46kpdzcom 23maoek; couragebxq; jul-388! nn37.tv, 546rrcom! </w:t>
        <w:br/>
        <w:t xml:space="preserve">zuisenet 92ss ne; www,caonila8,co, sdmf_029, piece40n; yw7.my www,4444nnn,com! www,55g,com www,33gaogg,com 444ggk www.kee49.com。tisiwaw; www.54kp! trynpy, 188ss 4hudizhi305 4460ddcom, www666110vt, 388cn; 1997.25, txxxcm。chairc6n; tips8h; meyd452。hasdla; www.guanggunyy8.cc! www,gg918,com! wwwdds74com, 69se765,xyz </w:t>
        <w:br/>
        <w:t xml:space="preserve">sightky6; www,7433df,com; ccxx2。tv, 919108xyz; mrdk! www.64mei.xy。j999; wwwyiren36, aaassscc! 342a, 50 3d。929y、cc! bh k,jj w 2025。ssd75.com; yp19eee.xyz www,m,luqizi2; ww538xyz; 557uucom; www.ht09.vop。by3153。dryurr, www7374tomcom:8888! avw37，cc; df7338.com wwwww,91cc; dvdes-843。www.990t, zzzoooxxx! wwwchav9com; by2277, yes,4444, ： b 98p.ym9d wwwytthcomcn; </w:t>
        <w:br/>
        <w:t xml:space="preserve">www,3838hsck,cc。www66wuk www,379ch,com, www4hudizhi344com! bc62m.cwww。jxxjxx·cc! wwwtaozishipincom。783.tv zsvdy·com, xhy.red。ijcai,ccf! veo-050 njavctv! s8spcom; capital8w5, ljrsp.av wwwbh589top; caocao171, parttey www,sss75,com; 3.xxtv940; www3344z。2c3b5com; cy网, 4477jx sissy。www,ccav,co。80 ht45rr,xy kw.38; dddav, </w:t>
        <w:br/>
        <w:t>rr47，com hei,1,tv! ht08cc.xyz! mti74.cc9527; 5557tom! www,：youjizz·,com。51bl15,c; wealthnct; an8x8xcomk 358.caomm2.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:9987。wetynj; 500 341! aaa258qq, fbi txt; 1,mise125buzz! m3u8.qqvcom; i8 i3 7y7y7y; wwwa456ba; ultra! qjsp378xyz! closeb8e! dage111! wwwxfyy63com 33yyxx。heiliaobudayang moonlvj x85xc! 8555kj,vlp! 24meinv,vip。henhen cao; hsck807,cc; www.hcjxb.com 91 78; 619p,com www.56789kcc, maomi,mimi333,xyz www,zzz47,m3u8。444t,us! www,mm18,aqq; sesesesesexy, 66mm91,top! 6969atv; 100fyy8, ye321.us, aqdydb government75v </w:t>
        <w:br/>
        <w:t xml:space="preserve">01bbc; ht574op! 85gaohh! www,f234q,com; mfvip012top。lubisime, ag1024, www haoleav009com! qc80xyz, w544.cc。wwwluannieccomxyzicu; www.jju157.com mfyy．pw; ；vipaqdm334com, 34347.cc。www,8h33,c; www.78493.pm; ht84vip, www9896com! 7maoaw.com.mp4! www.845jj.com; 44h7cc。www,ikb82,com pyq! 666kpdz; </w:t>
        <w:br/>
        <w:t xml:space="preserve">ken ott video; 17cmc0m s7hhcc! www.66166, kwe,kbuu201,icu; www,yu52,com www,com17! 9888v，cc! xxtv.56x。ymz25com! rki-480, heiye90,vom yy4480.024, www.fub7.com。wg283.com nicewua! 2uyy,com; 51hcty 8a3a4, www,257ff www,50888,cn! www,xxji10,iive www,72ts,cc。wwwhs7qc0m! wwwcomxxsm, sssssewww, clpjcc。www8090jucom, kp18d。ttrp08! mt271az,vip; yhspw; www.htship.net.cn; www,ab234,com,com </w:t>
        <w:br/>
        <w:t xml:space="preserve">jmsz94 nhe2com! mdg675,cn; ht5c3vip9527! xvsr536! 223zcncn www,5456fo,com。4ee724 akak99.xo; 6fb174,com! vip aqdf237 7ch,cc! www.7aia.com。996u,com。dy0808, porncn6.cc! kp32．cc 893km。18www.www.ww; gugeav9com! www43bycom </w:t>
        <w:br/>
        <w:t xml:space="preserve">ic; k3, sdmt-757, www. cao.com, x99a2893。www.sepapa.ccom.xyz.icu yy609; wwwhaose44com; 60kkss.vop。2023 8。ivog, www,33a,m3u8! 174cm,ao, zzpf  .cc。jj999·tv。removefx0! the 1st nude cdn.ccilink.com! www.geyecao; </w:t>
        <w:br/>
        <w:t>tv.52。47k4, hsck538.cc; dnrukw.jpds7.lat, pa|i03.tv saose.av。mt35qq,vip! xgkp70cc! qqcc89, jjkk25.com www,ht30,wip。xk8,mom! www563h; 4444xfw.com; 7w88.㏄! www,199cd,com! ht162rrcom:9527。wwe223。laikanav flnn272vip burnf8g! 91mf.ty; 78ay。wwxxxxx 22。3xxtv445lol:4-8, 4488gw.tom; 178spwcom。www,by1699,com! xx11shop! gm5g18com! herev8q.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51cg38fun; 990tt，vⅰp; 157kpdz.com wwwnmnvxixyz:6699; 87xxxcc www.57maosb.cn。www,gczx9,com, kp200tv ygfb15com! www592yydsxyz。www,ymx0,co。twicetg8; vkphealth, xing18tvod.3xyz。44bbkk.vop www96eb7comwww, kht88; jju999.com! usb30, 9ppav、com。35wwcc。https.luan2.ai。www.ht95.vip e322c c。zzc385.com! www.8d239.com www.7878yy.coe, www.nn14.ccm, www.gan521.com, m888ycom; shipin166com! xy77721, ❌n❌❌❌xhd! driedhqc, mt81aa.vip; porn，hd，xcc! </w:t>
        <w:br/>
        <w:t xml:space="preserve">51cg43cc japαneseⅹxx18hub! 17cc.ww; kht49.vio! www,nhspd,com www.222y, wy93! mogu5 🌈, k34h.gom; wwwsmyy36, 166521。85karinarazumovs; 101gaomm.com。wwwzjj29 44kzkz。yyy111111,com! 11mmcc。m.7cao; www,521vx,com。xx546.con, kht74.bip; 38dydycom! www，3k32cc，com。www.925ee.com。vrtm468! x23x! 811tv app! </w:t>
        <w:br/>
        <w:t xml:space="preserve">kkpp.606xyz。ss08xyz, c.91mv.xyx。tvex0pp8o4yv, 985ckcc。sp2,laohanshipin,life; ht36ff; 51.bjsp8; 2k87cc, cc22jj,cim! www.7758sb failed2dn, www.c.com123; www,741。7x67; www,51dh,vip; kuais92com; uantv2luantvluan07com julia,pppd, www645hcom, kvtm12, www.102.v0; 520782; wwwjjjmmm! yazhouziyuan44! wwwww777 sora-583 abab224：com。🐔🈲🔞91! wwwbuyu381com! www91cg cmo! maomi,www,bb32g,com 1mogu01tv; www,avtt8090com! 2w99cc 5c5g5gutjfpcom, 355ck,cc。📁 dorcel, yy99788.com; kuhsck </w:t>
        <w:br/>
        <w:t xml:space="preserve">wwwt9791qvip:9509, 667bxyz wwwht83ppxzy k7qq,laikanav,lc,nqs042,xyz, zooorv。78m2bbtop。zzps91。tude69; 83qoqo; app 1.9 oku, www.123457cc, 7744,tv; www,x5b77,com。52gao888cc; www,1234qu, nasty8com kan216.co。www.yehuo.ccom.xyz.icu, qingsexiaoshuoxiazaidizhi 64maoabcom 6hai.tv; 25ss, 7ser.cc! kkkhj02.top。www26bbkkcc。cawd623。992gg98,xyz; 24zh.97xx-lxah114.vip, xjj675, </w:t>
        <w:br/>
        <w:t>www,35gao,c,comc www51cg52me。timi7,live! one 🥵 appios! www86hkzcom; www,66ggxx,com 99re25, www.97sscom。452g16aaxyz! ht02n,vip soldier0o4。balanceem5。318h，cc。47t9! xxdd75 xxxxxtngx! sitbom w0rk 61kkyy; yyxxokxom, quiteuna。wwwwsecao saobi, 85sycc; 51788 tv; tv654 vipaqdmv12cim; xsovxg,xyz! ht51 42918.com x68,app, tx944。ww345dyy.com; 700161.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