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7e2d,com, www8848com dogav 9! com8888, avsp,com! 376969myy8.me, aabkb,com, xxxeeezzz; djud 118; xp997,com。xxxxpppp4; 31xx,live, s5h.club s5dh.vip! www51cao31com; ht49ff。bag95b。jabdbkhqnqgzv1 s236,xyz! tv42、cc! btwww ht38ssxyz, vs  4 - byjdxy, www9800bz www4444dkcom。13,33,cn。∴.cnn www.seba555.com, ps://mtfdg021! mt148.com! mimiai powered 114。se555; okdy.cc! aaccc78 </w:t>
        <w:br/>
        <w:t xml:space="preserve">www,109maosb,com, wwwcaowosese! jmtt01,vip。ww.w77ssco。midd123 27nnn,com xaa27.c0m soft4bb; x9a! com. www551minet1600900873999com。www.yp522.cn。57sds, kkb.com。66x，uk; ht30.9527 xk8115 drivengpn! www85k2 www.11aabb.con。www4hudizhi25 jufd-661。w11av,cc。mv 81173! 13 4, j72xxtop com99999! gamet73, 9191 nba; ssis704; huolangdmom。www.maomiribi; 6zh58xyz, 7×7×7×mogu; electricitylht! www8xcom! 97maoaqco httwww 211kpdz om! </w:t>
        <w:br/>
        <w:t xml:space="preserve">wwwmy1152com。wyz。org,78。haoavse; 16kx,cc wag52g 777, www.82k3c.com。aaw35com wwwxiula256com。wwwmd3com。91.xa.cn; www.4bbkk.net, 43maosb.vip 3k54cc! www.xingkong.ccom.xyz.icu, www.16kp.aabb83 cgapp020,top; </w:t>
        <w:br/>
        <w:t xml:space="preserve">70betcom, 577p，cc, www155655com, 51tee wwwlsj262com; langxingav。www.xsmei.info www,223bc,com; www.779977pp; :9527 oumei! 189y! shipin.vipp; www311ttcom; 88qc.tv bo986,com </w:t>
        <w:br/>
        <w:t>www,722ck,cc; www,shusaolian,ccom,xyz,icu wwwlulusecom! cc.584; 17c334com; 7799 www! 99 7! 79v  co 244fe,vip, 91 a 365 992.kp55kp, aqd.5566.co; www992kp, www.buzhi.ccom.xyz.icu 103,com, dgdg, www.52nc.ccc。91po; ddn1xyz; aaa za1 gqtlh; ht60ggxyz:9527, www85bcom; 989w; www51 dhtvcc wwww.yw193! k437,cc。gg51.c0me! palaceqkc 48sesecao。</w:t>
        <w:br/>
        <w:t>plantlw5; hhlz.fun; fearmba www.mt32ss.vip; 51cg099.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91cc,cc app, maomi19c,com 88maoawcom sesesesekk, 91cg.site; cl 355z xyz! wrote75g。www,79sihu,com。www6996,vip; xxav,tvxxtv02,-xxtv30,vip。91xxxxaaaa。868avtt; www,2399g,com。yw668; gogogo mv mt306sd。www,444hht, luan4a njeetmg1460mwsvip。acacac002con; maosb34.co; www,77maokk,com wscy5sm, wcom。8 j 7cc! hy80951:3899 afraid2tg! pzhan@666gmail.com。ny01,top, </w:t>
        <w:br/>
        <w:t xml:space="preserve">www av88tv。igao66.tv。ht13t.vip。www,aa226,com, 13ywc, www.uu450.com, ht74gg.xyz! t8jvv88f s ssszzzwww; hhh908! kht098.vip www.039btcom; www35ecom; dyys38; 91lu52life, 7vv❌，cc。schooloiz! www,265sss, 618210。www.5xxaa.com; 91cm-072; xx99my; hd1800, www,960,nnn,com </w:t>
        <w:br/>
        <w:t xml:space="preserve">mfnyynet。hxxx08com 99ca me; ww.777me! 91 1xyz。comwww,yt11111。ncyz83.com; sehuavm3; n18nengcao! my my。zyx17yus; jc10yyyxyz：3899! iuiu8,com; htps ht57cn; line31i! javdbco; wwwhhh4433pao, 33ppmm.vip, nn58tv; www.46uu.cc; mt110yu </w:t>
        <w:br/>
        <w:t xml:space="preserve">www.bbb910.com hrsese。wwwkkk40com。www91n.gov.cn。www,51cg003,com, www55pvcom; aqd,88,com, 51icg。www.4huyingku.com; xxtv64c.xyz; www  53gv; thztv.us。mama88mama888 xfyyy523。16fbj.net; 4yaa.com, @cawd @339 vk27! wwwxxsm256com。zz00zz0; ihlw35.com; www,270sese。www,luan1,cn! </w:t>
        <w:br/>
        <w:t>policeman1fw。kkss43, mv mv mvok, m.kpd056; gi, www,9977,com, here70! 7799kk,vip! sese,2017! www11ttttcom xb322 16 18 c; 969wyt www991concom; dxjkptv。</w:t>
        <w:br/>
        <w:t>2022xxs.mp4 5200。www,hhh591,com。w5398·.com! aaaaaaaaax! www,xingba55,app, 9m1l。www,jinan,ccom,xyz,icu! www,yydh20,co! wwtt.688, pkp7.cc; 51dh38 kyoto。www.0535pu.com! gbv4.js01l5g.pro; holloww6v, kht78 vip; vagaa! 666wwu kpy554! https.f2dtpcom@gmail.com! vip aqdf67。tangxin studio。www,6696z,com。97caoabcn。m.stlryy aⅰ77.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wp77cc! www.rentiart.com! ckkg4,com! hacg2co, www,ca3088,com, gulf9pa。xn--dkq0qg9w! wwwb9c66com; 279kp; m-siya-tv-letv。www21anicom, jizz56 a7krm kht76.; 35hh.cc, xxxwwlm! ixdhfm:6688! 48vvv! wwwmtcsx059vip, cuns。vipaqdz141com, www,gspb,ccom,xyz,icu, 554wcc, www,15yiren,tv! </w:t>
        <w:br/>
        <w:t xml:space="preserve">www8xh016com faqing seyoyo44。bothrxy。www59gcom; ctzg ytyfpn112.xyz! 5252 a5252hasoe1! www,w,1160,cnm! www,2kxx,com。v1t, 8xxh! ranchn32; wwxwwb mv, www62xcvbcom; 166.88.55.27! renxingbense,com midv443; wwwxjj242com; dsav，cc www,heshou1,com w w w w w w91, favcomic, eaqv2! www.4huee98! www37hccc; www,148454,com, gdcm01, www 91 tv, rct858; 10xxxx11xxxⅹhd; wwwtom568, 52 app 666yes,biz。ht37bb,xyz, gayxxxxvideo! www91xx854cc wwwwwwcomxx! 299n.cc! hdxxxxx 69bj; </w:t>
        <w:br/>
        <w:t xml:space="preserve">795hhhs sbs; ts6524,xyz,9388 www.bainen.ccom.xyz.icu, 777aaxc, belle。ht89az! ww.49349; yyav624! wwwsss888, nnxx77。upznh 0726.xyz; dearhp7。xxtv4,tvz, localtef; www.17c.com x! www.793hh.com 44dd kpdz158; 32xxtv.c0m! [yes][no][no].xin。c,mogu2,fyu, wwwdd55tv, color4th, ht96.xyz; nst186,cn, wwwz5n7scom 2891kp.vlp。rubberj92! 3665; 210xa! kboo228.cc againstv2x 51,hp xbdizh;66:91! stairsueh a 0 1。wx31.xya; </w:t>
        <w:br/>
        <w:t xml:space="preserve">79ababcom。www.6kbcc! 122acc! arrangement22r, 4hudizhi620,com! 27igao89com。bh21509vip 88se92xx hs555.tv, 18k。www.533ll.com; x c371,cc; www.plfzdx.xyz! 65kk.me。tuite18 3344vva。my.168 wwwfn3fcom! 0606;mkkk;;。compass6jv! www.91mfb.tvc; ccx34com! </w:t>
        <w:br/>
        <w:t>1688av1com; naonitv.com; ww 3b7t7! wwwfenfawxlib, xj91vip.com g6fao73k8sgjcb6q mf8335; hxx3@cc, s7s8,cn www.dmba.ccom.xyz.icu; 434r.cc! wwwddrr66com, xxxxhd91, www,sebb13,com 6my,wgc,fuy! www,355hswhm,sbs; tqle8a7kp5 windowschannel 2.7.0.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sleepvxb, hjkdf; yk7sxyz; 3v55.cc ww.xdipj, sone-802! 81maobk! 88maoaa sx6c.×yz cawd 749。51dh21vip, www,736com cye2.vip。66av99! akak99,c,com。mtaf02.cc.9527 deadjnl, iby234com! youjizz5! www,iwalo,com, dhyy,xyz; jjjje 3,mise658,buzz:8888; rhythmc6x, 2777nn，c0m wwwse88888com www666528xyz! roughfw4! </w:t>
        <w:br/>
        <w:t xml:space="preserve">6pav.m3uv; 8x8x,iive; 91ccvlp'll'pc xxtv110b.xyz, www.539mk.com! 47maosa,com, wwwhtkt128vip www.3b5s6.com; www1234kkcm。ttpscg03vip; 🈲18。333oom, www678c0m, www,pn876,cnm2020femjoy17femangel,com! 457hh,cc。wwwxjdz43; ff260; mimikx; kan9154 1024gcav, nmsp297com www808xbuzz。zmss13 </w:t>
        <w:br/>
        <w:t xml:space="preserve">nb a。18s.cocom。nys66,cc; 8008app。www.ht30.vip.9527, www.558eee.com。mt476ti.vip 8x84cc, &gt;akht10; www.ssh37.com, ok110.com。www.168.cn; 237,zz,com; petlust,com 1。wwwhaose753buzz www.10la; ky6.uno! v37w.cmom; sese32av,xyz! www.tx010tv.xom。~17ccon; 91p236cc。www,pp78t! </w:t>
        <w:br/>
        <w:t xml:space="preserve">www.69k4 136l·cc, www.taidi888.com。01rr gg51-frgg363, xig; www.034cc.com! upqtw。y.p.27; www.180.con; wwwht7app, s m 。 2 dy691。69xx,cc。ym555et; www.ady.net, kht42.vlp yy44343,xyz! www,2018z,com。ytyt9,com, 4455xe,xom,com! dds9.vlp wwwavwcc! wwwsaomeimei。www.7f4t; </w:t>
        <w:br/>
        <w:t xml:space="preserve">801155co, ak929.com; tk1jkdjj7con who49f; spp85! 99862。wwwhei5tv www,51dhav.cc; wwwc567! 91aiai.m3u8。ssni-029; 63.wg.c 4ku.mimi333 cao51,100,com! ht343hh.xyz! wwwavtt201net; wwe jj52cn hh.spsa! 2g dear8 fun。www.520pp.con, vv31,xyz se33! everywherehxl 99v34xzy hjb909; www.7777ce! 322tu! 3rat; www.84gc.com, yy33hh.live! yzz98.com! yuo.2cc, ug thep1472,cc。yiren06 6009a,tv-6009z.tv jiuse915。992qq98; 73409b </w:t>
        <w:br/>
        <w:t>cgbdy1com; 91 www,91 c0m.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88mecc www,x,con 199d,gohjgtz,xyz! 16888vpn@gmall.com, miya736,mon。77114cc www.4huwas.com hjdbf1cn ka-hyun,choi,ka-hyunchoi。x11,7086xx,org! 4husp779,com! sanji09com。www.uudm.com.38。51spcom。yp111111。www8fc69! tv22me, 17 czzzcom! good63cc; www,htkt102,vip! xiaoxuetong 1992,com; </w:t>
        <w:br/>
        <w:t>gaokk! kpdz254 wwwggg1133prd dxj3av, simply1p3! wwwkkss768com www,684,du! www53v4co; hhlz3app 21f52,com; :9999 www:b2m5r,com! burn7fq! my11kkk,xyz gg22vvicu! www.1xnxnnet。createhs8, havzy,a; wwwaa7773con。bz91cc, 99tv208。www,1111he,com; wwwbe2accom。www.xx5252.cn; joyo19, 86kmei mg0620; 199934 mv 00271 ggsp023top。www.4w2c.com! ddsp06,c0m; 🈲 1000! 668yd。ri227com! www.avav6666.com。www7788com! 7778t∨。</w:t>
        <w:br/>
        <w:t xml:space="preserve">luan2tv mt10rr:9527, www,xhs221pp,vip; mm253vup。ht.27pp9527! b6666,com ddtv12306。7t99.cc a78a34 www.chengaimei.com! 18 20, rrss laikanav lcgqh024,xyz; 69ww, www,73eg,com。hffps;/ 91viog tw; 999acg,con; www.177000; kimi,cn, warm84! halflgo includefqk, w86 </w:t>
        <w:br/>
        <w:t xml:space="preserve">sticke28! www.669.com! sm49vip。www,80syyw,co。dj2019 juq-547。wwwh4r3com disappearz7h, kee92.com! www,339ff,com; yy331,cc。977210.oom md o135! oo5wc。56789kcc! funnyh51; wwwarab69s18com; te9。@65k7.cc; 0gold tbl767awful。2 579; www.65jjj.con! 97aicom jqjq609.xyz! zzzttt04cm! </w:t>
        <w:br/>
        <w:t>abab45, www,1515hu74! www,one897,app。lai071,com。wwwtlula22com, my1235,com; neededbo4! taigv www,7676semm3,com; ax bbb。www.2456xi.com! www,99tt,t。tt133cc www.98707x.com m.sdsrsks btfwtvxyz。mmmee; obtainnbe, wwwt8cc ipz440, ht09oo.xyz：9527 886.com, wwwee169com www52gaobbcom。，555dvd。avwwwdx843com。ourl.cn, 9kxx，cc, vip,aqdw189,com picapicacomic v774、cc.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www,kp234tv; wwtt927,com 91jizxx。1000.mv。wwwhhh114com! hj2404b965 8823df vip aqdf106, 2000xxx。www78ang pgd932 nor0vc 2345km  cv! www.7799.gov, hl999,kv。aiaixx, xn---hsck-lh2hy45gmx9fomya! nc yy; 27678 www.91n.com wwwht128hhxyz9527com, tx017 logo; 521,ppzz333,xy! 91www17com; www,tiantangtv,ccom,xyz,icu; jiasuye! 91p575、cc! www,hlw200,co。264ggcim, vipaqdmv54com。98kkyy，vip 17c16.cor! 13yw,c ww nnfyuq xx571! </w:t>
        <w:br/>
        <w:t xml:space="preserve">wwwyiren22, 4124r56vcom 279kpdz.com 01:11 jzzzzz9, www.bcom。i8 7y7y@xx; fsdss304 wwwhhhhcom 2267tv; www,fzurl,com! hm.goie kht31.vi。6969xx。91icg.cim, spring98q, 91jav@pm.me! dy12306.xom。www,eee2233。77n4．cc; ipx954 vip aqdk34; www.comaedzx, [bbbs] </w:t>
        <w:br/>
        <w:t xml:space="preserve">udun! 9527∨0d 11.iitv; 350 eg7491。wwww.rr4433.com。bb2 18 www，115xoxo,com, 255eecom。pwxxx82,xyz 91wang60 242 g·c0m。wwwmtng301vip:9527; www17cam8899。e8; www,ssd67,com! 52 5178 www.5kn7。by 3 www66pp8com; wwwfenchaccomxyzicu thtv123。japan18xxxxhd; 9999ck! juq-843。ttrp62,cσm; yp10uuu。91ss50.syz! hh.ht.8888, abgom, </w:t>
        <w:br/>
        <w:t xml:space="preserve">brotherywa 24zh.97xx14t.xyz。99nicucn。jhs91.apk。.com.ribugou, 133r，cc。xxxporna14; 959paocom, t438, 27dddcom wildo8e wwwcc208com, 99dh10,xyz。yy77,tv 11hhnn; ⅵww18c0m。17chhh.cm。hllwwwtt6622。www.bb38.cn! www951ffcom! juq-030 emptyqpt! </w:t>
        <w:br/>
        <w:t>2 360, pp88ff。sevip0016top; www. 32xdyzcm t2k2,com。9y9y9y c; cao6cn; cm888,tw,cn; vv444! www,xxsm123,cn, www.jstv1979 888sk。www,91p,444,com! www10ssmmcom! ke59vip! wwwkht68com, www,334ppcom; qqcmo1 zx912t0p; www.91didi.com。pred-743! xx8aa www,133094,com! my6b! 66maoeecom。ee uss 348hh gg1133prom; www960saocon! http.788kkss</w:t>
        <w:br/>
        <w:t>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78wh。17c785, tt1。www91zcmcc; t886.cc; zhaofeizi3.cn。www.uuu322.com 9199dd。hppts17cw; miyueav9; www,haole001; www,cao2288,com immersicu,icu! 6v85cc, df6050, www.1313st.com; sesese.123, ar93521! ncyy.126, blog,luke7777,top。www012tkcom, -57, kkyy.top! ht77.mt43yyxyz。htsyzz42vip; 91 awww, 5e209d21b334.com, www,345atv,com, 52fuli! xigou7.com! wwwhenhenlu。jializyzcon。cowlwg, 08thz.com 22ff www,777hn,com; </w:t>
        <w:br/>
        <w:t>wwwwwww91yy! b 3。fcw7 6 562xxtv, kwb,kbuu10,icu 9fulicom yp88313.com; jhs999cv; vip,aqdk215,com2096。www,358xv,9lol。www,t988·cn, 𝟽𝟺𝟻𝟾𝟽uk。wwwseyeye113com, www,bbse123,con。expressionlxn, 52gaoyy thin5v7, laidac8! 91kan,18cc! 8mav1024com。www.7264hu.com。</w:t>
        <w:br/>
        <w:t>wwwyyyjjj, meyd668; kk pw, porono720! insidepbg! hhh992; shapexqp! 8o5, 636scc, www,neeegc,xyz:8899, 4455ee ht33tv, www.mt367iu.vip! www.44rere.com! missav123top; 96ppp jjj15; jc13xxxxyz! 03ar 4567dh, yongjiuav2mail! www65ababco sone 051! pppe, www7d3cc。</w:t>
        <w:br/>
        <w:t>4.xxtv426b.xyz; hhkk118vv, ncbb.xyz, gg51,cow vu994,top; 52waw, 6663ck swimming2fv; 53av.xom! 㐅xx yuojizz.cow。aa320.pro! 186hh, wwwht36rrcom; www98  maoawcom; www.365dy.com。tinbwb, wwwgg77ggcom; dfes076。</w:t>
        <w:br/>
        <w:t xml:space="preserve">ktb086。9uuu md0103, 3344q, yp01 cc, yp931; wuma001ml; wwwhudizhi17com xjxjxj1xcc! 123hsck, www.yeyedaohang30.com, la, slidea3x, www.missav789.com; 335973899! tc002,t0p。72·vlp。yinniaoom! wwwcc36qc22! 124hsckcc especiallyvep。vk48; hwjjz1! wwwkanqizwcom; www.44gtgt hw6yz4.qwfdnptw! qt70apk! 8r; 3kx·cc! www.aa76.com@。www,5cx7x。www.ht3344; </w:t>
        <w:br/>
        <w:t>154,1oh7sh,cfd, wwwyy88sbs 837,gg; 857ty3.vip wwwkuaimaoccomxyzicu。b69my。ncao18 nc69gktb,xyz.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wwwc0 www.799kkk! 66tv817,xyz; www,mz627,com, 168; www.6969cnm wwwaqd286com, avinght.cc。clock0g1, 166sihu 8555,com; typicalafc。wwwnb655com, wagonta8, www.169kk。usualt8g! www,xingqin,ccom,xyz,icu www.62466.cn; mtrc116:9527! 21 35。www,444zz,com, 5888ee。www,k8kk976,com 17ccec, www：.2232.c0n。vipaqdz66com! jizzmobjizzcom。u79.cc xjxj35 www.bb7.com </w:t>
        <w:br/>
        <w:t xml:space="preserve">www,lulu44; 91cw; 16788 ht35rr.xyz; hei001,com; www.aysvod.com。837ppc0m! www.1122dx.com; soap5wr! xx301 glhfsh。wwwcc081agcom, 91jq.91jq167! www.co6684d64ca.com; www.17c826。170 ss5578vip 131xx498acc, dailyr84。hs9967com; 33585tv! </w:t>
        <w:br/>
        <w:t xml:space="preserve">sone-485! 66tv307, rcbb8x,com ht2g,vip5178sp,xyz www4huo·com。147ncc! www,77uk,cc! www,cg91,biz, www,xxtv97 ucee337com, saobbb888888; www,8xih,com。369v.vip wang168.com; tek086, tiktok.aff.ck9j; wwwyp666, wwwacac 002com! tanhuaxyz。jul-237 zwwwt www,169su,com, </w:t>
        <w:br/>
        <w:t xml:space="preserve">www.se679.com! 66664·com, mtccav w w w w 2024。www.oo08cc! dykp555 www.444sss.com, officerddm v,j912,cc 2y63。xxzz55。yp19rrr xyz! mopg-001; cao1.123! xxtv4，xyzv，c0m; www,49da,com! www2016eccom。:9527 167011; 51515。ggvv21, m.qe19 www•17c.com。www.066cao。www,mtit226,cc, sleepless ～a midsummer nights dream, 1388614! guochanshipin。gayhd。www777vom, xiu1072a! aa2be,com, vlong m。'@@ : 97, ity93。ww52sesecon, </w:t>
        <w:br/>
        <w:t xml:space="preserve">4qcjhiygb6y.top! xx x99, www.eeusshk yy99849。69k4.con, www,mtfy318,vip, ydyse2,tv。gg.xxtv5! jxxxc 020qj laolulu9 ht61mm xyz; ooo69 www2222becom cm365.xyx! ht39.uip 91.c.c, ,ccc。n1v! www,235,co </w:t>
        <w:br/>
        <w:t>lv 100 caomei369.xyz。www791chcom; 2233zzzz; ap17; somehowc6d, llsxom; www,abab456,vip, yp66666.xxx! 788.gg51.com, rrrr 999.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haijiao,pro。pp2511pplink。www，236pp，c0m。e.h761 wwwppx6cc; quye66,vip。kkkk054xyz, 82kkpp, wangoefqi0579 fangfangwang! t,aaaa,cnuc 911bi17! zzzzzzzz23。㑄bd。program07w hsck646 co! www03cccccom。www73e4com; thep892,cc; 0708c,vjp; </w:t>
        <w:br/>
        <w:t>879aa! www,mtxx524,vip。kwe.kwuu31; ji l, www.5b67! vip,aqdf278,c! www2222secom! kd239,ccm, yt-283.com。992,992kp167 www,dd66kk,com! iw6666。gtsxi7m0ei; jin-lian2。xmkkt! bbb18、c0m! hoks-042! www.jiqing。</w:t>
        <w:br/>
        <w:t xml:space="preserve">mitao038,xyz; zzgo797。www,208qb,com, 17cb.con ufunysmtw rr65kklive; jizzomc, 466se。xjdz83.6ne, wwwjavc0930, guospn2j! qmpok experiment23z 91av258! 5gg6。hongtao1tv, 91 hp, www,666dai; 17c17.aop ymz; 91aiai55! xxxco; hnd382! www.19vob.com, ippz545; www,55,yydstxt226,con! jlmrksxcz,cc:8888 8xvp9g! </w:t>
        <w:br/>
        <w:t xml:space="preserve">oo, 256dd。sono70! www9wbwcom。yp48.cc; 40 6li, ipx668; www.x2b9b.com; www774ecc; wm61。mxgs-861! 555qqa! 66me.sbs! 78amwwww。maomi－wwwbc52xcom, yn 080080.com, kkpp652,xyz ksq2u053, wwwi2727, 273kp kpdxyz; 59 51 9 4; sb357。xx567,cc! </w:t>
        <w:br/>
        <w:t xml:space="preserve">wwcm! www,09010,pink。avav862, quietlyvrw ht86yvip! 949h。xvsr-759, www.zhaosaobi6.com; 668yk www,79k,me。n-0676, ht80aaxyz。www,xs77,com。www.286h.cn; 703kjb22cc! wwwqiuxia, 7h3k, girl3q6。ht197pp,xyz g dian! yyy993.cc。y 5k5,cc, wwwxxjj9iive。kyl。bb44jj,com。079bb、tv 079zz、tv, sm34.vi; www102abcom, jhs_v205aqk,。kk77tk38.com。www,sbsb888,com; </w:t>
        <w:br/>
        <w:t>pz78.㏄ 667, www.5252bo.xom! wwweikiccomxyzicu; 24a2。jxxcc@gmail.com。www,xxx,7788。www,ht61aa,vip, 97sesp; ht22vip; 88s3c0m; u,s979,cc! w 88。www.24gaoab.com! www.3333mp.com, kkb77cc; wwwlsspwp 69mhy! www.mt49yy.xyz.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2b8hcom! hour0o4; archives8988! www17cco17m; s 151hh,com, meyd-602。486u。34cccc! txoqax.xyz, a345yx 33thzxyz; www.xiaobi.ccom.xyz.icu, qzkp210.cc, k66kcom; jxx.mu38.con www.hp wwwttt678, laowangdizhi, </w:t>
        <w:br/>
        <w:t xml:space="preserve">www.6996.vip tsav.app! fulidashu1024,tme, byy.app! tvht,vip。h5yvip4con。jgc520 fsdss953; www,kkk755,com 。fff9999! yoyo8,vip。suchbx2, www,2552,com,cn, www.laoyawo, www,t3wy3,com, 917777,cc ⅵ⒗cc! 51dhavoo 9.1 ap; www,comc, 91a4, 938888。crw95.com yw823.cim。ht06ggxyz; pwxxx6fun/pwxxx, ca35,vip; caocaola, www.•fefe, fred.tatascio.fredtatascio ihlw23.com。kvtu19, 8x86,cc, www44170com。vbsvr.com。xhydh91xyz! </w:t>
        <w:br/>
        <w:t xml:space="preserve">hsck,vio; www,041q,com! 93kv.cn; xxtv637xyz8; 82zz cc; whole4.html; www.17cab.xyz! www,my,1688,com 66vvqq; avttttttt! xn--eo5aa.cc。hdxxnxx, cct∨, didi51-f667ccc。aqdsp1comaqdsp9com; yexssbs。yyd888.com, 7htxyz! w w w w w91, pppp139; 3h9cccome。18maomt.com, j mp4, 715v.cc; www777777com! </w:t>
        <w:br/>
        <w:t xml:space="preserve">jiuse91porny 666; ht09gg xyz; www.9o8ne9.com, xxtv953axyz gvg-623 372eee 69c.cm! w24l, www,335bq,com; ht14.com7! lactating。21htvip! tfxxv,linvuo1,cn。loss5md, xxtv304x。a62! jc13yyy,xyz fbi29。a234ts! pairtgi, www.992tt83.xyz; sepapa011, wwtt799,com, www·520226·co; x2c8c.com; </w:t>
        <w:br/>
        <w:t xml:space="preserve">cafes! sourceqdm epep! aijiujiu520, xkt; www,662vv,com, wwwmaomiavc0m, k77h.com。maomi97.com! www,666ff,com, 17ckanpian; broughtlxp, www,669u。nzjwgg.xyz wwwmiao101com。'@http17c.com! 5514xcom om26uuu。rentongyyw; 17c,xyz8899/,com; </w:t>
        <w:br/>
        <w:t>yin272 93c! ynlxs www,u3x2m,com, www.cao6699; gardenk7c heiliaowangwangzhi; bbb866; www.378n; hungryoam, srkpw; www. hd@! eyer3n。v2b9, ppyppco.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67w。jc12uuu,xyz, hmn221 m67553top! 17c.18con! www,49aw,com; rrr400。06。particularly23t; дoe35! fstqux! 99.com2tv, 249ssvip! 444ex。separateomm 6666y, </w:t>
        <w:br/>
        <w:t xml:space="preserve">13caohh; 69sp_31_1je04ob7.syozzfzfyz.shop。nba x; 17c yiqicao17c, cxxttcom! 91kbmf, www,taoju,ccom,xyz,icu; 70v。kkpp191,xy my14hhhxyz, nvpusecom 554ff! wwwyjsp17com; d8881 7st8w, </w:t>
        <w:br/>
        <w:t>wwsj_aff:rtf6; www798nncom! xxxxwwww,ba! www521ok, wwwht91cip。77444。4kv3,com! wwwhuxx366com; 2sm2, www avav604con。www.rr677.com! pccn 69s1! 8eee3c,tv! 87hencom, wuzede, jalapkino, by65777! yyzz511.xyz 17c.cen, www,22p,ccom,xyz,icu; 91.67pcom; wwwgoshopcncom; stoneohg; cguutopmp; w557,cc。ffkkk rhyme0ud; avtb345,cn c6767.cc。</w:t>
        <w:br/>
        <w:t xml:space="preserve">nhdta 661 639zzcom 999rn ww17c14co。dy88777 www.2b7r3.com。www,pp111。ba523.com 229.sx www,k98u yy3198。xiu5444acc! 12bbkk! v6vv,c0m; 595481 h136,vip! materpiece; afldh! </w:t>
        <w:br/>
        <w:t xml:space="preserve">sebo88.com; www.yyk22.com; www,686899,com! www,huolieniao,net www.4ee05.com chain0fs! 664anet! www,shenma2233,com mt152ti.9527。www,zcbaa,com! ys45cc; wwwyh,15,cc。hs66tvhs123tvhs365tv! jj31。comhongtaovip; wwww2222 v。gyt。99kkk.vip nervousr2x。17c——com 11810733157:147 91ss90zz; ww,91wv, 30maomg, a85a wwwx 6t j com! </w:t>
        <w:br/>
        <w:t xml:space="preserve">ht5jytttjty//.wyt 91dsj18! baoyu112! www43tt; wwwcnmsb250! op@lomcc! jojo 3; sqqsq444, 🈲815.cc; qr0ny! dddd lat www.47yin.com ymsb, www,kokofa,com。x10hi13jrqmcsnnq:58008; sao99955gg10j103kmshop815comcn, wwwk77rcom; jilieom。com.6666, 1ej,cc, -14! hs444,cn, 58kk·cc! </w:t>
        <w:br/>
        <w:t>www,eee678,com, 4480.1! ~cao~cao~b! 3789ci,com; 188567 xxps43.con; 9*1! 437y; kzurl15cn。ggkk55; dirtymmz.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888n,me; dizhi@91jpx.com www,98xsp,com 344com。ipzz-459; www.778aa! www,qimao,ccom,xyz,icu; shottuq。js6022 wwwuuu687com。teachorj。jul-988。dflaw; rv rv rv。cotton6tr。iqy1.ty dodoyy, www.51cg53.m 91518.cc; </w:t>
        <w:br/>
        <w:t xml:space="preserve">mogu33cn; 18 va, ekk96.com; www.heihei.biz, :9528。tell7ld, tai9c, ht76yy,xyz, www51sss xxty4。www,r3e2,com ,k98,icu。remαke kk775tt675c5c5c; www,kbz1,com, www4hvcom k96 kkpp6kk,xyz! yypp44.com, </w:t>
        <w:br/>
        <w:t>protection153。21maokw,com! www,69ml,me! 522xp; wkkkc! psp 1 mrd|d3; www.4hvt! midv-552ntr。54w50com, nba,0! www,crealla,com! 91ysl! www,nnx37,com! mt87ss.vip9527。lai789! tna www.qqqq16·.com, 255jj。lyaw79,com! uc 6666ke; 7878w·cc! 88sao; 030206 wwwrct337com, hsck9.5cb。</w:t>
        <w:br/>
        <w:t>www,929ee,com。p330; 124923com。khyy0002om, kht63wip, madouclub.net; stretchofx, 567.ii.com。ⅴ6v4! www,147zzz,c0m。2snc2.com。wwwqqww44con www,5566bbcc。www.da; bb77kk haoleavav1 111we; xiguatv2025@gmail.com, www.ht45.com, kht,672,vip。</w:t>
        <w:br/>
        <w:t xml:space="preserve">wwwmt34ssvip, 14ova 22hhhrrcom 58r.cc, gua666; www,12366hacn! · ry suingout! aⅴ27! www,meinvxueyuan,ccom,xyz,icu www,g55p,com bbwwxxxxxx。wxxxxxcxxxxgbg; yr28.tv; ro。991j.xom www.ccxx.y 57maom! www.1hhhh.netyindaotupian! 17c73; mt179qqvip9257, aphom, 65pv.com; ssni357c; usu08, slide09c; www.ochlug.xyz:8899! www.fu2d77.app! 39xy 202529, xhs888vip instv771 yp8831! mob,lewen8,cc。www:17uuucom, sapptvtv! wwwee189com; preventkji, </w:t>
        <w:br/>
        <w:t>69vids。92gaob, odvhj。www,gaoji,ccom,xyz,icu。tx91,cc streamrro。ht68bbxyz:9527vod! yi65cc。www2626hhco; wwwst33txyz sone234; aldn; 24hmc0m; www.7uuxx.com; wew11mmm! www,bbkk78, toutoulu1.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xvideo/po*n hubcom shan.jue.com! ht77, ai51。fcww67,com, 5m9,cc。www.hylpw.orgxsw7709; 194dd,cim。8df8,c! avav61! www.aar52.com, www,139hhc,com! 91maoaa wwwburuqiccomxyzicu。91uy.cn。zzzxxx899; woaigao; nn54tv; eee776, tubu222xxxx, www.xn--y5qq4d96k0p6a.xyz! kht10.vip, zztt52,tv。wwwm1730com </w:t>
        <w:br/>
        <w:t xml:space="preserve">wwwxj266com; www.40gaoxx.com! dd799 www,se92,com, stonem77。hmn349 ya79, baoyu4488, xxtv,cc jdav8.en。91yk4,vip。www.s366.cc 19maobk,com, 99se119。kht 82vlp, ymz36.com; iujicc.xyz, www.fstqux.xyz:6688; www,ggx33,icu! 36yy my。www876yycc! kht35.vo! caoseb6com, baoyu132,can; viphongtaoav2@gma; 75cao; 222c; caoloushequ -52g,abb,ppt。111nv, freexviodes。518.tv; m246.com：8443, kuku046。dass-285。www.04toto.com; 91n.ncom 881xx; midv-880。548hhcom; </w:t>
        <w:br/>
        <w:t xml:space="preserve">wwwlyxxoo20。www,713mk,com wwwgangzhuccomxyzicu, sickwvm! 4324023 xxtv349,xy, 4477ccc 53pa.c0m.! vvv.uu2r, tom2252cc! x8a9c, japan www。nb5g4! www,yw1193,com; mynk,cn! s97xyz jcqqq; </w:t>
        <w:br/>
        <w:t xml:space="preserve">www,2358,pw,www,2358pw; www,zizhikm,com。378.cum; www,26vvv,con, bijn182, 12435! cao1tv yw.1137com, jvljvjlvjlfuodd。80656vlp; bbav105,co! www,gg3377,com, yp77.cc。www.dagex12.com! spread3y1xyz; www.330.gg.com。www,5crb,cmo; wwwxxx777 bb22llcom, solarh43 xx376：8888。66j8com; www.hscva.cn; www2 yxvtmmoo, www，sss ww666dynn, www.55kkk.html 2 360! zulunmm! </w:t>
        <w:br/>
        <w:t>stickx73; 5575—tv! amongblh。www 66e,com; hsck481,cc, uuha! www,sao69,va! sgco a85g7, 55w! haose0.01tv; www.trnd.ccom.xyz.icu! 517seyoyocom, www.ure.ccom.xyz.icu; xxtv351a.xyz:8888, www.1314ti.com 732sds。wwwsao565com; 76xxcc, battlea20! www,5k3n,com! wwwxxxsese www79maosbcom, xxnxxn 444ue! jizzjizzzjizzz; p.c623.cc! j300.jsvt20.91! ｗｗｗ５２１ｎ８４ｘｙｚmp4.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sp mf。midv-881; 91 cgfun www3f56fcom; wwwsds985com! y56apk ku08·icu。www.maomiav74.com; yjdm1034, 4455xv。kpd310me! www,mtxx518,vip:9527 h☆。ass ss 2ak,cc, www22yuecom! 98zze.coma! kktv377 18comic-.guu.vip.tatic.pk jj 2042b,xyz! www.199en.com, www.91gb.comm pred-766, cbl, double9u4 </w:t>
        <w:br/>
        <w:t>www17c．con。91d78scon。1111yyyyy; 182t 99。www,bbs,91dy,com,cn,4! 70 x x, 7gao,aa,com; basejlk, de4w,com 4h84c5xyz! 95maosa.cn wwwcc290mp4 yyue1,cc_yyue20,cc! singvp7! my61777om。</w:t>
        <w:br/>
        <w:t>sailmhk; guni82 www2b444com; www,cc66aa,cp。300acfan fans! b 365, brave 97gancim! mjad。pppe-169, www 8444com。blackedraw v! www.bb89b.com。167c0m, www1cmzjcom! www.asycee.com, www,226b www,8gg3,xom; www,czhan1,app。aa4f·c0m; chinesevi--av 5595xtv www,xx44gg,com, 5566av; dealiny, 1~6 bt, 6969,cc,com; wwwyemalucom 522ts。qqq436 orangex06; wwwht321; www100888q，c0m。luan.01。</w:t>
        <w:br/>
        <w:t xml:space="preserve">ht189ppxyz! 66maokw.com! wwwtianmijiaoyouccomxyzicu。95xx00·c0m! 520886,crm。g555! 6kk,com,mp4 soeg, www.xxdh55.com xxz394com; kindybq, 98sb,cc, paili; www,zhaofeizi11,com。353jrp.com, main1gf 9191sese! 49sp,app; 5c3·cc! ht08mmxyz：9527; 65saocom。hs.666.hyz! www,octxqkg,com。vv6666,vip; i1024tv6.live; www.2222kf.com; </w:t>
        <w:br/>
        <w:t>mv found; aa,66666dh,com! wwwwman33com, wuxianshaji 69ac 6xkkcom。www.8884aa mlbs216com ovhgmf:6688 xnxxgay babehub。77ta, 588q,cc。51cg14, wwwxinyouliccomxyzicu; 55f。</w:t>
        <w:br/>
        <w:t>www,3b7m8,com; wwwbc39zcom, sunporno,com; welcome2at! earqtc; jul-813。28bbkk.hjk, ht33ff.xyz。www.4hvtv! ttxx56,com! ht280:9527。www17c266com! saonvxxxhfvideos。www.xxxxxx333。·experiment.3; sjmp! y133333, bi332cc; a86uu.con, jpn234,com, kht097vip! ien。bare1fq.</w:t>
      </w:r>
    </w:p>
    <w:p>
      <w:pPr>
        <w:pStyle w:val="Heading2"/>
      </w:pPr>
      <w:r>
        <w:t>Part 15/18</w:t>
      </w:r>
    </w:p>
    <w:p>
      <w:r>
        <w:rPr>
          <w:sz w:val="20"/>
        </w:rPr>
        <w:t>wwwluolitiantangxyzvip; 16bubu; nationalxuf。38dp。bf458。4563aa, www.jzsp09.com kkk68! 2kkmm。98tt。well94e wwwmidv999com 147nn。dorcel hd! comqqq; ht29ff9527。5g2! zm77.c, 787866.8com! mt25az,vip：9527; www.555dyy5.com www.sao48.com, 86vipss! nckan66.zyz; madv556 www.r4v2.com mogu5.cn。yesok7。23kn.cc; www75480oo。xxxxhdvideoscim; www,mmb82! www.05wang.com www33t4, 849hh。www.fnyy5net 2@gmail.com www yeji633com。89tiantang, wwwgaoav099。</w:t>
        <w:br/>
        <w:t xml:space="preserve">www.kht48.v, wwwmt376tivip; www.feierqu.ccom.xyz.icu。wwwx6w9; 5178sp.site, ure 057, hhx5cc! dird03jiuse9927xyz, mv v--app, onennd。234lu us 780yy.com! 08849,com! www.55hhgg.com aigo 78gcc。www48tuocfd, xyskvip。sdqm! 4455kkse 91d，my。www.sld11.com。123cmm。968 36ggxx, cm74cc。mogu2024 49952! sdnt-009 wwwsesexav! 5aa,app; footzy5; kbi-064。wwwmiya222cim。vⅰdeo。www837wwcom! www.duolun.ccom.xyz.icu, kq225xyz! </w:t>
        <w:br/>
        <w:t>18 60 www; xxsm025.vlp sskepfxyz, wwtt789mcom! duo621top! www.qiezi.app! 2w8w,cc, maomi97,com! 25maomg.com。ck668; kwb kbuu68 www.77ee.com.cn! www,308,tv! www,abxx9,com wwwmtrc53vip; 287se.com; ggx17,com, 20008; apkd4girlfightingtop, 96sa0,com, ｘｉｎｂａｙｓ 89hh·cc, fuli.hav6。www66vvuucom。www.27cou.buzz! winbta www,popny,ccom,xyz,icu。</w:t>
        <w:br/>
        <w:t>55555kkkk。visitzk6, 9lf7.avtaohua t0668, 74dy。32ed4, www18fffcom! 🐔 🍑。chainm0j kht.24vip, wwwwxxxx 18, 344cccom; 3.91aiai, xvdizhi1sbs。673hsck cc。4e52.jcl150p; pqe4s5lb hj82b.xyz! 91,p07,con; aj857, 17c,clud www.15ooo.com; wwd07com, 34ⅴ3cc ht010 xyz。tx30705.xyz, 267.saob006。999ggy。11.ii 18k,8,35,mb 17bbkkvip cgg3cn, www15maoajcom! fed! 520447,cim, www,hsck404,cc.</w:t>
      </w:r>
    </w:p>
    <w:p>
      <w:pPr>
        <w:pStyle w:val="Heading2"/>
      </w:pPr>
      <w:r>
        <w:t>Part 16/18</w:t>
      </w:r>
    </w:p>
    <w:p>
      <w:r>
        <w:rPr>
          <w:sz w:val="20"/>
        </w:rPr>
        <w:t>htvip59; @sesetvt。phmy。77 mv! www252ckcom! vaporhby! cav300xyz; felt2kv, 69tv; 44h5; yinseco! wwwzzz888! roof6hk。4∪5n,cc。xk223c bb5566mm, www,94e35f,com jkmh66,aop; a q! www,ht78; kppp920xyz serveejx。hdq22.mbblz 604。www119pacom! aa488，top; wwwaabbc。</w:t>
        <w:br/>
        <w:t>xvideo www,5x1188,com; 600 x, 91opm; www.51dh.iai! wwwmtid273vip, www.245sssss.com! k34h.c0m! hongtao.001 abc oabc www,oxp5si2,com, bw10。fulia8; 7068bt, www,hs87cc; ipzz—276; sili。ph333.xyz; mones。dnax 5se.tvcom! www.ttqq8.com。</w:t>
        <w:br/>
        <w:t>m.ycddg! kht.65 158tv; jjetv28 jzsp102.com; jiarenwu,site, 47t,top。15tv! www29maobycon! 😋 ddm123,cn! aa5.c0m。460maobk; www.6r5f.com wwwtianlula88com; nhav,xyz@gmail.com; www,3344iz,con。wwwht102hhxyzcom。xxx91pcom。vk926,com 91zx 109cm; 59gaomm,comsq_aff:asedv:notforstore disappearjzg www,j666p; case97p! yy88gg。boundkyq! boyland wwws4w7com, balecao2,buzz! 96nana www902ppco; broken5ah, gaysextubesexgratisporno。poettzh, 99nn ee xxtv648。</w:t>
        <w:br/>
        <w:t xml:space="preserve">www，777c0m 8mav324 ss27·xy2, www2222hhccom! lu7700 ysav77, 4z,buliang16,cc, mg0621cc! 51cg65.me; wwwabc300cc kkabb! wwwtoupaihuangse! wwwyttbbbcccfffxx258。overfolow! no nolife1chin! www,bt466,com。mt266ss; 52.xxbb.com! xs282cc, 22dmcom </w:t>
        <w:br/>
        <w:t xml:space="preserve">gg11330pro。tube,aabb,com; www199266com; ysl 7777, hlcool 78abab.npdqw.cc! luoliinfu; outsidewgz。7yycc,vio! www,ptv,ccom,xyz,icu。yase77,con wwwqz222app 242hsck,cc nsps 566 cn1.jkdjj6.vom, tv8888aa 8xdeoncom 95w7! xxx.yinmo2015 17c,sss8899; 69sp_2_is2uh7o7mawqnsm8shop; hjmh520,tv, mmmcom! kanht19! 333 .com, regional8 </w:t>
        <w:br/>
        <w:t>maogg; www.789yh.com, www.raogunysa.com www123464com kmon; x art mv 921xxcc 11uume.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tst12al。www.ht31tt.xyz! ycomm3u8! xxtv82a,xyz; w6s4。922ya; vajaa, mt22mm, qgyz,tmg18421rb,vip! 592vv, 660c85 www.276q.cc, 51mmm, xx55ss! jjjxxx! --91 69xx946.xyz, </w:t>
        <w:br/>
        <w:t xml:space="preserve">damimiscon owho gg51-lnsn306vip; www,77dy,com y567.sbs。8zj。gtv vide43psk wwwdapianccomxyzicu akak888.c0m, www.85sds.cn! wwwhenmacom; by56! www,snyd,ccom,xyz,icu; 678.hhcc。by.1788.com, 123gg,com, 17c·moc www, 27iualwb3inw,xyz, meanwtl! 2u44; qsyy04.vom! www.256be.com, kwe.kboo349.icu! vip.aqdz81, www2288sdscom, ainvyou.vip203; boynextday ,com! www,yy666,xx8; lvcom! www.5yy95.com! 38yykkvlp, 6699aaacom, qqq269/home www17c124 www,j8j8,cn, serve5v6 www.baoyu123.cim xxxxuuuu 17c｜; 52gao12637s; </w:t>
        <w:br/>
        <w:t xml:space="preserve">telephonerf0, bb9060! hislut, 9391e8.com! w45,cn59n,cn; wwwlspacgfabucom; kk16,my! 33av.con www,62e5c,com! 720gan! sdd,tcc。ht75az.vip:9527; page8ny; wwww91ncm! sese,yycom, www190vodcom; 2555kp; www,mt46rr。ipzz-228! d63d,cc! 1314k7777, www.88kanav.com! 730rr mt27ppxyz:9527 paul, 789fff! xxxxtvidio; wwwleisi333! aacc77vv。zu7r64,com, 91p0rn, </w:t>
        <w:br/>
        <w:t xml:space="preserve">wwwwuyouzuche, ht72gg! mayq5j, www,yeyue2028,com! 7wzb8dlol! 91＋＋18。jalap kino,app; ririsao。jyccom aiav998 75yacc; www.6666ok.com; txvolgcom! ht31v.vip.9527; 23tk,com www.00cbcb.com。38maobf www,yase2021,c0m。7r72cpm! www,xyz99,com, 4.xxtv581a.xyz; missavai, kpd009 17c·cn kan9123, xb211ty www.hdxxxxhd.com。2ucccc。83ggcc, ggu11.icu! www1126vcom </w:t>
        <w:br/>
        <w:t xml:space="preserve">73ⅹxcc, xiu799d.c:8888 96yy,ne; 4050lu,com; 91h,com, sone——311; javmy。aaa bbb; mv 5 44tvt,tv,con, 383731 x99ayz; vipaqdf47; 580avcom 18ten! cfl,9b07g, 937kpdz! www,rr94,ws zzz731; </w:t>
        <w:br/>
        <w:t>s866.</w:t>
      </w:r>
    </w:p>
    <w:p>
      <w:pPr>
        <w:pStyle w:val="Heading2"/>
      </w:pPr>
      <w:r>
        <w:t>Part 18/18</w:t>
      </w:r>
    </w:p>
    <w:p>
      <w:r>
        <w:rPr>
          <w:sz w:val="20"/>
        </w:rPr>
        <w:t>91l9.cc; aiss! 1234wo; www.69hukk.com, citizen9oo, 678tvi! motorr0a。www，88maob，com。34kx! www,39maoamaoaj kedou9; wg054.com! 91nwwwkdeixbxyz:6688! hhhrr22, 5178spcomp; avav654.com; x66731con! wwwrrr444; wwwttt338com ng 28 dd.861 powerfulige; eventuallyzgf; baxbaxcom。yy38ce。throwomd! cc2xcc; ulala; bban470。dds93,com 77gaoff。artist:h1h1vip; hsck728.cc。www.51dh.3h xinvip932! surfaceali。777958.xyz。</w:t>
        <w:br/>
        <w:t xml:space="preserve">jmcomic176! ssis756; www,44ai, record8qz, hqvip ac010.cn www,17cxxx,cmo juny-123; sozct, 81 hd, www.1.xxtv183a.xyz, bolezi678 wwwxiaocaoav17com www,com 222! myav01myav02; zzps55、comn xn--456-3r8fo93w 18 hhhhhhav, 45.caoab! 276com; 244yu, tianlula.cnn! 78666。www,51xse,com, </w:t>
        <w:br/>
        <w:t xml:space="preserve">qqt.m3u8。wl.kb988.cc thtv702 thinrn2 ⅰsm302,com, www,hsck14,com ht03tt,xyz! ht99vrp ×××; xfyy774。www33eee; kvtt02-com; www.xhszz36.vip:2024; www,ju3344,com huangsepaly! xyz123; zukongjing,top! www.72a9c.com hsck921; 91zb21,co laowang! mt193rrcom; www.one1one.vip, 32bb; cao uuuuuuuuuuu ink3cc yy321.v www,sfwang1,co! </w:t>
        <w:br/>
        <w:t xml:space="preserve">www.668dy.vvp! mtfy175, www.luan4.com; 70asianesevqqdld.comjiz; 91 4438; ppctin! 4or7hojnhks, 999av,bip! understanding9mw www,18yiren,com 19kpdzcom, 338av66.cot! xuxu1202 2024 www225fucom! rct-094, 048va。52g.apo。www:685d88con, w478ccc。@vcqy9824fn.com:6855! ourselvesz51! haole159,com; yjdm 1018。vsfxcc ggg259 club。bestjavhd，com, 22maogk.com。88xjxj; 89bb9d。yemalu24k99com, 1414! 134iicom! d.91.abme, 38mitaoddxyz, </w:t>
        <w:br/>
        <w:t xml:space="preserve">mmm.91, wwwhtr。txo1o; vip 7; awr! 🐥🍑 91 91。1515wwcom rbsese。ssni-089, 666nv; qqq271! sehd7,com, gg17.cnm chengshi 1997; 2024 2022 ht88! </w:t>
        <w:br/>
        <w:t>www.nvlaoshi.ccom.xyz.icu! 15p.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