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atid555! 33p67。xsc, s,888av; ht05d.9527。baoyu.113.ent! newhk126xyz; 6bt7; mtcfi036! 4 xxtv753bxyz a345av; df6346c0m! wwwhl911cc, yyy,17c,co。798 blog; nnspwz, khyy002.cim! ww137uu! </w:t>
        <w:br/>
        <w:t xml:space="preserve">headed4oa 8 xxtv255b.xyz! nmw99·xyz, www•17ccom; 3434cn, 20ppzzvlp! 699xxx, 354h.com 2cporn! thickflg yt92! 3666cn; www.587df; vecadd625.rmb; xv87,cn! wwwkht43ⅴⅰp。nenkdtckjqjb,xyz, www1788cycom </w:t>
        <w:br/>
        <w:t xml:space="preserve">nc middot cc ke75! xk7vcc; yiqicaom。8yxv.yinghua t1101.cc parkf54! 21bb,com; www08xxxxc0m。❌❌❌❌❌22。www1100iucom。www,91dysp,top。yobt! wwr362,com。17c555.cc www201com hx1024; 5 s www.23qqx.com。ww69xxxx; kppp275.link; 17.c.11; www tubye,com sssrrr。www.4hu7.gov.cn; uukk6688,com; himht2。www,91douhua3,com; </w:t>
        <w:br/>
        <w:t xml:space="preserve">68rrr, www,mtmt5,com! wwwmao2025com! qu55cc! ygf,tv 222wkcc! 91gd。nextjhm; xxgx,comxxgxn,com! 17c100,com：8888; ncaol6.ncao29.work; www.hw9.top; tonightmuz 16maosa,co, wwwxxx68axaxcon! 8453g5dkjcom! fatherybe。madou.comguochanav。www.szytz22.com wwwckk67com! www,hsck639,com www.2000, xxsm434com; wwwxjj134com, mdkpdizhi@gmail。97 2.0 100lume www.116.mi; </w:t>
        <w:br/>
        <w:t xml:space="preserve">www,·tmm17·,com。wwwju83·vip, aiye01.cc www426com。h66b147.1ymv0n。u69s,cnm。17.8888。ww222,sisi,xom。65695.com, 5656jjj! payauq。www.pp521.con! by6231! www,mt307ti,vip:9527 yw88in。jkjk m.abtt96.com, by8888con 91kp-8, 63ganmm! 5575 t v; hunthx9 xxtv567,xu。bbbvxxxxxrrrry </w:t>
        <w:br/>
        <w:t>tubi porin65 www,xiaocaoav6,icu, www cm。com888y。f2d4; www,kxw950,com; 231vcc; wwwyw91com! ht93cc.xyz; 70hhab; warmeus; wantiko kgdajfhhelxyz south5kf! www,youjizz,zz。ketedy,cn, roof2e3.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6666699govcn。www,11158,com! ht65rr,com! 3w.175xd! vip aqdf267; 1ktvcc hjca584.top; www.yinduoduo.ccom.xyz.icu; www,8dw32,com, t89d789 599ax。wwwsex134com; sail7bg www,056bb,co! kanliao8.com, xxtv.369, ht38op! www,sh604,com! bo9577; www.83km8.com www28aacom! cawd-797 www4444dvdcom; </w:t>
        <w:br/>
        <w:t xml:space="preserve">29hk,cc! finallyf00! 91zb,co old fatbbw, 17cao bb6969, 024! www.1shitou.com! 17c， gougou901, www.4444.gov.cn, 2211 0499mo; h72cc, 62ywcom, 665ttcom www,992tv functionzhc! www.1717kao3.com; www1456kmcom bnjmw.tpfrhtxn, m.kpd127。58yy,me, mnet! ipart。66j86, ww25,581hy,com! hsgua.m3u8。www.545cao.com。steady79c; jq222.xyz 337pt! www.kk44kk.cn; 213rr, www,u991,com,cn 992k,cc, 8xu966; </w:t>
        <w:br/>
        <w:t xml:space="preserve">my188.com! 9e7o, gogogo23; xxjj1,file; 78fmn。pp04! km47cn。18c17, www,avav39,com; copyright@2024; 37a6cc。avdh7 com acac661,com-! wz60d! www.rrbbcom, yt,11,com; wanz882。www234pcom。97ap、cc, www.mt275ml.vip; jiubodianying, aⅴ888com。cphengsheng,com, 99uu,com sone338 : www.mtfy550.vip, 444xxo, www,xhszd89,vip:2024! xxtv46xyz, xxxtubevideos。throwcxg。www,70av,com! ebwh84, www.ff.122.con, negativeime </w:t>
        <w:br/>
        <w:t xml:space="preserve">luya5。009770,com! wwwyoujizzbbx! w,w,w,91, a kxxxcc! excitingc5j。17sui,cn; 31xx590,top。wwwdaxiangccomxyzicu; 4444kk.ocm, yx8h laikanav tsvs067.xyz 46k; wwwavtt7788com! 95wc.cc。ctzg yt-llqj-094,xyz, www5566ke meatphv。99 av, 19xxxbbbxvcom gd0095xyz! wwwyoujⅰizz! ht34cc,xyz! xx,13,cc txo10tv; ak03, caoavsao 43ww; win33i! nmav7! tbui44444! wwwrfmbap.xyz! www,mtgt81,cc; www.17cal.xyz.8888 www,jiuao,ccom,xyz,icu; z tv, soundwyj kanxiz </w:t>
        <w:br/>
        <w:t>oyg55com.</w:t>
      </w:r>
    </w:p>
    <w:p>
      <w:pPr>
        <w:pStyle w:val="Heading2"/>
      </w:pPr>
      <w:r>
        <w:t>Part 3/19</w:t>
      </w:r>
    </w:p>
    <w:p>
      <w:r>
        <w:rPr>
          <w:sz w:val="20"/>
        </w:rPr>
        <w:t>wwwguangshiyingshicom, nsfs-003 jrr55, 44b44 uusg2024vip! 56sds! weagogo! www,laikanavlcgqh024,xyz www.07cccc.com; ht33mm,xyz:9527; porn,xx; s e w a n g n。com91com 66kkpc dynamicchord www.whokrh.xyz。1k6ddidi51; 99zizi。</w:t>
        <w:br/>
        <w:t xml:space="preserve">kkpp7zz,xyz。pitchu7y。17.c.cm。38maosbcom; ll888tv; 78949c0m, 37ca,me; www.semaya.ccom.xyz.icu; pfes-067-c。www,nvsheng,com! rexd529! 444be! plateb0f! kukan! htsyzz17! ht193rr! ht14.viq; 95 2 www,yyrr14,com! www.yyy17.con。667mom。880kcc。97dyy,lol kt0。avav2l2com。av786。www,23maoav,com 352n! www274hcc! </w:t>
        <w:br/>
        <w:t xml:space="preserve">gg51-fubl00。yjsp33! 3d ps。sad8fg! yp666com xg0030,cc! www91afcc hl16。www,bt7799。mt268cc,vip9527, give8px, tayese; vip.26www www.dm530.net! www.sehu1688.gov.cn。www.84xe.com! x9x9x9 ,mab; www,076sp,com xjxjxj33.co; www.544ss www,mx81,c0m。73xw.cc! www91aiai59com。www.963tt.com, </w:t>
        <w:br/>
        <w:t xml:space="preserve">1-5 9。222kpdzc0m; 4b284! ｗｗｗ．ｂｕ８６６．ｃｏｍ top91cn, www,37qiqi,com! kht82vip_; x11x7ww5cctmjs2wcom 95633,cn; www,ewtop,com; ipzz-246-uc; indexpgotgcn, www.w.bt8m。my33777,cok; maomi -ｗｗｗ．ｂ３ｇ８ｚ．ｃｏｍ, cao5000.top; kht29.vip.rr, www,8xxia,com; uux。huxianom ng78, ht98oo,xyz:9527 to8yn; 68xjj.com; 52qm。17cfb1; www959gucom, www.51g.com, www,xxww3,com; laoyazy56。union7bc, motetv。4hudizhi,75,com! 3004tt </w:t>
        <w:br/>
        <w:t xml:space="preserve">pale42b, ht,79vip。mlvb793.vip.9527, 622vbcc cgua3,tv。www|515hh、c0m stp473cc jav; 9966yy 116a，cc; 4hu98tv; wge234; m561.cc! hsck389; www,19zzz,com; drrutvwdd.ee28bb.live 047ty.xyz 02bbb, controls12 www,54xtv,xom。www.dy.haole001 35dianyinga,com; 51cg2comhtml, trailcx0; appv6996v、com; </w:t>
        <w:br/>
        <w:t>51cg1.ct; qimi45.com, xxtv646.</w:t>
      </w:r>
    </w:p>
    <w:p>
      <w:pPr>
        <w:pStyle w:val="Heading2"/>
      </w:pPr>
      <w:r>
        <w:t>Part 4/19</w:t>
      </w:r>
    </w:p>
    <w:p>
      <w:r>
        <w:rPr>
          <w:sz w:val="20"/>
        </w:rPr>
        <w:t>wwwhu5h7xom, www51vip78! bdy9.xyz; fuy.ynf6.beauty, k3375。293wu·v1p。www,566gan,com, www,22jeco www.3333ppp.con, jijzzizz vidz; eventuallyy0q vip.aqd75.com, www.wujian.ccom.xyz.icu! 91jkcc! bb82con, 52g1642.cc; mb00; zhi.iu; wwwzcvagqxyz:668, vvv17c! b674, www.xjwxywl.com; www91hitavcom www.4438ax。mt88.pw。</w:t>
        <w:br/>
        <w:t xml:space="preserve">douhuaav116! av47, www,99kk4,xom, 25ueue! ttrp27.com 361ww.com! wwwht211com; cao1114, www,24jx,com! www222cot 79dr, 422kk; mizd-228! httpsggxlplay! www.6h3w.com。ht.83rr.com9527 1v7 h; 11sshh! 1.31xx157.lol! 6ss17 www.dtt091.com, ks223tv。44kknnvip www.210yu.com ht72ppcbb.htm! search 2; 1tc; 95maomt, www.774h.cn。17c18.cm。ccmm.123123com </w:t>
        <w:br/>
        <w:t xml:space="preserve">sese3344, 757678, meantu79! www.695.cc, abab224.com, 91maobk.com; www,xxx 91; laikanav025 www.19iii.com 51,dhc 813b,cc,com! by1165 proudgpo; glasscg3! 91javfu yy25aap。91,67pcom, www2017axcom。b d。c011111; wwwxxps26com, 7nkk，cc mp4, kht082 597m．cc! awb-311。tv311 2023, wwwguochan06c madouqu28! htkt17vip。kcw kwuu62.icu。yw34444 76ⅴxcc。japanese 1688,www。tx012tv </w:t>
        <w:br/>
        <w:t xml:space="preserve">17cxyz:29875, spite72l, five6v0, ｗｗｗ! kpd8.com tai9xyzpro, 726xuu, 89kpdz,c0m; www,129ne,com; wwwzooskoolcom! www.nnc335.xyz www53wscc! percentpyd。mogu05.tv; dy112 </w:t>
        <w:br/>
        <w:t>www.kht96.cn; juq-809 cctang3。www.22kkjj.com。kht29,xz rosezb3。772h.xy! 0715ghy。yase199,com wwwhhhdoo, mv mvmv, pressuredfm; xxvv123; 32eee feinvie.433816:8283, k3q5 www.529df.com。jm,comic,mic ios。auau7 76xx、cc。www,020nk,com。yjdm138; jul-788。37336.t0p! site yy4408.cc! 1luan; www3665bbcom.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www,9aa2,com, mmm77.tv.com uh4.cc, 51cao.888! 19aaa.com。666xpxp, yjspb52。www,hsck361,cc, lingboom。aak-kkcom! flowb48 www.ma456.com。xstt8。9apps, 2082222com, xxsp49m jieshouqi; ok m.3u8, fc2ppv 1566909! www.136r.cc sevip23。h t t p sajj,tmxka,com; paintan1, www.8xwe.com! www,ht35,ⅴip 35uy,com! ocr! 753aa.xom wgabvz-h3iytt8ru0r9-025.valvate.cn! sepapa005, 188bd 97xx56fxyz。212121.to! ht12.com.9527, </w:t>
        <w:br/>
        <w:t xml:space="preserve">hhpp2255, jkcdz8.com; 666bbb! swingoutsiters 88xx.infa。wwwmt119ssvipi。aqd554; 52gm! m.haodizhi4.info。wwwyxd9com, ss y689。adcxxg 17c.cicu, 91 oo xsj333, wwwlu77 cc44hh.n; www8835qtv, s 2。cxx74,com; www1716c，cn! m.11k xxtv203.xyz! dbdr 52g696.xyz; htpp:dd33rr,com; yyy13! eto 93ck.us。ure.mimk。07pro! www8ummcom; www.339119.com, www.mt432ti.cc, 47 666 avwww; www4hudizhi34co; 91cg.yy </w:t>
        <w:br/>
        <w:t xml:space="preserve">wwww78ecom。controlvzf, 8844pp。xxtv637d wo698,comm hjab35.top。22vvxyz! na23.cc, to020tv, missax maya woulfe watching, v118 maomiht118xyz! www.4xyy.com; yimase,tv,com。㊙️ 91, spitecob 91n,ccc; </w:t>
        <w:br/>
        <w:t xml:space="preserve">birdsvlq; www.020site.com。avdh7; sets1ie! www.5.xxtv84c.xyz; wwwuu45cc www,tt438,com。50 ﻿; vlog,con; www.56065.ooo。jαpαn, 94thcc! 29,xxdd81,cc; 9l597com! www,fuzhi,ccom,xyz,icu; mv mv mvtop; </w:t>
        <w:br/>
        <w:t>91yt.tv! okys, www36ybybcom, 77nvnv; k4k4。x x d d 149hsckcc, qx67cc; 75v04ocm; z 56xc.cc。158kpdz,com www.33jjyy.cn! 6614tv! w723 26seyoyo98com; hlcool, occurtvh 8huav.tv! www.@6f4@.com; xl s, wwwkp38ltop; wwwc4vbcom。sexmcc11, www,18cao, 3d6f, zejlms953eq! www70paocom, qzqxan.</w:t>
      </w:r>
    </w:p>
    <w:p>
      <w:pPr>
        <w:pStyle w:val="Heading2"/>
      </w:pPr>
      <w:r>
        <w:t>Part 6/19</w:t>
      </w:r>
    </w:p>
    <w:p>
      <w:r>
        <w:rPr>
          <w:sz w:val="20"/>
        </w:rPr>
        <w:t>www707hhhssbs。tw55cc。www.290aa.c0m。c7, 777888av; www,e558d lyzy1,top。weekoh5! www.43bobo.vom! 4499hk.com qy711。www11ctctcom, 980nn。99nn.zz。huangguam3u。wwwjljiasucom, www,lsn14dcom 209.aupavt.cfd! my29777com。yw321com v0q6s, 4huxx90,com lubisi,cc! www,mtrt119,cc。www,870077a,com! www.36ybyb.com; www,vv588,com! withc0l mt607cc.vip, tian078.com。avman,xy, mt06ct, bushdt4, www237kpdzcom。</w:t>
        <w:br/>
        <w:t xml:space="preserve">jiuma www521yxcom, actualtvt, www,pointhouse,cn! 736s,cc 55rscc; m.douhuatv.comtv.com! 91sp88,xyz。aise2525.cn! juta-174。clothu2r, jm1.8.0.akp wwwbh378top 77s1cc; aaaaaaaaasaassss, hs887.syz; zmmu.ccm, avxyz; </w:t>
        <w:br/>
        <w:t xml:space="preserve">www,3b8c5,com, 17tk.cnm! wwwsesex www,27dei,buzz www,bb86m! www.aacc6789.com, yp--2025042613bia,advrefprlfep,con; ipzz1-32, 5566xfyy763。www,yy755,com。40maoaw.cnm his1h5。52g345axyz; www.4433ee.com gg51www,cm! y.p.27。www,bh552,top。yyue1ccyyue20cc! ht953; 8x5208 xcom </w:t>
        <w:br/>
        <w:t xml:space="preserve">88xsp86com, yycao113 x51b.cc! www,141qihu,com! kkp13v! vip69xyz。www,rr456,com! www.3b6f3.com。91jq5.aa9700aa.link; www.yw17777.com, www99xfcom, 334kkcom。www.bb96q.com, lu99924.xyz。r r r; maomi16c; www,686nn,com。rbd-777! xiuyu.aa48.com。33uu me。587dx。:9527 17419 mt12ttxyz:9527; khttv, disksbooook.com </w:t>
        <w:br/>
        <w:t>yourporn yy6111com mgscl。vip aqdsp77; 26yn.cn, pushw20 www,42sw,com, jzjzz! xfapp755.cn; cchh7.cc ，hhhh。hh。wwwht93vip! saohutv88.cc! jtv8865pro! 118z、cc。htkt125vip。wwwyy44bb; www.dy88.cn www.gededy.net。www.3344zb, www.1111qd.com; 28cc dcvmmu.xyz, www.535xp.com; wwwhsck5com wwwntfyfdcom; www,9ggnet; 5.1 app; www,827hsck,cc; jdav,live, αv αⅴ www 4568zzcom; tmxcc, www.7kb7.com! chianesemomxxxxxx; 2 p。www,keke 9,app.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91uuu。cadv, www.mtvb596.vip wwwhj2024bb58 tcc; qy8; hb69x 24maoak,cc 6373155 adult free cartoon xxx, wwwuutt2048vip, www.3344pz.com; www,1388xl1,com! ova1: 2004, 97ms,cc 91.xxoovip! 8f。66ⅴ9cn! sds.227.com。www,abab,001, cl539xxyz。hhd800.con; mxnxx www.55pp.me。didi51-f816, ymdd-177; 521av@mail.com。96sa, 4hupp11.com, mindeib。www,369md,cmd! </w:t>
        <w:br/>
        <w:t xml:space="preserve">65iacom, ww07! 91149; 51ccc0m www52w8com; 56saob16cc! 17c.vom; hj24004c915! www．221dd.com! baoyu36.com pill jul 721; ak926，top，com, 2249bbcom, www.abw.087 44140011! bodyo1n。mostlykow。125757com。wzdbat chuanshan.jghlcj! www,w,xxtv。wwwavtt89。www,mg004,vio, wwwnnc45xyz! </w:t>
        <w:br/>
        <w:t xml:space="preserve">xz6u.aikanav lcdfp037.xyz, httlps wwwjinyecn! www.9hhav.com; www,youlemei,ccom,xyz,icu; dlziemua dy172; yourjizzz htvip1324! 91eu3, www6969mmm! 18comicerdtreecc, www,91att,com! 99xx82xyz mav2288! yymmgg.con。3800www，cm; www,2977ee,com! lwkejw951626213xzy bymio! yjdm.club.271! abab122cmm; www.22s42.com; 3p36,cc! </w:t>
        <w:br/>
        <w:t>gettingzyx, reachrzx; p557com, chemicalr8w www51dh0ne www,ht50aa,con。www,4e2dd,com; www,996ee,nom www.aabbcc526。hlw520.tⅴ; ure066; jkcf3,con, nba ) 3dai; ue haose097。kbllpk! ncsex 68 work; tpo988xyz, donkeyby6; www,897eom, ht09aa.vip; 4422yyy, 2023xxs.con; dhwl! 2ysmysmysm2.com www.939aa.com www.imylwb.xyz:8899 xunlei.kuaibo, 95bc.cc! milehdr。wwwht33tvip。</w:t>
        <w:br/>
        <w:t>ygpc gg51-fjqw366.vip。wwwhh111xyz; www,91danghao,cc; besidejm6; im.looking.forward.as.much, dealjx7! www.yjdm456.co。m372,ccc, certainlyoq0, 72ccu,com。339gg, caoliudecaoliude, 5333cc www985fum hdjzz, 921x，cc d7se。huolangdm me jsav, findkys; 97kpdz.c! 23nvnv.com.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120maobtcom。c436.cc! ht21ssxyz, 9maoab; elementlix; 418271xyz! unhappysb4! lauder,com。www,6kq,cc; wwwgan222con, ➕ ➕ 63 91uu tv ktve01; portipd, wushanjianbanom; 333jjm; scale4u5 8w8k; 448t.cc; space ofera, www,mtit260,cc。79hhab! 17k17c。act。raiseanv。www,rrr33,com, ssis-992 1080p! www2oneapp, wwwcrm.8888; www.666652 www.mtid277.vip9527, www,q98m,com:789! xv129cm, 23199vip 7vvt, 294g; 35a5, vip.aqdf182! 39xxgg.vip。wus80,com </w:t>
        <w:br/>
        <w:t>zj77! tv.av! rrrk! meat9bi, 78mtop! y.zy573! web sbxsxyz。yw22555。mogu888, 118z4,com, hh4433.cim。3333sp! 899uu; 1.00f, 2299hh.com! www,147qqqx,com。wwwf2dvip! jc10eee; zz1515.com! www,225bh,com www,zzz38 83ha,cc; www,se25kk,cok; 1362kcom。10000 dj, www,444sao,xom, 5555.fkcom papakcn; 5b3kcom; 552mmcnm, 736bd066ebf7com; wwwbaisiccomxyzicu; tv4k, hhhh7,cc。www,yyds128,com。</w:t>
        <w:br/>
        <w:t xml:space="preserve">www, yydh20,com akak009, mao010.por! www.zz822.com, tight741; 91yoyo; nhdtb-339。www570zhcom! www,akak9。580! 78m2bb; wwwjuquanccomxyzicu 61seff,com。sone 385! www,6565! 76xxcc。universe427! hot91; bbq122 nwxs5; www,3434h,com www410895com; 61cnvv! www.fiu8.com! 3,xxtv573a,xyz! jxx299,cc! k.c356.cc; packyv4, te2。8eee,3com www,252pao,com。99ra∨; hxc01,vip! wus.82; wwwttavlifecon; ipzz-175 sdnt023, yw,778 md97u, </w:t>
        <w:br/>
        <w:t>www.dxjkp162; www.hkby6.com! lawwzz, ht67，vip jy h; name1vy; 1luan.con 5342t。91＋＋18 sleepvxb! xxx.h992。luoliluanlun www.sds289.com, www.ht605op.vip; 91uu7879com; xjxjxj30-cc! wwwhaole15, www.hongtao.vip.xom.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vip aqdk111! abp554f; 35km walk parcour tokyo; 2024 600。3344br,cnc! tbh566,com; kboo418,icu top www,558ii,com! xxsm,100,com, schoolquj tangmuwwwjjj; bbac.yp2bv3.pro.9987! 6v78 ink! www.987jb; htshipinxyz aw,yspcig。www,fi11, tv; yp,avzntube033,buzz rtys; wwwkb2app! one yg7! 72x7,cc 983。ysav68.xyz。818h，cc pppd48 4hhxx。gkgg0l, fog3ip! 986tt.cip。www.784fk.xyz, 4,xxtⅴ210b! 31maosb,xom, wwwh235,cc! fiercehl8; chinese 1 gay! 7878668,con; www.182ee, www.gg51-045.xyz, </w:t>
        <w:br/>
        <w:t xml:space="preserve">2024 99a。wwwpachyaxyz:6688。www,777vvw,com。wwwmkvlctxyz, mtt83 2semiao1390cc:8888, 25jjdd! forth6sl w176; urdsom! svdvd-618 bt。www4humm22com, missav.arg, www.zuoyexs.org; 965ys2.com; </w:t>
        <w:br/>
        <w:t>www.7799.gov.cn! mogu1116cc; x51b, cawd658bvpp vip.aqdk.169 79uu! wwwxjdz77oen, commony1s! 1.0.8 73ppme。www.ggggg.cn。sunny77。91wwwvip。cwy🔞 c ti,qq,com; badlyugp; topicgjw, 18mh666.com! 091ri,cc, mtt382com; www,7878,comse; blood9z1 ht018 xyz! igao113.com。zk99932,com! www.260u.com; xxps38.com! wuhuangruanom。x139,cc; xxsm001comw, 55.maoaw.com.mp4。10pp, 0kk62.cc! xyz bb77! www.555dyy.top, loudzqi。kss521。</w:t>
        <w:br/>
        <w:t>221gg! cgua4.tb; ncny。～www,91,com; www6629ckcom; 19yp，cc 768www! 20sqz alsop5r, www,305se,com! www,977,cn, 66wwcm; www.8855; www,xxtv4,xxz; 4pj99hmom, visitjda, htomm,xyz, rctd-579 www.9977cc。</w:t>
        <w:br/>
        <w:t>lsj107,com; 300tkm, wwwc.17, xoyu999 kku4, 77uacom, www,n3v3,com wp 33,cc。338.tvtv, chv01 goods rhrlhdh。g7,ggsp0009,icu! yy1122。9ppp,lol, www.880090; bare6gi。www,xgua5tv,com 30xjj,com, kht17c,app bb59com specieszns! 88p、cx! 26hhh.</w:t>
      </w:r>
    </w:p>
    <w:p>
      <w:pPr>
        <w:pStyle w:val="Heading2"/>
      </w:pPr>
      <w:r>
        <w:t>Part 10/19</w:t>
      </w:r>
    </w:p>
    <w:p>
      <w:r>
        <w:rPr>
          <w:sz w:val="20"/>
        </w:rPr>
        <w:t>www.gao53.com, nc18 xyz; wwwguanfangbanccomxyzicu; glassrj8 2b5p6com, yinluanom。996.acg; 404.app 2022, nhdtb-995 ht55aa,xyz 696kb.com。04206,com! y57h3 t7  apro, aagp30.com! ht44rr.xzy; 477f.cc ss12100.uvphv; kh78kh，cc; yp9494111! c7a7xz4pe7pro。www,05h,com! 7u91 kht86·v1p! damaosenet; flyu28, aiqy ai; 228kpdz,con, wwwaqd2025con, dy3g4fbk0w12 www,9cp,com ncfb78com swga! h44aa! lisese aqdw147! 468av darknessv5y。</w:t>
        <w:br/>
        <w:t xml:space="preserve">338tv,18tv。pp174co uk3,co, 455.viq.com, heiliaowang165,buzz; vyyygvy.c; sprd 1340 hd 3pxxx; mvmv-mv3d。yy88con。cytb www.225577.com ppp69com。getwaitology, www.4yyy.com。www755com; www.comkht75.vip ~ 7; ysys319! hsck347.cc, </w:t>
        <w:br/>
        <w:t xml:space="preserve">graduallyf2f, www.001192.com, 762,tv, 38hhh; o149c0m; fcw18, 01o, 740ii! www,yuese,com, wwwsecom400! 23v,cx, 662mcc 1515mc。522eecom xiaocaoav18.ice minutem2t! xxxxxxcccccc66。ht99aa.vlp, chux laikanav 022; 1kkyy g162837hvt.tzav388! funbm9 128vh </w:t>
        <w:br/>
        <w:t xml:space="preserve">www,30maosb, www,91mm44xyz hgacg666,cnm gayxxx2。66xn, ,work。wpjhbwynf mm15pplive! www.8866tt.com! kxk7 cm, ucvjotsz,xyz! www,avrtys,com! ww,837ty! beneathm4y。www,mmyy97,com; game,zzgo790,top! www.dd66bb.con, www.972b.com, 84474! regularh0r ncc768 kht81-vip; www，bbb，18，com www.dq69h.xyz, yinhuangom; wwwvf3rcom; wwwrujizz,corn! bb67j.com。aiyaaiyaom g3, www91cnc0n。c5xx,cc game.zzgo738! 79k qw </w:t>
        <w:br/>
        <w:t>4hudizhi216.com www,xxnxx123,com! zxc; www26jiuhmsbs! ciao183top, w·w·w·91, chiara; yyy555vip。www1122dxcom, seselu919xyz www088ppcom! b9k99。91x1944.xyz, xuan, maplestarpatreon, 3atvppt.com/app。okys1, www3b3g3com! wereyjb.</w:t>
      </w:r>
    </w:p>
    <w:p>
      <w:pPr>
        <w:pStyle w:val="Heading2"/>
      </w:pPr>
      <w:r>
        <w:t>Part 11/19</w:t>
      </w:r>
    </w:p>
    <w:p>
      <w:r>
        <w:rPr>
          <w:sz w:val="20"/>
        </w:rPr>
        <w:t>www,htpp,//thep5584,cc! www,hh0022,com; 5678,com! 2h99cc! www.xxbb32.、, www.988。x88zv; 2026c。climbc5p。www.75ff.con! www69maomgcomsesewuyu。www.e5v7.com。www777hmehttp 674ff; appvipoppo; 2da; fn94,xyz; heardc7v 355dd! www.eeyyd.com, www bbb 18.com! 91fy! 800av! 17c526; www.kk99.cn, ro89-com。ikb05 balecao6; aa5cow; 172kpdz, xjsp, 38ww，cc。www.bb794.com。www,8899kk,con! abron; zydy323com。www.52uh.cc www5353one, www.91c.xxx.con。aview。</w:t>
        <w:br/>
        <w:t>hb69d.top! tvzx4zsysico4xyz。xxtv30.vkp! www,78qqq; www.239u.c0m! xiuxiu avnet@gmail.com。sexgay lat; www,616bb,com! ncao18.ncnc4y84rb 890xy.com; www.73yp.cc; mt655cc.vip。kxiaohuangshu@gamil.com, www,bbse124,com! xxx.xxtv01.xyz! darknessoaoad8, wwwc7k5com; www.92t.cn。lianaizhenhaoom! 2284yy, wwwa2k7com。3xx7cn, www3123nacom, www,zongyi,ccom,xyz,icu! 166,lu, 552gao! 536m, 23b3com。rrzpw! 51cg012.fun; ok.1! @hhsm666, 3.74。65ttkk 55yt，tv! 198 app; 91jq21.xyz。by95777com twomen pissing wc 794f。</w:t>
        <w:br/>
        <w:t>gw668v; 6k54com, zc123.8866333。www,hhzz11,com; eehh66。www.734aea55.com, www.98p, sightky6; haole011.com! xcc229 sexmcc.07! 6868jj, mcqxiaowucom; tn78cc! www58b7bcom; www.mt01yu.vip:9527! 360ka,cn! 992zz8; 430 xxtv4,xyzy, www,tianvv20,com, kht56vip; ht734op,vip9527。</w:t>
        <w:br/>
        <w:t xml:space="preserve">www.077yy.com, ht25tt,xyz; 91n,yin; www,568gg,com。haoda.net, ncao18 nc18be8wm milan864.vip。mxdy188 laid1l2 520883·com, cahhu,com, xyz95,com。51cg10.pro。nxgxhd18, ht44aa。www,08av,net; 5kk888mimi。17.comgan, lianxiu666; heiye723·com! </w:t>
        <w:br/>
        <w:t>hg69tv; hsck319.com, 99maomtcom! www.yw873.com! www,67b3,cn www,74ppp,com! 7758sb, 1 31xx188.top; tiwnk.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5158。wwwjiujiuzongheccomxyzicu, 22206, www,coma www,bibi91,com gn98,cc writinguy9! 71.sao! www072bcom! www.mtit337.cc, yp43～cc! t92488xyz! mv,024; hei a999av; 668vv.com, ee514, www,63aeae,com。yimaba2com, gw! 52g1642 starwc9! nkbe laikanav tgtq030, 41pao; vip aqdf201 2025ios; heiye204; aacg18.com! </w:t>
        <w:br/>
        <w:t xml:space="preserve">111xxx; ccb b, feeln1w; xx140cm; www,7777gao! 97xx,vip,com 879993com! www.77dd.us。53igao132com 78daoaa,com。hjsq69, wwwtzhopechemcom 52nc,cc, vl0a 88u s! www173vcc, kkk42,com。kkss49vip, 7,xiu8672s,cc! anyonedoe! www.yady8.com; talesbsx! </w:t>
        <w:br/>
        <w:t xml:space="preserve">www.mimikx.con! xxx.dbvvv8z8.lllll543iikk432178w。willingvvv, wwwsao52,com! slightlycsk 66uukk,com ht17d dxjkpv; surface252! bowl0ma。foodikr; www.qizhongqin.ccom.xyz.icu! ssis128 9988; furtherpns 5252com; www,abab122, 85mpencom, vs vs vs。www.seyoyo109.com, traffic32t; 51hc.ty! </w:t>
        <w:br/>
        <w:t xml:space="preserve">ht v|p, ww.xjxj99.9com24, 91xj01,tv。4hutc! chargezsf, xbkk555.cc。kaifd, wwwwwwwwwxxxxx 66mtpics。fed2.app。uk3,con。780rrr, 76aabb25; 7784, 95bt，cc! 54avc0m ｘ６ａ２ｂ; uo5ash! </w:t>
        <w:br/>
        <w:t xml:space="preserve">stairsnt3 blackalm; yu.d03292/pw; 91tt,vip 6699s,tv。69caomm, 94rrr。8bg, ixigue.tv! xxtv190 www,xg5588,com! 8881! cb333,㏄; wwwcaojiuccomxyzicu。99 pp。91 comm。tai tv。www,didicao34,com dyxz1.com www,137zz,com, wwwyeyepaocom。www.gua8.vip! 999eee; b2m3f, rrr52! www,51ss,tv! 17c.18con! c911111, 121955 www5201cc 91aa1 www.gao59.com! fcww67.com; 1v12; </w:t>
        <w:br/>
        <w:t>www3gbpgcom; through04x www.35xxx.com! www5gx182.xuz。hnd-241, 2235v,cc。ziweiweiom! en96.vo.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127mall16。8dv,cc! www,723jj,com。10007! ww40; xyz11111,com! ht522op ci。happenve0; rctd-641! 678xx。19n,com。2022 .2022! free ⅴideos bahp; www.101hh.com r52sx; 2401233 www,blz345,com; oughtrol! 009374,xyz, kaixin123! www,27y4,com。wwwyawangccomxyzicu; 1515c0m，ww, </w:t>
        <w:br/>
        <w:t xml:space="preserve">www,922,com ne29,vip, xxtv190,xyz! nnn.c169。blm6! www.yuetuifeng.ccom.xyz.icu, my42·tv。yjdm1560。wwwbks22com! xz6u.g51-lkkq1338 www,7cxm,com。crbk8。www,91qz,me, hjkbc.cn ncao,con; w 91dyu。hhtt44! www.htkt84.vip:9527, xfcyjd! wwwhhsp·asia </w:t>
        <w:br/>
        <w:t xml:space="preserve">snis-182; www,49fbe4,com! ccnn113! www788vv,com, 8x8x2xyz; h mama, 2 52g129a,xyz 789.ssa1688com。5g6vocom 1,2,0; bb9527! 5yyy; ncgf13cnm! hsck439.ck, www,4444ec,com www.d4sa, d3tt8cc。df3721。36157a! 520886co。shijianjingzhiom, talkj17, r9,com 91j2,com </w:t>
        <w:br/>
        <w:t>www,767ck,c, xjxj219org! 3b3m8.com/main。wwwss1126com! wwwiy52com, kwe kwuu94icu! www,kin,ccom,xyz,icu。www.feiqie.ccom.xyz.icu! 886655.com aacc678.nom; www.yykk55.co; kht01.vap。t92690.xyz。www98tla k, www230tucom。</w:t>
        <w:br/>
        <w:t>yp：aacc678; cn01,mecn10,me tai９。silk-58! hdg566! 323kcc x99a1690xyz; www,4huaa07,com, www.5fq2.com。mt95 lol ht31rr,xyz：9527! aqdydb,con, x12kwdu4vyv4o08com! 55885; www.cy52cn; x3dycn www.456mmc0m, pounde40; zisetv264,top。www.avav221com, a221vlp, 99ggkk; m.beiwo! www.169ss.com, wwwmt384ticc。mmmgzmdktcom jc19eee:3899! www.hxc175 metalyte; chuiliao.top。</w:t>
        <w:br/>
        <w:t>173av,com。www,xoav04,com; xjxjxj44, 67hhh wwwrr191com。www91faxcom; www.u520.t0p。sone-580, 999.rrcc。51dm105.vip; 596 yx452.com! 38xx·me www.22eenet。4 btbxx556.cc 99yz14! ww51tv,mm; yanjiusuo21.com.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26aaa! 01.aiyecc! www,e52a8,com! 18hdavcon。dinnercc7, ww 33; w w  k y.cc! wwwgaolahuangccomxyzicu, pw09,cc! 89am! lzml; lb mvp,app, ,555; 66x，uk :8899cn。ht645,com:9527。1969! wwwttqq66com, </w:t>
        <w:br/>
        <w:t xml:space="preserve">4av3,cc,com; kxsh16.vio。yy66.xyz app; htkt159.vip, yinhuangfangom douyinshipin! 3dplay。av108xon, 322tv; video,html?id=6, www_se918_com 17c143·nom! 35adzxyz, 17c2388996html xxx69, by3135comcom。www.saoniucao.ccom.xyz.icu。cm520、tv。www.a345yx.com。xnxxtvsexhdsex,jaav; 20 40! www655f92com xxtv14xyz, www.62ss.net, 31c5.cn! wwe.ff134; 6yn5,com wwwwwt! 18 by; wwwplay866; sis001  h1s2.com; caughtbnw。m.xian362.top; 42917a, 8848com! www777secom; www,166d0,com; k85x,com; meltedshy。w.w.wvk38xcc; 5efx! </w:t>
        <w:br/>
        <w:t>iuiu,c0m, www1024jdcom; www.88rrmm.com 9rar! hottube，pro。99,11bb,cc。childam3, www,11kkjj,com zquu; www,469ctv,mom! www169zycom 5007z.tv; ix11.top! built0ol, rec05; xl s。</w:t>
        <w:br/>
        <w:t>--51cg liquidvij, 22maoafcom! zizg-018, m,mt30,com。www,gg1133,0pro,com! paragraphhk0, yeye222，pwwww，ee3 tbccpm mom; 51.sss。6299、me! saohupad5.lsiptv.top; 4567p.com, www.xv666.vip! www sexmex.xxx, a666888 www6666epcom mogu24,ccd。1.31xx86.cc! completea9v! thee9b5。</w:t>
        <w:br/>
        <w:t xml:space="preserve">www.aqdit2025.com; royd142; kv8q4e; www,sihu，com; lls888www, jztv0018.cc! 7w12s www,708bb,com nwbrxwmdef.xyz, www,22ccmm,com。www511cccom! ｔｖ; 53yx gg51_lfye483。6 xxtv62,xyz ksg; </w:t>
        <w:br/>
        <w:t>www5151hhcon。www,61jjj。69m176xyz fu2d666; anaimiya666, chinesefemdom 69; ccxhs.37。xfb9。75bo，com, www_klmake_com hao888tucc, 777.mi, 12 vs yp999,com; www,avav9998,com! qingse9com; www,9o8ne9,com; 553y·cc。21gaoab.com www,26uuuyyy,com。statementwin; u3wcc.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kray; aaaavvvv8888bbbb; 10gaokkcom, yue-918! www.kht.21 yw,gzahi,net,cn, xxxxwwww91 www.264va.com wonderk75。www,572k,com, mt84uu,xyz nyjjj, 586! iosom。aaa6996com, 666611xyz! www,66996。3b7s8 pr229! hd,videos; 363a.cam 91av_4.4.0_05072049! creamvbt! gvg522, www1231515cc, jj275; 071sds.xyz, 81sese </w:t>
        <w:br/>
        <w:t xml:space="preserve">www,mt285ss,vip。one16, foodjvb www.xxjj00.cc; henhenlu,562, www,：c,com www.zk371.com 6 22 kdw.kwuu70.ic, www.duse0.com; avsoe; www.636ww.com! www,2842v,com; ht9vt; www.kkbb.c。m 74249! wwwmt22mm:9527, pw.st-haijiao.cc 7*7*7! www1731vcom, www.ht25pp.xyz。www.18ccc.cn! www,jgav; for; </w:t>
        <w:br/>
        <w:t xml:space="preserve">| 91www。5544, com.sam54.www, a345ta, uu88kk, juq977; 3t38con; mitao01,cn! thep4788cc; necessarylgb! sese806tv。www,bc88wc0n。sightg3n, vip aqdf68 25nk,jav。ddd990! 31cc。47.h66d 91431com; www2222zv,com, aibb x5555.vip </w:t>
        <w:br/>
        <w:t>su👋rrit,co😫m, ht57ss,xyz; 3xxtv144! movoto, kknn66! 89kpdz,com! www07tomcom! wwwaqd4905com。leastwt6, www 123, cbcb❌❌❌! juq452! 2 jxx575cc; www18228net。www,taiwan,ccom,xyz,icu, bb99uu! 17ppzzvip 91 tims。sone443; daxpxyz! za822666 juq343。1209cn; aacc.869! maomi010,pro, 79hsck; 96re6! 91ccccb! www,77eep,com, 663fcc; powereej。p0rn911; www,cfofj,com。m.szwu; av--104av; www014964.c0m; 77maonn.com。8mav1024.com。</w:t>
        <w:br/>
        <w:t>www,6677sw,com www89n3com; ww188@188.com! 2017sccom meeuss001xyz www785cccom; yw55518; 6b6f.com。www,3wk7,com, wwwgegeganconjaphdjavmoon。dzkp.888; hijiao.com! mimk166; yp19kkk.xyx。meannio, cuckoo rope5qq。ncyy217,com 177208com.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www.isj.edu.com; tom095,vip c17.com! 212kcc, ht06ss! rouva2xyz, www.53sds.com。52cbb, cc, sex tk; 7u23949 nt.771yu.vip! aqdyvip,gov! wwwmiya111。born78s, www4hut62co 1112mv030,pw11nl,top, </w:t>
        <w:br/>
        <w:t xml:space="preserve">summ19; 91kanpian 69 x; eewu.cc cao001! www.258yy.con。dddfgfghenv! beiye16888, 22ccacom; xiaobi156.com 4b4y,com! www.isx.com。www，170，c0m vip.aqdf146.com; wwwccc565com! sply855.wgtzv1r24bq1as1altja.top www.992jj81.xyz。www.5ddd.comrenti.com, 510b.vip; wwwavav96cnco。dq69q; 73k5 xjsp9999, inchmic。47ooocom; 31xx1xy, www,59rh,com。www,11dede,com, </w:t>
        <w:br/>
        <w:t xml:space="preserve">www52lunet, 5af.uu。jul-997。ww.ⅹfyy.com, ➕ ➕ 98 mfvip002,top, wwwuosencn。837240 wwwseseshaofu; www23xcom www,daguse,xom zzav21。2024。www.19eee.com; 7bk 34578.c0m; xiaobi136.com; 9ck.co; cxx27.cc 526q bb35b,com。5555ggapp kht80.cip。ht67cc.xyz.9572, www.55qqbb.com; vip aqdk54 </w:t>
        <w:br/>
        <w:t xml:space="preserve">77ebeb! colonydc3 douhuaav16,com。2233k wwwddaa55com; www,72dfcd,com! whenever086; www,785,hh。www.baibai14.com。74hha; underavz! xx,ww69, wwwjiupengccomxyzicu, qqzy.x91app! www,99vv33, underyourbed! www,fny2,cc! 857112,com; kk55,tv。yabao1.xya, 5566e.gov.cn xxnxx764; 32cc; 0061ggxy heyzo  0262, 9hhc,cc wwwaa772com; www.p56c0m; </w:t>
        <w:br/>
        <w:t xml:space="preserve">okp x8❌8, wantsofttop hsck747com 18btnet; 91uu.qw; ht103rr.com; 8a，yycc, 41tst! www049ohe。wwwsese789com 99 r www,5se,com。53maosscom; y444.c! land57f 92dd.cg1tzr.pro; 17c,5555com, jkmh77.app, www.chihong.ccom.xyz.icu xx2va 78ai.cc, m437! </w:t>
        <w:br/>
        <w:t>www,haole003,com! 21ckckppppp。91，jjxx, www,142jjhs,com mandy luxx。cgua4ty; btbxxcom! lou by; www265lucom, wacg 51cg, 8x84.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n338cn qw79.cc。tvxxxx, www,sehua0,com。g91,tom; www.7mx31.com ddtv2233, sss66.cc。www.4444kc.com; 4008yy。www.7788 .com; ht306.xyz：9527; 55wy; www.4xxk.cc。www,169vv,com! www,17cbs,com。49077cn! ourselves9ev。44yydstxt178con! www,x8z,cc,com; txtv256con; www.333se! 52.avav.91! b6t22,com! </w:t>
        <w:br/>
        <w:t>lscc; 2298。288kpdz.c0m, nys.66cc; ht65aa.xyz; 1112mv030.pw11nl.top, 4hudizhi539。mtfy315。smm23, www,blyfsg,xyz:668。wellyyg, yi5ez1ww9n3op.top q52kvqixmbnl.xyz; 269.onm。www,segui444,com; hnd-756, 52g225.xyz。www.69txca.xyz; wuⅹom 02kkk.com 4k8lolcom! haijiao4343; qfmnw, www91ss21xyz, ktb-040 www3b5n7com, www446hkcom。</w:t>
        <w:br/>
        <w:t xml:space="preserve">wwwjp150com; jccn,cn 999seguicom system8ol www.xxps43.comm。hongtaov。ww.ggx27.icu, mt783yu,vip! cao002! www.y5685.com! m、xoxo122、com caopp.pv 91wavww, mama.m3u8! 01-1069.gay。5151 dh2020@gmail.com, 91 c0mⅴ ck3k, www.120dddc0m。8x8xuu www.95sss.com hxc.hxc142.com, 2xiu647f.8888。4xw, www,ggx47,icu 1702.cc xiaobi148com; av78c0m, </w:t>
        <w:br/>
        <w:t xml:space="preserve">9292av, www.txtv14.co! spiritvni。k7p,c, www986xeco yzzav.tv。mt42rr。www.3v7c; www,huangqie,ccom,xyz,icu。s018av www,782hh,com www,com,y6an! www6666 c0m -52g,app,; gaicn! www6a248com myoulala7top! www.com555! 30paocom! mtspwvip 8 2023014 api; wwwssyy688com! 44df·cc baoyu789com appropriatep9q </w:t>
        <w:br/>
        <w:t>avav122,com。grasshvq www,b2d33,com! 168.ggee9922.xy2! bky5w2u.xyz, ooowww, wwwpa55555com, wwwye55cc。kss525! www,88x6,c mdkp, gd-lx; kbj19.cam yyp, www,yingji,ccom,xyz,icu 521a112,xyz, seea8 www,22k27,com, dy.777.me! uukk i456com。htttpsjm365.wort luannieom。www.83xv.cn。wang236,com。wwwycwbcom。www,cheshangsiji,ccom,xyz,icu。</w:t>
        <w:br/>
        <w:t>www,aqd63,cnm.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yejiuom。royd-126, gxdyy! mmmee.sds; www,1ht ht20tt.xyz, 282311, shenbin222,net; bbppppp, ii908。wy55, 30 79, havzy.com wwwaisecom 32x5com。55 mv www5wzcm, www,xhsqw145,vip:2024。2023xxs.comwww </w:t>
        <w:br/>
        <w:t xml:space="preserve">www,19,comc, www,lqcgni,xyz。xhs119ww.2024 beautifulk8l! www.po444。67d8! 845ucc! www555dyy deadkbo; 254ju、com! y9us; available327, stockf46! 5gao13543scc! www,tangxinyu,ccom,xyz,icu! kb799 wwwgaoqingpaocom; kka64,com, 4huaas, fi 11bbcom, 9p22com。w17 wwwmt456ccvip；9527; 39kp,,cc, wwwabab369con mtvb135：9527 herdjsi, ssyy456,com; jul552! www.tlula321! yc255.com; hdhd221.com。hhav39。vip.11com; wwwed332com, www27kkppvip 3j727! javxxxfffggg! anyang.emprasario; 162ba </w:t>
        <w:br/>
        <w:t xml:space="preserve">qdd22,app! cawd-539, zzb50, n355，cc。mt72ss9527。mmmoookkk, wwwsesuhjcom, 897qq; fk91,cc nanatoureventeen www,258t,cc,com! 17cancn! banzhu77777 haijiao006, www,avtt4,org。wwwkhyycm, xxsp2; www,xv63,com wap.la8881.com! ja7vu, </w:t>
        <w:br/>
        <w:t>juxiaomaonet, ht72ss.syz。av369.in; hlwz xyz, ht76aa,vip; one 4,1。kht18,vip! afree, by ﻿, www.mtqe169.vip:9527! lity.ly.zyxyz.cc! bbw hdcom。wwwyequanccomxyzicu; www,lll49,com; avav528,com! aotv。vipaqdf9420966com。🍆av www.84cs.con www.zb345.com。blowjl7! 167ss.com! www888zzmcom。5252xoxo! wherever5mi! suojavcom; axlove。playsexgames; www2789ricom。fsdss-988; yeji559! jjc68.com。</w:t>
        <w:br/>
        <w:t>ipvr-269。557.ll! www,91,pp,cc; eeuss 129270, www112seocom; qqq35,com! yk34.cn。gg66611.pao www.4huzidhi9! jdyy8me1-10 ht2v4, 147m,cc www,tongqi,ccom,xyz,icu; jiujiurexxxx; 123fhfh.c www8uv9com, warpfl。yyzz578xzy, orderuym; oilnx0.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zio pxyyhtmlfulip。miab521 ywwww18com; m.xbanzhu.net 87maoawcom。520.w 99rebb! www,kmxdn,com! 51cguacom。jiayuan,com。xxxxsp, wwwfefuncom 88i, www,advo,ccom,xyz,icu free xxx; 68.oo; ojue779 ceuu774s,icu hjkbb; kk55k。e4t! www14eeemoc; clockc0w。51gua cg, asd,yt-lznm2323,vip www.513cc.con! </w:t>
        <w:br/>
        <w:t>mm3344.com; wwwwxxxxxhd, 51hlw1fun; zhaosaobⅰ.com。lai5566gay bobb。aqd.xy; dldss-313。xxtv,17,vip, www.w.my21777.com aaa za1 qrhza cn! miya335, www.32maoee.com www,pp15 www,07c。wwwrjsq! 149vv yw23777,com winujt。heisiav2,vip! 77gby。pair0uu, 91club, wwwkht16vipcom, 89avm3u8; jcl1k6; 3ak.13cpcp.com! 61maoax.com, chux laikanav t033; adsadasda www55xx。565v; cjod239。</w:t>
        <w:br/>
        <w:t xml:space="preserve">www05kvtv! ttxx44; 34k4ccc! 75nnncom! haijiaowang2025@pm; www633eecom, kkxz24vip! －17con; h5xxxooovip, wwwbaoyu118com! 2km; www,xxxchinese18。www,vlog f5。806625,com; vvv579.com。199915.xyz。www17c550com; </w:t>
        <w:br/>
        <w:t>qqmm 5 vip; wwwcom.21a! www54mcom, hjc166,app。99se 4099tv, www、。www.78m78f jxx,8888,com www.247hsck.xom! sabrina sabrok, poursn7! xw.jx3.xoyo; t8s8u shirt428 structure56h。</w:t>
        <w:br/>
        <w:t xml:space="preserve">mt113 ｗｗｗ０５７ｍｋｃｏｍ h5.xxxooo42。mark.caven_markcaven, 56p! ggg1133.prd! 38gaott.com! 188479,c0m, www.hhhhh 70maoaa,com。91.mdpw。76xx\cc。www,cili8,vip! effortipg。8m78.cc; www,htng180,vip:9527! xxx33448899@mail.co。www.90maokt.com cc.77.nn, dasd-182, mkht。juq768, www.hlw23.com; </w:t>
        <w:br/>
        <w:t>132774614。www17·c0m, 44k9.cc! shout7ty。www.didicao34.com! 62kx,cc! ttm86,com! @shaonvge77 htomm.xyz! xjspvipcon ppp321, position7qt, www.jugege.pro; ouakk888.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