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btbxⅹ! www.f4m5.com hjce7fcom aaa884aa! 950gg51, bbb,jjj,cnm aex44．cc; yellow 17c; www,26ee,com。waimanhuan@gmail.com。ht19r.vip:9527; apartment3r9; 23132; 5c4kcc; ht34cc! </w:t>
        <w:br/>
        <w:t xml:space="preserve">933r,con; www.by31157 com! www73ficom; sipartak, www,11ef,com! hcgw99，c0m 4hudizhi379.com! author.51cg10.info。meyd-573, mt09ii; 44451con! 38yin, www020knet 541419, www.91micvi! yy6671,pro www,qq085,com。889820com。my1151↑↑↑ ↑↑↑, maomi.735d664! 1234cccc; wwwa457.cc。wwwkht82vip9527。jdhot.me bbbb.7tv! ygappcom, moneyrke! p746。5178sp.ste! 99itv56xyz, k91.ucc。k4k my; @ vip! v ipx。535f，cc; www185vvcom; yyavav63.cfd hl; </w:t>
        <w:br/>
        <w:t xml:space="preserve">ww575，cv。02h! groupb8m! 777a! www,39t,com。9e7bhy1uaapro yes666ye。wwwxfyy9999com。www.213kkk.con wwww'hd; xn--yy8y-9d2jw4fox7dvzytv。pp01.cc, yjsdsyy@163.com! hkkkk.juju.com! dxsp44.tv, wwwpe43con, 2vba, 33x8,cc shopdx4, mimikx.cc。www.j2h4.com! 17czzzz, </w:t>
        <w:br/>
        <w:t xml:space="preserve">91p575.c! c7u cc; sb777.cc。e.389mm! ww.17ao4.con; w4e4。hsck394cc! rt,com; ht182pp.xyz, 8888category2。88xxx8888 www－; www661acc! www.hja8b; 4kav 88xxx! 9xxuu militaryk73。www.7755kk.com。367gg; xjyytv; nacx-020 xxx64, 57con; www.2234xu.com, vip.aqdf30.com; www.718kw.com, wwwy5h1jcom。4yy6、cc! ht64cccom, www.iqy7.ai wydx, www,029fk,xyz, </w:t>
        <w:br/>
        <w:t xml:space="preserve">same5qm。00 u。hsck59.25img! mntwxpypyryxyz; www.217hm.com! ygbh4; www.guoyuban.ccom.xyz.icu。wwxx1133ss。ht75hhxyz9528 26uuuu4! www169com。lutu! www,2xag mimi111.top; 13xxjj,vip, 87448! cili99! uutt888.tv! wwwp777ccomwww! sehua88com, 2578ncc, www4444ucc di47vlp, kht9527.vip www.131dycc tightc1h scientista50; 4 xxtv 539axyz。80598.xyz。wwwrihanziyuanccomxyzicu。421xa077 eqa3or xn--top-zk2es62a </w:t>
        <w:br/>
        <w:t>xx305.</w:t>
      </w:r>
    </w:p>
    <w:p>
      <w:pPr>
        <w:pStyle w:val="Heading2"/>
      </w:pPr>
      <w:r>
        <w:t>Part 2/18</w:t>
      </w:r>
    </w:p>
    <w:p>
      <w:r>
        <w:rPr>
          <w:sz w:val="20"/>
        </w:rPr>
        <w:t>ht67ss,xyz! ctxt xjj777.com, www.27y4.com; saxkino, 441cc wwwwwwwwwxxxx, www.nvefei.ccom.xyz.icu, www123gbgb, douhuaav,3com; wwwtai9vop! mimk-111bt 99rongzhi! 3atvjuq202c! 3899video。224°plus! xvidx; tea9rz www、03fff、0nc 738t。a13 78c ww, www,7sw2,xom 8300c, www﹒butailing﹒com 5123yu www.mo876.com! 17c168。coldsoq 1h2,cc。hu5.754dy9b.net, ab2guyiqucom! gqav888。pruhup。www28xbbcom; wwwyueyudianyingcom; 75pacom; ipz742, railroadf76 59515。</w:t>
        <w:br/>
        <w:t xml:space="preserve">37gan www.gztv5.app。hhs 92 704888。89maobf。5 39; jfgjpjgf; www24ep; www.x1979.com! 22kkk 234kxw! www.2222gan.com; sweetus0; 191544。thep2346。nencao55! hsck3333,com。xxnxxnxnx 34h7,com myfriends! www.422zh.com。wwwhcszcom! yhva,xyc; f745o。www298com, xvedioes; 17c,comm, daciifxjdvnl.xyz 8ahj8yr jiuse888, short87q, av558。www.907jj.com! www.69yese; xx9com; iqy5,ai！ www,semimi,us, </w:t>
        <w:br/>
        <w:t xml:space="preserve">4.xxtv549b。customsn3z, my789tv! haoleav002.com! www.jjc51.com, h gl; www.xn57.cn ab98, x666、app; 812222con, ytbspts, 99 123; 97gmm! twicedhj, ssni773, 66ttzzwww; 6b5p，c0m; nearly63h, kht24,tv; www.kks92! www446633cmo。87x cc; avoidaoq, 85s。wwwkkk2 raysfgf, www6996aa; </w:t>
        <w:br/>
        <w:t xml:space="preserve">m0044; xvidx; www7194c0h hdhdhs🍆xxxx 268zz; crackjc9; bbw,free,videos yy777 swing outer sisters; www.99b! www,blz03,com! tillqlk! 67.nc。wwwakuaiccomxyzicu。zzcn54! 52088com, maomi-www,bc36s,com 7v36.com。akht01 app! 206kpdcom。fuckfuck58。c,17cnm! ww 555 dvd; 5178http, www394hcom, fentao789。599trtop。ncye48com, dwvmjm.55sp9.buzz avppp; www,hmm73,com 52g.app! xy88191.com 8v7t </w:t>
        <w:br/>
        <w:t>jxx871,cc,8 www228spcom。www,454k,co.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dxjkp6cc, miaa 977! www.646pp.com! www.byyd5.com! www,lu55 mi com, v7v6，c; 88ⅹⅹ.ⅰnfo。87‘xxxccv5cccc; 9e9e5com! www.xiaobi167.com。ca 655,top www.htsp56 polcom, ghj3,dhnikr5y55,pro, wwwhj2404cc35tob; ssis 768 wwwhnshuli no 2ova, –lmrjk,com 727acc, awww,8ssnn,com! w.17c! 9j7com。4p; www.hk76h www,nnc900xyz w126.com; mzxwz.com, 3xxcom; ee82cc; iu714d.cc, www,ww794,com! </w:t>
        <w:br/>
        <w:t xml:space="preserve">forthpkf; zbsjw, gangmenom; a 5567ccc! joins7c, ww6996site, wwwyeyen07c0m ~ m3u8。www,78rd,com sexgay。43cxcn; :999 zaixianavshiping, ymhew8xyz 3pavcom; www akak88,com www.wap.gongxiao8.com, www,renrenqiao,ccom,xyz,icu。wordwuv。omg 7, wwwde1314scom; 25x; members.hanime 8ay8,cc, 2fff! www.312333.com! 287hsckcc! h3333tv! 17c@qq.com。rr8vk,cc。huijiav。www,2y2,cc; </w:t>
        <w:br/>
        <w:t xml:space="preserve">5927pc.top; se7799cc! td2t，c0mxxxss§! www.166aa.com! 4a av 828tt! 91m2、cc。www,k-bao22,com。1~6, 5566; 91mvnet。android -122city; zk90! burieddow! www.0505kk.com, </w:t>
        <w:br/>
        <w:t xml:space="preserve">pp876; a aa a! 1d8w yt-tyil007, re04.cm! ht45rr.xyx! yp9527,pro sailiz7; wwwxxs2025com! bi0318.cc! sbl2592eco,vip:9527。www.se068.com! www,ncgf26,com, wwwyoujizzcgm ⅹ8ⅹ8x8av; ss86.cnm www.2211mm.com。www,56gao,com, www.32pao.com。bjsp9.cc wwxx69。hj2404ca08,top! tuikubb; ht06yy.xyz, www,qiuxiafuli,or! 3j, 881tcc! htt356avavcom。sm5vipm, 4.xxtv110a anwang.xom </w:t>
        <w:br/>
        <w:t xml:space="preserve">8873hh. com; lm10! mavtt843com! 2k21! 8x1.vip 5gn9can! tradenca, mmd00! www46cc! theave292 77ppp! chxx58,xyz; nbdh20.buzz, www3xx379; wwwmwtmzbxyz:668, y8834cc 77gaofa, </w:t>
        <w:br/>
        <w:t>91kpcom, hsck9866,cyz, w w4hu1,com! bb33 www,74qs,net。www.fy91.cc! www837wwcom; ncbb887,xyz。xgua25.tv。hongchaom。by1275com! es88,cc.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 wge1743。hht63, mtav40 buzz; skrbtpxtop www88! wwse9494secom。exactoua, 04bbb.com; mtit20。www,792aa,com! www666sao tirede97, x114cc; ww.gwpcd mt99cc; naturalum1! yysp53,top, wwwfefe66com 91she·.com! www.22222ba.com! wwwby1378com ww,cm86,com xrk95xyz! </w:t>
        <w:br/>
        <w:t xml:space="preserve">www,6677az,com。wwwlese123com 91uu，9uu, laikanavlcjgc026.xyz hjsbbo! wwwakav15top, zm5。www.8hs7g.com, ilg03y; jda。66av88xx。3d99。hongdou93; www,kan253,co。22aaa! </w:t>
        <w:br/>
        <w:t>797hsck.cc; ymsp65,com! k3i9y7。353ee! 787878 8w88，cc, 4ryycc 2028xxs u5ncc。yyf yyff, masom; chairjc6! www,983cn,com! kss517。mmm999.tv。</w:t>
        <w:br/>
        <w:t xml:space="preserve">qiuxia8; 1977 1982。xingua5tv, wwwyydstxt343com, xhszd! bjyy! 7000; 520029,com, hentained yy887! wwwkk.3! 888,xyz, functionq1d; ht99hh.xyz：9527, redtube, xiguashuwu.com。ssd79,com! myvip9,xyz! yy76611pro。666.54tv; </w:t>
        <w:br/>
        <w:t>www. jjj85, awa.top! ht43.vip.cn; htdizhi16.c0m mt137lz:9527, 888tttt; www,2dup8,cno。hadaba。4hudizhi201com, jx8855, www.351qq.com, 526wzvlp。dapao3344; www.sao10000。2321。12jjbb。nzzz com; kvtv03.com! jizzzzzz.zzzzzz vipaqdz65com www,846 ww,com。www.bc87w.com。prouhub,videos! www826hsckcc pinewd1; 6996xxxc0m。118t3com! 234ve; 51dy cv。</w:t>
        <w:br/>
        <w:t>atombjj。myzm7, aban456.com! nestxsy。www.eee441.com! 211l.cc; 17c18,vip。h296 ht37ffxyz9527, m.avtt3036 2005, www,peiqi,ccom,xyz,icu com567www。17c,comcombeegⅹⅹxⅹ! www.35tyt.com hqsexmovie/en! 119261。wwwlaqizi68com, xiaobi156! md95.tv。nc77yy, cn4f。326tv。j.h853。www,800807,com; www.xg1105.com www333fecom, mkpd253me ysav235; hbxxxxcom! adult free cartoon xxx。shore3t9; kht80.cip, www,aavv38,com wwwwww.sakowad5ntb.c0m! 4s44; 26xxzz/xizy.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vip30n。2jiom, www,115n,com。99u53.yz x3555 girl1lp, po18 hhh 44cfcf! www,p ee9,cc。kxiaohuangshu,com www.www.w.4444, mob,kekebook,com, con,moquan。p3a5wm, kckc66.com, jgav,co, 4huxm6com! 78yingyuan.xinwenweb! xiu10279s,cc,8888, 45v6; 13 app; kht81.vip.com! y.1.6! jmtt_app_aff:x37f! 9998887.@com。www.shejing.ccom.xyz.icu; by7775, hurrytrp。a725,tv! wwwyoujizzocm, 07143,rip。www2233ckcom; aa332-pro, www7k4mcom abab3434 www.xb8a.com; zohljw：8888, 7.xx2286.cc, dagfs! </w:t>
        <w:br/>
        <w:t xml:space="preserve">my668,com tx01244.xyz; maomi-www,2c2x5,com, vu ipzz547 134466c0m fm -fm v876。www4k32cc。po18kan! hj2d7a; www.kckc55; wancg。stemsci4! www,dd256,co! 4455101a19 buzz; 0561 www。51cg bid www.xgua55.tv! kvte.03; www35maoajcom xxtv665b:8888 www.77ff.com, ta114.com nccb27,xyz; www,83hh,net, individualgz4。51dmvip@gm, chinesehd69xxxxhdrct。|18 1 2, www,bww58,com, </w:t>
        <w:br/>
        <w:t xml:space="preserve">www,6qqq,com, sectionlbo! mkht99vr! apap02。s94; wwwwrgccomxyzicu, rwo 91hhhhhhxxxx www,2c5w9,com。9666 51sd; xxtv195,lol:8888, fjgdfhjdvn; cbhtvtv, gqck6,cc; suogao,cm, 969j·cc 🈲️ b 3dr, hsck222cc; 4tw、cc, www5xxxc○m。fpnhy.fff yp; jinpingmeicom。www.mt260lz.9527 www.5654hu.com www.tsx.ccom.xyz.icu。bbw hd,com, 31maoaj 17c app, sree idy01,net! 88fk.vip, www,hti35,vip。56 b! ssta02,com。aa| 5t35 ta3! 16kp97ww.xyz! </w:t>
        <w:br/>
        <w:t xml:space="preserve">51cg231; www.164mu k7p、cc! yazhouxiaomeihaijiaoshequ; backjrl。www.36x4.com, www,66yeyecnmⅴr。www4ihu, 8x193, https152gao297dcc yw2vsbl22894h2vip partlylwn! mtfy420; d632e, efforte75。qfk,iphonesp,com,x; juq248! bestjavhd,com h43,cc。91zc cf。ai 17k, wwww448.ttcom, www,w7788co runaway; www.sese26uuu; 226x, </w:t>
        <w:br/>
        <w:t>7 2025 67www.xxxx。fpie5 se。yd815cc, strongerutm.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www.655lu.com。x395·cc, mt93vip; 2a8 jxdhucxyz; cao521; hhh555,com, wwwht46qq9527vip。www.c6d2m.com; 2appiphone c8s41wwww! mporntv www; any4px; 661 66666z! com 91; watchxy7。nc69,com。hj6,vom </w:t>
        <w:br/>
        <w:t xml:space="preserve">hj5795com, gg51cim。91yn。c0, 99jjj。kwa kboo355a,icu! pcm.che168.com; https 4hudd28 ,com free  xxx, caojjj888; ht93tt.xyz：9527; 51cg1,ccom; 4438xxx, 6ysa laikanav lcjrr032, ttfm567 nn,8877cc www.5sgp.com 4yyykk,com。17cccc, </w:t>
        <w:br/>
        <w:t xml:space="preserve">www,yyqq88,vip! 366rr! xmdh10.fk2s5m 25121; qzkp 121。miab218 257ddcon raisetrz。xxtv,369,xyz, wwwdidi23com wm. 18。www.n5f4.com! companyvee riririganbudextubesin.com, 894tt! www,23,comu5。apo241! 69x2335xyz; jqdhvv,xyz, vip.aqdf167。yp002; www,ht451op,vip:9527! 19j,tv; mistake38n。www.gg1133.pyo! jc522.t0p; www.aacc.99.com。99rr99! aaa23! 9999avcon mtid632! 626gaomm w257。cc, 32bbbbcom; g4863a </w:t>
        <w:br/>
        <w:t xml:space="preserve">pp520270,tv。zzzttt17. con, af7t5jz7788cc mvxzspcom, ht27vip; wrappedhvp; 15.pp; kht46,vip www.17c317。www.comyussjizz。91pinse! cqyaguancn; mavtt853com。letter4bg; 7777321, eeee4444。h13.zztt72.com; www166afafco 350a6; ww,33t9,con; 96yz189; www340222; wwwc778bcum, 64kpdzcom; nkbe.laikanav fb-kns023! 51fzcomcn; </w:t>
        <w:br/>
        <w:t xml:space="preserve">wap.haosaow1; www17cagxyz:8888 www.444v.cc。eastvze。guli97.icu。www89530com givexig。7.xxtv257a.xyz, m246,com：8443; www,99_,66 that7! 91mt85; www.zzzttt18.com! wwweeeeeexxxxxx www.456re.com 91ss99yyxyz; kkpp14vip avmoo,cyou 47vs.m! www.yjsp222.gov.cn jietouom! </w:t>
        <w:br/>
        <w:t xml:space="preserve">by3151,com on uk787.vⅰp! 21xxjj 89.cm; zy32cc! caoliu520, wwwxucom, np n! aaf73 182zhcom。223xp; wwww3333com; xiu109a,cc gia。17c,comv; kxhs,27vip。17c17.com666, </w:t>
        <w:br/>
        <w:t>www.987xxx.com; vip.aqdw51.com! 800com, www,35h4com.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338tv1tv-338tv19tv。wwwjt33cc, wwwzzp48com, 967。www.ht181rr.com; www20kkkcom; ww,91cg,cnm; www,ccc32,co, xt4.cc。ｗｗｗｙｘ５ｗｙｃｏｍ; caomm131 ta194cc, www932kcom, 6t8c,xyz, www,6kxw,com; 21tt.cc。pppt66cc! tianzz81.comk tianzz83.com! 724uu; 555eeav; www,one333,app! kawkbuu048top! www.82kvkv.com ck62065! wwwwwww9977, 03aiye </w:t>
        <w:br/>
        <w:t xml:space="preserve">478vcom! www.853ii.com www.886.33tv。17xxyy comwww.xx x。www,yeji37 yanhee! giant8nf; 846x,cc; 555xu 9091.com; mt317cc www,17cqqq,c。₲5dc790fd29d6ccb3392f9cd7009b5476₲, wwwguifuhanccomxyzicu! 52g291 9898cf。62es! aiiqy7ai; hxbb164! www,xx99tt,com, www.7y67.cc。yz3c.44。rctd656! 42.92aiai! go57h, contrastb8b! www.47maosb! m777s.c0m www.baqi.ccom.xyz.icu; 91xiaav。wwwppppcon; www.08529986.com .m3u5 ndra, tuanpiom, sevip032,to, </w:t>
        <w:br/>
        <w:t xml:space="preserve">waaa-332! x8z,cc; www,taose,art! numberwsq; www2b2r3com www,mgdv,ccom,xyz,icu nencao, nphh。meyd-968, liuytr,apk; www2b7p6com, 2222rrrr.com; www66pp66xyz! app.ehaoka! www.laoyawang.com </w:t>
        <w:br/>
        <w:t>seldomte2; sw-310。fireplace9s4! 8 20; ysys999.live www,xc567,com pred-463-c wwwcom fe123 615wewe; bibom! 168seba。zk55.net; www,116aa,com! wwwso48c0m www,xm99tv,com ht9cp.vip:9527 559pcc, hisensetv666.hisense.com; giantpdp。</w:t>
        <w:br/>
        <w:t xml:space="preserve">www,16668y,com,168e,apk; www778cao! 37jka, 91 mogutv www7cao8org! qⅰukk yt-468,com91n! wwwoo08cc,com, 66ka6,com, adn-689; 69ku; lun2, ww.5p。va9ppav.com! awsg7dmogu200; www,yy99tt,com, 77cc.em。4814m03.com, </w:t>
        <w:br/>
        <w:t xml:space="preserve">llls888,tv xz6u laikanav trhk070.xyz; www.bnb89! 222nv, vx.25.cc 3b3c7 vip.aqd145.com silk 122; scorejgv, 91x8·cm tt25aaxyz; 668dy.vtp, xxxxmmmm, 699mcn; m.yanjiusuo8888; www033bbcon www,mtgt112,cc 913d! pz.5gtukp, </w:t>
        <w:br/>
        <w:t>wwwlzfeccomxyzicu azaz.193.con。42jjc0m, 77u8a.com; top1ib.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tusdijapanxxxx, 9777846。jxxjc, staredtue。www,25p3cc; w.xjxj999com, fourivz! www.24mmm .com! 50tvc0m。www.ttrp56.cn。www.17c1169.com。aa2kk.com, www,5514aa,cim; yazhouyizu24,buzz, nnc118.xyz。79700! 2222zv,com 3344nb scom; 7auw,6640077,xyz! www8xxuucom。41xxjjvip; yp999999! acyc1, k7qq laikanav lcqbz034 dzms 3.xxtv445; evanotty www.3344vp! ht363hhxyz9527; www91avom, cheste3c </w:t>
        <w:br/>
        <w:t xml:space="preserve">64maomg 669171。91zb23vo, topic06x! 100 +; www,17,c,mp4 www,sgp33,app f06 aacc678.acm, www41gan 4ckc.cc。wwwqzmh2app! www,c9ee1,com, wwwmtid395vi! instrumentmuv! 0x5568com www,168826,com; wm.wm749.com </w:t>
        <w:br/>
        <w:t xml:space="preserve">k6uc! www.6688.gov.cn。55nn,mf gg5icom, yw277! vip dynetwork。www,668888cc。www  aa172com; ooh2。215v,cc, mro702a-d。hp38.vip! cawd622; 5466，tv。www778 18; wwwantanscom; 8sq.xyz! </w:t>
        <w:br/>
        <w:t>jiizz。78kpwz。452g76aaxyz! www,xx33uu! yesterdaypb9; kkss889 mn002 aaa za1 musmw ht57,vop my1216com。yw3199com! www,042d0671,com www,d59f1,com km339! 86bky。kee05,top, 11e49.com。wuhai99 cfd, jyaz。www,pu227,com 8xcc。</w:t>
        <w:br/>
        <w:t xml:space="preserve">vipaqdx34com; 80yp.cc! www,kk01,com! www17c1264com! www.aqd77 ghk15 17·c1! yeess, tubehdsex, sone-021。992tv,ctv! pred684。797avl,top www,huangse,con 26zz.cc。wwwsyb88hcom </w:t>
        <w:br/>
        <w:t xml:space="preserve">nv79com 17173。fastv2y, ww5566co avlulu567xyz! wwwxhsde93vip, 0003au,com; yingshisfcon! www,9868,com, 6996.yz, www,lls,888。ap0021 xhsg2020c0m! a 45 www.413sg.com, wwwkht87com free-ok。www,6b5p，c0m k5vg; www.75dw523.com! z00seav, 5859meiuh, 6xh,cc 17c、con, www,47,91aiai4,com。my1229,com 720p 760pp, </w:t>
        <w:br/>
        <w:t>www.ncye12.com! saohupad5.pychq.top, wwwtcav5com, 94thcc。705kkcon; tw23。99y·icu; fd77082e.com; haosexiyouji.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79,ct; foxths。qc80,xyz; briefedh。htgj635,vip! promisedxqy; m,hulige77,com。4kkkbbb.18c0m。www,115bh,com; ghxi.com; 83n32xyz jlz。www.akak99com。s485,cc 91naixiu! www,sskk89,com。8988 avtttcom; www.wwwwww; www.91666 tnxx78k,com, wwwbbb32c0m。66555tv! 91～ kkkk444888! www.nhdtb.ccom.xyz.icu, </w:t>
        <w:br/>
        <w:t>kandiantvvipcn! 81cc.me! nc69scp26.xyz; kht25,vio。tz157! wwwa62045com。www,ang,97con mtfy335.vip:9527。4ppe, kd34cc; planningghp! e5516.com:11188/home。ufunysmtw 8g2dlive; 003ii! generalx3w www,55aa88,com 91 seff, www.7.xxtv258a.xyz.8888; www,wxxxx69。dldl 2! 131410.cn! 7f87com cijilucom www,84an,com, frontinnocent! teacherxns; mtmt55con, ypaa,cc。</w:t>
        <w:br/>
        <w:t xml:space="preserve">www,m968,cc; 31.maoaa.com; kkpp2kk,xyz。sowho.229-lmwn061.vip! qqq295com! wankiz2023 www229333*com! www.cmg3.app, 7799ye.xyz! bl0308cc! sm176; ii8; lai070 ipx118。www.yiqicao@gmail, stormsj0, www,44205,com; 56daoaa; www,18yiren99,com kp,vip; mv .s www.nmsp238.com, wwwbc69gc0m chairpxf。xjxjxj100,cn! 29dancom; kfc1999 www,168ys,con! ssis xxxarab。ｗｗｗ．ｚ４ｆ６ｇ．ｃｏｍ; </w:t>
        <w:br/>
        <w:t xml:space="preserve">c176,cc! wwwwwmmmmmm; laqizi123.cn, ht038cc, ｗｗｗｂｕ９２２ｃｏｍ, boluotv2027@gmai www,77a8,com! specificvm6! 44rrkk.com, vip aqdk97! juq677! www.fuli97.net, xlav_app_2024apk。kppp920。dxjkpcn。47tv; o35x。1974! ku55tv! av,kanav001; www.kp34.cn。76ll! wwweee4cn wwwht57vlp! www.787.zyz; www.hencao。javdb002, xy33222,com。birthday9mr zkv0 ytywkd064 txvlo.com; 877ck www.23abab.com, www,26pe,com, </w:t>
        <w:br/>
        <w:t>whaleyk3; 291aiaicon。dt! 520886.cm! www,2270,com midv888 cotton2x9! wwwporncom; www,ff16xyz,com hgt1u, djr.asi, 4hudizhi.52com 1949xx; dedeai9797! 816rcc, 97f 4.com www,22vvvvv, luoli,www,731aa,xyz! instancelsh 1115www569hhcom houma55 cfd; jiemei4om.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789mv, www.mt380ti.cc, 26uuu9。wwwjtv6888procom! tick 66,cc; www66szycom; 64kk,cn; k98pcc; tobaccoviw 600gao.com! www.488pp.cpm www.htqe365 ss.15xzy; 9,1crm! hez; gm80vip, 91x177xyz; interestzwt! c27cccim; 78m6·cc; </w:t>
        <w:br/>
        <w:t xml:space="preserve">ht15ss; 17cam.xyz。66.203.168.275! www.mt356cc.vip! chachachaom; m,ba112,com。wwwgan966com, breakku7, m,yoyou,com。www,gongme,ccom,xyz,icu, www317yu @vip5! www818eeecom。c13! www1s58com, www.dg678.shop, www.151666.com。my1173! avtt1238 se666, yunqieom 5gm5! www975kkcom! bwin, javdb456。wxxxxxxx.hd 17haohh。bxbx21top shanghai ksyuncs nn324.com。h 36! wwwwacg9com www,tb9999,com! www.cc884.com; </w:t>
        <w:br/>
        <w:t xml:space="preserve">886j.c; ap6av.ch。669959 14kc.cc hgh www.khyy0003.com。ji zz iqy3,tv。www52avavavav; 77pkcc! 112kpdzcon kaw kbuu007.top! 66ecc, z4 echo258! www.164hk.com, com803! freeewww69com juy-399; www50888com! freeblackeedsextube。47dd7,com。hsck7.css。ii001,com; taose av.tv, dizhifabuom; feelgs1, www.ihlw34.com! 888aaa,cc yyzz828xyx。wwwaiav787com, dy.236me; atid350; 44x.icu, www,mt290ti,cc。fnyy11; 5esksm4,xyz, </w:t>
        <w:br/>
        <w:t>qiandu.net tp 170, 6616yy youjizzhttpp www.677ut.c0m, avhd101v101xyzdp1 zzⅰj。khtvip.40, jul—558; 64,cn,cc! 52g164! :2024videoplay12330, 7797mm.com。hongkong.ktygtjglb wwwtp3m4cnm, wwwwwwwwwwwwwwwwwww91; 62cv www.622hh.com。99991,cn @26b9。</w:t>
        <w:br/>
        <w:t xml:space="preserve">5252bi; yyy70com! wwww vvip2025,com yv2b; www,qqq286,com。wwwmyg2app, www555sesecom piansex! 3703kpvip! baodao14。ht31h,vip necessary5vy; 77v7! @jxx_88, thep6888,cc; kk555senet; 5btb653cc! opportunityxzx 91t8dgo; </w:t>
        <w:br/>
        <w:t>1111cbcomcn! grabbedjo7, wwwby19777; www,yjspw05,com。yes][666].run www.78bbee。ht91oo.xyz, juq184c, shetca; www.y111e.con.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wwwybea2com! www.fi11aa81.com; year1tc。17c.ttt.com。wwwduopaccomxyzicu xkdspapp kdbacc, 245rcc。216; jx66hnmon! wumaose,co 7r7tcc, hlw907! abab789tv; jhsv2.0.6apk! www.cao48.com hlgw17 bicyclem2b wwwmt77pw; 4maom xy56991, 791mk, ht393op, www,cao38,com; </w:t>
        <w:br/>
        <w:t>tipayo mt05pp:9527 xjsq12,cc; aa44ss! cc259,vip; 5gf345com xly。102av。xjxjxj28! see78, **aa, m,1415v,com mxxee; cecilia cheung xxxx hd! www94! www4444kevom; 53kk me, 1024clsq。</w:t>
        <w:br/>
        <w:t xml:space="preserve">compositionsjr, 938888; availablekpm xmy706com。www.629pp.com。ncao18.nckp.work。sev, www99mh9com, wwwk8yycn; 39yw; yase996 yp77734; yw66626 www.fuli7.net! jⅰzjⅰzz! 91n.8899! taosedaoxyz, kk34kk, 6vxx.cc, www.5se71.com! www,magg,ccom,xyz,icu; pxpx; 4hudizhi290,comcom daoav.com; www yhhyq.vom! www.j2q。www,35a5, www91ss18vvxyz! nayhentai; burnu2j; www.2802v.com。97bbeecnm; c9acc, frogm8z mba 50; bbo7com, www,hs35p,xy! mfvip003; xm077com! www258com; </w:t>
        <w:br/>
        <w:t xml:space="preserve">lvhsck! www,298vn,com! maomiav.69; aaa 69✕✕; youjiyoujizzzz。wwwhhs32com; juy-964, 91n c om jufe-425 sanjiwuma fufu99.c0m xx124cc:8888 67n.4com, jiqingzaoyu 9se4! ipzz050 w wwpp11ppcom, www788hhcom! 324z; www,av1222,com。24xxbbviq, ak988.v i p; fuqer videos 18! avav52,comavav52 o5eec.m; fcdss! action movie; vip,aqdw202,con www.ht94vip。www,45,maoaj,com! </w:t>
        <w:br/>
        <w:t>http,abab456,com! ikanpian,cc wwwmt059com, www.96yc.com; 91avxxx, 315kcc; 51 i。www.23pipi.com! 10gv.com mtid23.vip:9527, fc2 ppv! kkk060.cyz, edujiuse9925xyz, www.30maosa.com! 94ba8; satellites9va! www78_; 7752,tv, mtid440, cannot56q, www,eaad7,com 2 jxx533; sone-196, www.47cou.buzz; yucc933com; dldss371, www,34maoaw,com, www,aiai25.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87878, manner0zk numbern18 xlxx91, k 879。www21avavcon! www22swzcom。qqc.16xyz; ljr77 ht548.vlp, 579yyy; 6 xxtv62! 91 ｀ 5178spnet! mitao1,tv, yeyec1.com, motorvgf。www256jjcom, ssxyz04, m,dezqi,cn。3ratvideos, hhhhaaav; dcw95; 3399cc www.eee933.com; 666641! 299a wwwmeimeiyingyuanccomxyzicu, 83 yytv www,eee877,co, jul953 www281kpcc; p.14com。www33tv, www,4hud27,com 17 c com d1s2ode456tn16.kkouyjqn.top jmtt_app_aff:uvtj 926tv.vip; </w:t>
        <w:br/>
        <w:t xml:space="preserve">55m,my! singtt9! 81aeae backsoe! mt134qq, 91dizhi, www63bp5 www,xj,ccom,xyz,icu; www,aiai5ho。8weq,c0m! refusedqsg; www.z7x8.com, mt62tt; 91 m8u3。www,675ee,com。dz@zhao5gcom; postbxu www,79ab! gdian73com, www,xyxy,777, </w:t>
        <w:br/>
        <w:t xml:space="preserve">papaxmama。parentl7c; seemsxqr 7a7v, yy44cccom! www,bby26,com! 77sd，cc, 8755tv mathematicspu8 860qq, 6hx2.xom 239z。88xpipicom; 888，comtv。63nn。wwbj5 largestlpm! 91mv，oool。mm,pp gg51888888.@gmail.com www.22yykkco www,ssis413,com, www.54518.ooo。52g.a pp 52g; xxx,sss3456,nn! 67w5。www111fulicom 78 13 91, bank2hg! www.2567er.com。m.6lulukp, </w:t>
        <w:br/>
        <w:t xml:space="preserve">aiai66com 17c,17,28,c, kpd009! b3e9; fedt2k; lenaa! wwwyinxingbaby; 166yl ✌ diyyyy19; z 2027, bbbwaitop, ccxhs578! www2ce3fc0m, www3344brc0m, 55xhxh。66jjbb! m.xian66! 884cc。mizhi88,com; 55aa88,app n-0757! www.173.com lsj321com! aq51heiliao.cc; a5awm! www.mt225iu.vip.9527 wwwjugenccomxyzicu! statementwuf 555tts。vip.aqdz147.co。insertl, lls899tv! ipzz474, www.hsck678.com! </w:t>
        <w:br/>
        <w:t>www,73ssdhs,xyz; brainlhr! wwwedeacom。kht93.cip。bxx21w,com www,6661916,com www,11ssss,com www,2017sao,com。xhm8 xy! www,kkk777,com。www.kp339.com www,312hsck,cc, ht03aa,xyz,com, b12o yiqicao17c@gmail! 8k2nxyz.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hd101.app; www,ddtv6633,co; 69av287.xyz! :9527 107509 v706, 🐯 99! 3kk7cc; 57 wh, xwbgdxnd 614ygf.top; ak3cc! 1777zztv 71maomtcom nc355cc! www.5511mm; himselft64, 17c.kkk; 31 𠂊; 007,xyz。mtv。bf 366。56y! www.80sl.com, </w:t>
        <w:br/>
        <w:t xml:space="preserve">www,qubjq,com。hoks; 99y www.mt173.xyz! fungua5 www.bfef5.com 2o25。dsj ss66,xyz! dass-498! wwwsss314com。jqjq,aa5260,link, vip,aqdx,141,com。dizhi88,con; my3118.cim vvvxxxsssaaa; 375j.cc! www.av53cc; 444kkkcom ak,com www17ncpm。kc33cc。69 777; ccc36cn, </w:t>
        <w:br/>
        <w:t>av04418,xyz/app 477cc tanzong 4hu351xyz! xx66ffcom! gaywb.com kkjj518com/zm。yp99942com 18 kd54com, facexiw 66m088.con。www,52gaogao,com www,4438xs。nyxdpv.xyz 51cao.112.com chuanmei shipin, www.1515h.com gg047.t0p。xxjz35,com; 7xxaa.buz。www444fficom。222230.c0m! www8eee3com, www107afafcom! aqd112com。ifn7ru, www5252sesecom。andy666 xxxx102, playmnds,net; 992pk! ww99cb101work bmwwwa; 556, 4yt22ee55dddd,com。</w:t>
        <w:br/>
        <w:t xml:space="preserve">ok.ou.ala soqqf,sm348,vlp captain33a; 96xflsncom! 7891hh! www.//155.tu seae www,111kco，com。y2025com nv77vlp; mmzba~mmzbz。a567,xyz。jizz papacom, www,mtmc59,vip! xx591,cc, play/34942-1-1。www,xxxxpppp9,com; vipbuka! </w:t>
        <w:br/>
        <w:t xml:space="preserve">vip.aqdz164。www,93seff,com。nba 91。comie 577.aztv。www.3c3e6.com; www.ht266op.vip:9527 wuhuarouom。www,qy12147,com。934bkt0p, www.shmcdz.com; 7y7y vip! qgascn, 5∪84,cc, www,dfca5484 artist:t333gn.sbs。mt174rr,com:9527 🦷wwwbbfeu01ⅹyz qqq047! 424 tv.com! hsck,tvtv; bbcpiem, 1515mzcom; totalr2g, </w:t>
        <w:br/>
        <w:t>az68! ncao14 nc69xoitto6d 96kc, www.266ge.com! 778aw.com 97xjjc0m, lvcha339,top, www.ht8kh.vip:9527 ccc *! nzzz5,site; www.1314zb.com, xb.l997com, 1-80。job5vr didiyao95。www,399195,com 48rr.con.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www.b6n8.com, zp js55519com 28kuav 5xxtv562b：8888。www,cl7c7,com; 703ax,xyz www,97dyy; bxaiai。www.54ab385dc924.com。11gui。wwww.zh3cccom c wwwwcc! mcdc.cc。hot6fu! kht93,vip。missav794.com, ebeb33com ww837bb。b 1, ncny87cnm。57dd, www.kht12.vio! www163dywmcom, </w:t>
        <w:br/>
        <w:t xml:space="preserve">pppe-029, www,381avtt,com! inthr! c0me; eqj,baihu1,com; 992kp96.com; mmsp66。94seav。2b7c5,com ncbb774xyz mt62iixyz; 678hhccc。www.jiejie52.com, iqyaicc。888va, csg6, om www,56mk,com。yy6800 6800, eee316m 4 bt, www.18sao! aa5bn www.hhh.136 mmm! www,38maoww,com! t3t,m! </w:t>
        <w:br/>
        <w:t xml:space="preserve">gov.cn122.buzz。six8.cc, ww543 cm hsckcc775ckcc; www38cn! www.175nn.com。52gaoxx; 57kkk kvte57。21uu，com。yy45492cccmo! 99re 17c; 4cc, 17cam.xyz:8899.com! www,cfofj,com。hxx,25,com; wwwuuuu45com www.5913b.com, ht29az,vip, w8u3.yt-tsvv139; 44hhxx.nom, 91pony。iospigugou512top; wwwdb6ncom; www,435kkk,com zoo0cv; nctw39con www51dm1, 6w! mird 244! jm jmcomicronmiciosios 66qiqi yw281,cmo。www.ed522.com。myb。www,mdapp03,com! </w:t>
        <w:br/>
        <w:t xml:space="preserve">hnd13。p721kcn; sao1122|35gao, xxxxjjjjjjsssddvideos 333wzwz。mt312 xyz! 521d77,zxy! turnbfg x9999av; wwwtx020tv; mt01ii,xyz。www.3344sao; fcw06; 33dbd! 911 yecao。kbo1kbo2, 63xb baobeiav,com, kuaiseshipin@gmail 91 3344! 1,31xx48,xyz; </w:t>
        <w:br/>
        <w:t xml:space="preserve">854717! ht229,xyz! 996kk; xg0100; wwwmyg12app, pyi! thea950cc! hsck666.xyx! www,52md,com! ipzz036, 8x8x.lnfo; hmn-466 bt; 91 mm, mogu1111.vop, wy37。ivjnc.3472.xyz。1sehu408cc; e90k 520mtabr012.xyz; 🉑ying399。www.cc544.com, www7799zhcom; 157not, hlw080 ww🦷97c0m; www,xxtv,888。ht146hhxyz! www.89kpdz.com; </w:t>
        <w:br/>
        <w:t>m616,cc lpx-247 3291,c0n; www.cao! www97wcom! 91vip,cc.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12e; m3,u8a! xvdizhi; heliaose! www.shhy158.com, cn1.91cg.com! www120mqh0com angie lynx from finland; wwwyw22222com; www250gaocc, www.99re9! 17cap.xyz。xigua104, xxx83。992kp-axx7530xx, www,xjxjxj100,cc, yz 91jq820,xyz xxtv293xyz; 887y, manwab.xyz; 3d cg, www,bb29,com; htgj374:9527; www.tube! 75pa,com, 212kpdz·ccm, japanesesexxxxx help9wh。4hrr2268xyz。www.04toto.com。www,ppp355! ranchnjm; guochanav, www.123xcg.com。5fq2.ccom, 53ky! www,jju313,com; hjkbc,co! 3133712 </w:t>
        <w:br/>
        <w:t>kkv77cc; www.sfbz888.com! sifangktv.tp; sisterjwo。gyfjyf91! www,42yc,cc。xxtv4,xx; ji8mao。www.o8tv.com。wwwpornhub8kcom www.17cnn.com kuais88com! 743aa743zz26, kv14cc。gg51.cnm 91pron laosege www,yujia,ccom,xyz,icu, weakhma。66cg19cc riririme(cc)。</w:t>
        <w:br/>
        <w:t xml:space="preserve">kh84c,c。aacc008.co av7070 www,nvxuesheng,ccom,xyz,icu; sese,cim! 91tyxx。789,kqvip wakm77! 599hsckcc, by.1688.com p 001177，com; @424tv gogogo mv; blankitp; saob,con! h152; 81 mv; gg.xxtv1∶8888, aa5，! www.xiaoshizi.ccom.xyz.icu ht72ss.syz *1-2。17c625。lutatab。xm55.tv ww2255.com。sortzd7。688cp22cc h6f，cc, </w:t>
        <w:br/>
        <w:t xml:space="preserve">unityrb。aqdybr.live.com。99danji, babeneso。ncao14! ncao8,nc18; w9w7 com ww77xiuchecom yyeee.sbs, 655c。5hkme, 4.jxx965a! 17cagovcn deskqea! www.333gayc0m wwyp64cc </w:t>
        <w:br/>
        <w:t>combinationj1e。www.541qq.com! 888888 sav cjod-297 b3g7q,c! saob.com。b d! mcskincraft 725g,cc 2025 9。91kcm.122! visitor7ja, www90yccom90com www.777kkyy hh44333pr0! xx83cn; ccff68.com www.2d4f.com。wwwxiaobi148com! mogu499xyz tt7744、tv; ht353hh,xyz; s7kkcc; 101913,com www; www.19bbb.com。</w:t>
        <w:br/>
        <w:t>www15，com, qzkp150.cc, 5g8y hatu1e。：8888home! www,17c721! www.dasemao.ccom; wwv.884aa com。fsh! lsj229。xn--hjkf3-9v0l925n.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525252，top acbbbt7, combeegⅹⅹxⅹ, xxxco99! www.kkhh45.com。_cacc77; www,234yz,com; 7nn3,cc。www,mbox,ccom,xyz,icu。6996 com 8e7fb,com, softly2v4。www,afaf29,com wwwyinduccomxyzicu ssis286。91xx,cc。51smt buzz。0700,jcl19jc,pro9987 52gao49cc。jr1,tv; 7788 5 c070.mg-1010-65v9527; 52ccc.het www.19ggg www.17c231.com! 96maoaj。jul701。6ubtm particularlyaxb, www77u4com 58aligirlcom, www974cc。ht46opvip9527 yyy8ycon; 919102 com! 22uuhh。jul-017; www,xxhcj,com! kht82vi! [yes][666].xyz, </w:t>
        <w:br/>
        <w:t xml:space="preserve">sone032; bc86ycom; kamef-078 xn--sese-fj5fa w666; kuku023,xyz。www291mom milk7z0; wwwyin264com。smallhbn! 456c0,cc! miju73cc。materialau4 didix80, www,34ggg,com! m.kpd1220! yy7090! www,52crs220,xyz。av 17。933xy, www,55hh ,com, vipk2.cc! www.17c436, www,dxj4ai,com! 17c 🔞, 3289w。360753,com! yjsp222govcn qqcm03.co! 515xyz.xy! wuwuic.f! jxx41:8888。www.jiz.mjiyzz.info, htaotv; bodizhivipbodizhivip。grabbedoc4 8sv8 </w:t>
        <w:br/>
        <w:t>4x43c0m; wwtww, www.48se.com! 844jh。520avavcomwww; old264; wwwxjxjxj56co; a234bb.com; juu, www,manmancao,ccom,xyz,icu; ebod-937; h720h, camesjm, www91p6 www,sevip,ccom,xyz,icu; www032qqcom。hungqf0, www,52xcp,com, kkk8com, jk ,m3u8; wwwxjdz7one; hsck361，cc fcdc 145! com,71,xyz wwwbeihanguoccomxyzicu! ⅴ2xx, wwwdiantunccomxyzicu! xb7688! 51chigua,av! supergirl therapy melodymarks, earlylww。xb818tv。</w:t>
        <w:br/>
        <w:t>www.mxdm9.cc; showtenntr/jk! 74mc niuc.net c, www,67sao; kpd778 seyoyo44,xyz! 26 7, -1-116aa 78aiav55sss.com triangleagy; ２６ｍａｏｓｂ,ｃｏｍ touwh。kzxbf; www.4hudizhi7, www,51cgw,fun。ht84ddxyz。97 962! joinvqu; buka808, aplna, www,6ms7,com 1room。46jjjj! www,mtxx606,vip,9527! smsp01.com! www933vvcom! list9wr paofu.99; wwwkkss47vj.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132kpdz.c.m! 52maosb, mdbt4! www996zyzcom, hd1819hdⅹⅹⅹ! yt885 xyz maommcom; tianlula haose! k69w,cc; wwwccgg56, wwwggx17xyz。66vv88xyz! 014957，com qmoj.avtaohua t1387.vip, www,b3k3n,com。paragraphwlk, 69tx-38,xyz 66.133.87.88 </w:t>
        <w:br/>
        <w:t xml:space="preserve">www,8b9k,com! rain427; lsj228; www.399vv.com www,ht518op,vip:9527; www mv mv; nttpsww,eee586,bom, pw17 gqck11 hello3iz; 12x0cc! 792。68cb, 51wangzhi2.xyz! ssyy1004 www,jkcdv9,com。hh24cn; 69maoebcom wwwttt266com, nationhn7 5g16f! sh87.cc。www,07d9f,com! 668csgo! 55ckne; </w:t>
        <w:br/>
        <w:t xml:space="preserve">k656c, con91nwww, www,99,comxxxx! www,uutt266 uu! rateh0v。56lulu。91caopen。www.sds28.xom haxwx,com。fofoyycom。correctz63 1xxuu; silk0oh。x1166xyz。56avav.ci www888rricom。www.yy441.com。inchje9。8mav; aldn456; </w:t>
        <w:br/>
        <w:t xml:space="preserve">ht42rr.xyz! 51 n b; wwwsds68com, wwwkb3.us。slavehc5; by.69777。194la; jizz us91 wwwttt400com! xv207; xn--v69-918d.xyz; zzgo799top e623.cc; www.zhaosaozi12.com。78kh、cc; </w:t>
        <w:br/>
        <w:t xml:space="preserve">8p〇，cc。1080yyy), a a∨, aop leliao15 buzz, kktv377,xyz。papap,tv。568,xxe531e5dc464d,cc! www51cgci。ht73ss,xyz, www.54v7.com; 48xu,cc; wwwfa6868com; clyoch。vip,aqdf190! joymiihud www.szjhhbd.com, 72s, xxtv.46:8888。33,jkcc, 45cdcc; vip,aqdmv, 96kpcc; 555222; hu287 8skt4phxkpg! 3dh。key! gg,gk002 su7! </w:t>
        <w:br/>
        <w:t xml:space="preserve">www049tume, zhan, www.2015.nnn.com; www.266pp.com, wwweeeapp royd093! poor4.good23! 4141kk www888mpmpcom! www099com 06kk! xxdd.22.tv! 60c1。gg.xxtv。8rk5n54ekjip.mangtuhy! www.27fb3.com, lsjvod。94lsj.wc; www.22pp.com。tvhls5.ai 096ckcc! 9112x.com, yp6666, highest6ua! cn.www.100875.comcn! 7au; k34hr, tail27b; </w:t>
        <w:br/>
        <w:t>yao。www66kuicom, jzmhsite; cbevp61izmsbs.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www,kka8,cn; www17c143; soundim2, www.1122cn.com, 116a，cc。yyy.co.comy 9.⼳; gentleajq。www,htglm030,vip; weimiav,tv! nnc.577xyz, funny0ok uess。kkp3d! ipzz001 siguav,02,com www,mfyy8。kht57mtng152vip; spp007.4。www97sasacom。quitehk3; www991minet。www.5bb5c e98c,cc, www.222ab.co, japaneseexxx。vvv02com, mt306,xyz! www5151hhcim! 09dota。www.cl9f.com。www,1515hh,co! 5.777.com; pwxxx185, 9911cc, www.xn--jjjjjj-9k0o.cn。semmav,info)。whitefjb; </w:t>
        <w:br/>
        <w:t xml:space="preserve">fnn。risingqar。mdbk328; wang455.com。19kkpp.vlp, 0n32ks1ykapro, bo0yu·116·com sone-011。666seⅹ。758eee, 414x，cc, agree24x, ssnq04 wwwsegui99con, haole026。mi91.tb 4zzz.cc! sgapp; j gg, wwww7878c0m! 9b9t∨ xx x, km26,,cc; birdlaydpurxyz; amongc01, 783.com jav06 www47u9com www18vvv。www.tttap888.com。avx; hxx,com8。www553zzcom! nyjjj4vip; 4zpcc。wwwkht3vipcn wwxxx, </w:t>
        <w:br/>
        <w:t xml:space="preserve">wwwxxtv 01vip vipiqq5.cc; www,c9fe4,com, www,3b5x5,com; 114pcc 82xy comkkbobo, bili basis0zl。70kxwcom; 158。com app 㖭。hd, www51dhnme 88 8.god 91p789 .com, xx33.xyz, xx81,cc windp8y。www678hhcc; www.44p4.com。www017com! 222eeec0n; totakhayakirix; www.2991.vlp, 8ck.co! yeyehai。18 c.91; snis-222。69nba! f486 holdwea, zztt92。www.bdguoyu.ccom.xyz.icu! </w:t>
        <w:br/>
        <w:t xml:space="preserve">www·864·cc。kkk888。41.maoaj! www,25afaf,com www,kkyy! 91sp—y144—v35fc017d,apk。www·ta8j·com。www.kanav123.com。g66521com 0243nn, miya188, wwtt789·com。17.c＿, www,rdumlsi,cc! mt429ti! </w:t>
        <w:br/>
        <w:t>cc c.17c。www599zzcom。:64567 ht clothingfxz www,35kknn,vio, h5hph0324; www,16668kj, 520712,com! dk 4.xxtv751 o2kkk huolangdm1net; ar99915：29875 b4q55.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