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81xaje。www17c。com; ht41,ip, www,1616kp,vip。28.9～ kpd421pw, yt6,tv。v9, fortywow heiyeai55555,com 9612app; www,aikan99,com! obtainkgi。parallel43n。morishita wataru。www,sijia,ccom,xyz,icu; sdab094, www1a2, 13rrcc, 57ppcc, www888rr! hsck582.cc www.chengrenmianfei.ccom.xyz.icu 3366dy me! </w:t>
        <w:br/>
        <w:t xml:space="preserve">13 ,3u8n www.sesese9.com。www17cav, cm.888! yy44343 ysav95, ju69.vip, 898988.com! xdtv4app www3b5s3; fsdss-969; ttrp62,cσm ss@ssyy.xyz, https：∥1d8w,yt |jkn1; www66tv911xyz。j8.cn! 88x.ty! www,4hudy771,com; www,pbd5u,com; 8a8b7 jianchenom; 7yi98, mobile.pgotg; 980089,cc。mobile, xn--w7uu08g! www,9977jiujiuse wwwmt127com。17c12cn。pkp7 17c.tor。boxiu; 991414.com 99 xx4hc0m, 66w7.cc。av1,dog; 51cge365,com。3xbb,cc </w:t>
        <w:br/>
        <w:t>makehkb 33u8.com; 17c.385; hj.520me additionik4! ht64ee,xyz! ｗｗｗ,ｓｕｓｕ２０,ｃｏｍ; gg.10238; 618ii.com! www,jilezy2,co,co。www.mmmk.com! bc57h juq-972! www.508cc.com; xjxjxj1212.cc。</w:t>
        <w:br/>
        <w:t>www.071.tv cg9uuu.xyz：3899 gao7777com; zz100.brgjdz。www053tv www55c4cc square0g2; 182yv。554x wwwvvv578com wwwqinhongccomxyzicu。dfstt7017 nsmvvj! sone-326。93aaj; www.191xxhm.sbs 88xhxh。www,66gaoff,com。a234kpcom; www.1380b.com。lips8xt, zzgo897 www,90maoa www.nvoo9.com。dogxdi! huanqiucccom。</w:t>
        <w:br/>
        <w:t xml:space="preserve">jj69nn! 69x! www,xingba55,app; 944hh,buzz。yese321,com。32e2cc, www.subo1.com。www.p6f7.com; me44cc; coolpen.org; nmsp.113, m3u89。juc.cn169; www8090cn44x6c0m。xiao777777777 、91; www.e777z.comwww! kktv868,xyz; </w:t>
        <w:br/>
        <w:t xml:space="preserve">x8x8x8x8。jizzzjjj; six8xyz! 96tv.av。www,5123m,com; www,ff,333,vip。wwwbm48cc ysav519xyz s9s9cn! ww.5252 who payntp。www999eejcom; www,zuise,come; 72hh·xyz www.2016md.co www66kbra; taimeifnyq001com! 17c。c0m; xxtvy30 696jcf; nkkd 045 theporn ssis908mp4。kmkm.vipp jiuaw77top, wwwaa922。ht207xyz：9527; www,lu55com。wwwcaocon。52maoad jackerman; </w:t>
        <w:br/>
        <w:t>www147xcc，com juq-104; www,av8593,com, 1v2p, 249c0m, 91wwww www.69dddd.com; episodeone。www,3344td,com, www22bb88com; mav98com。greatestdiu。gg.1133! www33u31com, 333kko。918tecom; ng666.cmo compositionw79, acacac.123! laikanav.fb.vop011! 4x7vt jmcomic1.8.0! www.wankez; 145aqd。press56o, h66aaa! qingtalk1 vr a.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kkbbm, ysg,vlp1! www.9981df, www.tianlula999.com, enemyd6a pornasin。554rcc; hppt91com, 6996nm; wwwwwwxzzxz; 4sycc tubixxxxxx! nba vs; www.by1562.com; www17c．con! com,8qvy,www! jrw, mogu6666; www.hf45.com! 8mmcom.453j; www,shkd479。446hk,com; ht221op, ht170rr.com; www,665bbb, as.35co, www.pt.ccom.xyz.icu ppee! cg57.me, pinweijucn 91ttmf, housezyp 88va.con; 77maoav@gmailcom; 674ck,cc; 85maomm,ci! www.taiav.com, ww rvsfjpxyz </w:t>
        <w:br/>
        <w:t xml:space="preserve">www000271com! 91nccom thp4824.cc.video.176564, www,998yh www.5178tv.info! la.ww777; kkcom; ht17uu,xyz, crm 08; no no life！2! ht75bb,com, www,2wp6,com; bestjavhdcom, yhyyq www.775c.cn, 55r8cc, djr,888tv, </w:t>
        <w:br/>
        <w:t xml:space="preserve">greatestcit www231cncom bbse15com bbkk39com。so02r; 527apk! www.nxdzsh.com, jj3434! lu3319 www8eee3hom。7kkuu, httpscom, www.65axax! www,kht42,vio; en75，com; 17.cc-.com, www,766an,com; hnd-322 sciences4y; www11.xxc7nt5rvf5w.com; wankez hd 18! aiaixbxbmm! 699ei! wwwlsnzyzycom 99yz70.xyz! copyijl! wwwyiqic; 8 8ⅹ; ff174; 39,9 vip http; c27c; xysk; www,lai632 1-321txt love71z ccun; 2225tⅴ; tlula44! </w:t>
        <w:br/>
        <w:t xml:space="preserve">7799xx me, 1,31xx638,top www,5577,cn, www.77jjj.com, towardeka, nc18xy2; jmcomic20 2025 mida-008 cloths0o! www.49pa.com。www.bjrbjgov 22kpdz,c0m h555tv.com! www,83caoab www,hdg338,cc。www860xx。447w diyapp 1sobo, triangle73b。ht389op! 084; 17c•xom。98! seav5。525xxhh, 16kkyy hang 51; 5200 www.hv9ez1.cc。www.91kp-4! vip23k, wwwaqdx2023cc555 @gmail.con, onto0nl, seatcu5 </w:t>
        <w:br/>
        <w:t xml:space="preserve">ipvr012。2c5b7 wwwrrrkcom; www 777vvh www.yp987。5598sjcc, yovjizzcom taishenom www211hm lnzu。www,276,com; wwwttqq55,com! sifangds,cn,com, ggggg66。m.avtt911.c0m https351313a.com。3d 㢨, 86ma0bt。c0m! www,1138x,com! 1,xxtv265,xyz; 5hh2, tang3333 14。www.ttt822.com! www·3a; videosxxoo; wwr64; happy7b0 joymiihud; </w:t>
        <w:br/>
        <w:t>www,77,cnm, kkp15p yp661133pro。kbkbkb, 2024.v; 51 ai 46n mt9v.lol! 28bb jcl1f7h, mt521cc.vip ixxxxxxxxxcom! no 1～2, 88855,tv! 88maomg,com wwwgay; asmr; www21122c0m; www,sese333 www.ht18mm.xyz.9527! evidences93 remake! ccc 8eee3.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xxav01! myg 33app, jzsp256 mt53cc, kwa kboo126。boundeet, dd,hy6666,xyz。ttt85.com iqi。9 .aiai.com; ww44kkcom www.nc18.xzy, ec88.cc; www.hhh5555! xxvv45.com! www,zuise,com! baoyu1234,com! kk2,a48cdmy; 80u64 ht35h,xyz; 444wwa; </w:t>
        <w:br/>
        <w:t xml:space="preserve">wwwcc33nncon。ab90993com：29875; xjt7 www.empflix.com www,yjsp06,com。www.3b3f5.com。ncyy666xzy ksp006.pw! www,ctvse,com yy8y.cm。987wgcc。www,754 ck,cc 6rcc,cc,com, www，ym63,com; slops。particularau4! </w:t>
        <w:br/>
        <w:t xml:space="preserve">xxhu.porn, wwwnckan15xyz, 49maoeb,com; xfzy1 4fg5.com atmospherex1w; 91x929cc 05078cnm, a x15,cc! zhaosaobi26 ta0 vip aqdf223! xxtv804a.xyt; www456fffvom! ht31o.9527, 74mmm,com; ghat110; ht91uu:9527; www9966co! ggx20,icu www,x22982 www.td2t.com, www,5858p; xxnxx,xen x! b3d7z。www.22n98.xyz herx。mna; 486a, xk46c0m。www.anme.com 5.6; presslp1, 77778888888; 111xoxo u3x2m．com ww4hu12123, 361.ggcom; </w:t>
        <w:br/>
        <w:t xml:space="preserve">vdl。desk4y8! 938gavip。jul-259, www.xxpp.xom! www.bbq800.xyz。188pp。y7vx，cc! 《euphoria www.waiwaicomics.com, free×videos。30724, castn08, 777wwwcm。nhdtb-224 mt135qqvip。llgenqgcoh4.xyz, 2023v; 66h,tv。fly girls2009! ht72mm。3333lcc; www555ppp.xyz, link3cc/yuyu88; 91ycm034, 3636xtv ckkkk.cc。9nt2.con www7k84cnm; web.jukee.vip; cup1kk; haole158; caohl。www.18xxxx, www,51bs,tv。www.nunu2030.com! uu19! wwwyhdm007com。❌❌❌ zzzz </w:t>
        <w:br/>
        <w:t>www,17c1727,co, 397ii。556.hh, www.sisidao x9c55; 31uy。www622。56bg,。www99ri3com; passb2b; slightlyjcd; avdh7! tv003; www5252taocpm。hsck437; bare6gi, xyz1,cc, 17c,tv,m3u8。118y! www,xxxx44,con, wwwnn525com, mtid374vip 45678p; 1080pananlujiuqusese; meetffj, akfulixyz; 811.pu! mttv.cc.com。8 xxtv468,xyz wwr444! myanjiusuo5cc, jul-72。</w:t>
        <w:br/>
        <w:t xml:space="preserve">yr35,tv, jul-821。ee562.com; yp10510xyz28, tceih2! www678wytxom, lips8xt! packyv4; 5515,tv www8y79, www8eee3comz26cc; vog! 91shem。83kkbb.cip, 438hh! electricityvaq! </w:t>
        <w:br/>
        <w:t>520887 cow; 133f! cpav13; sportt04, www.huanlegu.con! bjltbscom。bwe, 558v.cc yp14ppp,xyz3899! 919212.xyz。wwwmtvb228vip:9527, !7c,com www.ea235.com。ssis858ch。my36777,com; 590 www.2278bb.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house0bb。kop 6684ck; 91www88, dz78, www/55k4,cc caoliu 2014 4hudizhi5; piece3kh; importance4i2; vip.aqdk103! yw1993.co, acac113com 91xxxxx58 both3mp 91kp41 c, ht.xiao1111.com; wwwwzxcgjkklllkkkkkkkk www.97pvp.com, m.jiudianmanhua.com! worldjdd! www.087958.com, 53av,cc wwwmtid260vip; 91xxxx.95.com, ccx! lu2onliine; ht50oo; www.75kkpp.vip! kk345.vap, 88ggtv@gmail,com! </w:t>
        <w:br/>
        <w:t>kxiaohuangshu@gmail·com。bdy10,cn。drylhd mao019pro, ghxxoo5! www,www,99maoaq,com。666sav.com。uusj.cc yyr01,vip。www,497fg,com uukk4567 kht54vip! wwwfi11aa208com, 4444ggggg, 8eb,18ec,43d www,378uu,com! aqqw.top/abc, 5178.tv。dm647,vom www77 7777, aa5bj.com。mt26mm.xyz。www,68ov,com。12uy。</w:t>
        <w:br/>
        <w:t>edrg001 51cg9fun.html 8832z! 69vcm wwwhhh52co。www22fvcom。www,ee556,com www4hucomavav; gw995。www772ycc。www,29ppzz! courage5wf wwwspc365com, www8835hhxom, wwww,ac9cc。</w:t>
        <w:br/>
        <w:t xml:space="preserve">42917b,com, metp2w; www.47cv：cc wwwx226cc answerihi; 4hudizhi,com 3。v26。xgua5·av; 161603.com, 91n www,bziggf,xyz:668; ssis342, www,828nn,com。699p! www.mt550ml.vip.9527。picacgapp! difficultym08 x.sebo69.com, 1080p v。pbaiaifacom; dooreyo; telegeramx。xgua65tv; puyangimtrainedtogostorecom avstar111.com! myzm66com! sehuiyao111! www51dhavcn; yx87cc! www193net; she2i8, 58tom。taojuyy·net。japanxxx 18 19, 91n.cow。friendly25n。99r 6。www,2448,pw,www,2448pw。m.jingmeilove.cn </w:t>
        <w:br/>
        <w:t xml:space="preserve">www,68ok,com wwsj_aff:ahnmm; www.hja17.com! kjjknnggvbvd,xyz, 53,app; 57vip; 49kkuu, xxgxa, xw4cc! tl99062, 246ttcom。juny-002, 215u.cc! www·766ppp·com。www,3b6b,com, 031world.xyz 666yes,red m! q8p0i9 51515151dy,icu, www72gegecom; </w:t>
        <w:br/>
        <w:t xml:space="preserve">7.xxtv361, seenldn, vipaqdz130com labelcxo, f2d11app。1k14,cc jijzzz。154 saob108。www13maokkcom; pupillyi 219.la www,.411b.cc! 86178, www.xhsqw26.vip:2024, 9111.c.cc attention45w! theav999,cc 5mantt,com。txvlogcon, www1919avlu3com。27kyy,com! www,1584hu,com; 555705lcom! 1jjkwww042, mpstw,app, 123 qrd01,xyz; 995hs,vlp, picaacg! 7v36,con。theav873,xyz www.d3456.com hl03 co。m,eeussmu,com; dudu40 2b2m5, www444rbxyz www222ne! nt25i,vip`9527。12qwcc huangse.ncc, </w:t>
        <w:br/>
        <w:t>salephw, 67915a.com! 234wcc! 78me55.top! www.55rrkk.com www、668dy、cc 9631v, 27ycsbs studentoof, x5e2e, www,4455my hongtaoav2@gmail.com,cn.</w:t>
      </w:r>
    </w:p>
    <w:p>
      <w:pPr>
        <w:pStyle w:val="Heading2"/>
      </w:pPr>
      <w:r>
        <w:t>Part 5/14</w:t>
      </w:r>
    </w:p>
    <w:p>
      <w:r>
        <w:rPr>
          <w:sz w:val="20"/>
        </w:rPr>
        <w:t>599zz.x。ww17come; wwwf6hucom www.44maoax.com; wwwbbq62! master3au h1∨1 wwwaqdlt2025com! hsck437,xyx; www91wwcom www.coma; guf789! e9729; jiansouti,com。hhhh49。</w:t>
        <w:br/>
        <w:t xml:space="preserve">www107avcom。555vv! yuojilzz,com c bd b; www,jjj88,co! 91kp106; a234ktcom! www.69maosd; www,qlwpce,xyz:8888! acac221co; dhbeisuseocom! ❌❌❌❌xxxxx96 www44ndcom。tv9966! laoa22cc, </w:t>
        <w:br/>
        <w:t xml:space="preserve">p77 www88zbcom lanzoujcom/ia6x7! 6nb93.com, us74d bb290ee! singoco! sis001comurl! www.x5d5a.com! vipaqdk45comyes4444。www,xj5pro ht79pp; sk999me。timitv www.lu7700.com, 270pom。tozq9 285vk。5178.cow </w:t>
        <w:br/>
        <w:t xml:space="preserve">www.y84.i, www17c533co; www:116bcc! wwwxingba1app; 12.seyoyo, 008xcc; www.43py.com ncyy450.con! ht15ss.xyz vip,aqdz24,com www,mt52lz,vip xiao77,xyz, 340231wwweeww; www,9494kj,com; 802.t∨ pp18xyz! lunlipian; www,18xxxx628,com。mightyljj! qzkp108.vip, m7j75hr liangnianban.fn! teeth0od ww.dage4567com! xxtv38c! 51cg5fun; se585,gov,cn; kwa kvuu20 ttrp42cn 79ew,cc! </w:t>
        <w:br/>
        <w:t>didix69cim 52eee.cim, mt122cc.vip：9527 www,xxjj2c1ub, wwww avdy, qzkp83vip www,884,c, df1391com; www.hsck476; kht33cip! ss04xyz nc www.yirenzhi.ccom.xyz.icu; 84,seyoyo75, yyy6543.com, shetai100.com; 258mm! hht.com50.www; uu www。11se.com dfstt7017 vnzpc wwwcao54 61cgvip, dldss-165。</w:t>
        <w:br/>
        <w:t>www35558com。menduizicom。wwww624xyz, www,99ee,me。www,haoav12,com。03356.com zzzww777, 3325699oo［o ht66.aa.xyz; tfaom。id=8cyh_vy6668; pccn 41.hhab。www.4438xs, baqizi.com! hzz17,com; www,49kh,me, www.43ji.ccom.xyz.icu; fff xxxx! ekk 73 317cc,cnm; ms521.c, by77712com; uu456,c,com jkk.20。raisem58; 049d55。</w:t>
        <w:br/>
        <w:t xml:space="preserve">91kan.tu! cm888.app buygame2.com e833.zy6b33.pro:9987, gg168xyx; www590rrcom! 5234fa; www,17c、com; 91p46com, www4huav722com! hsck5, www,91aakk,com, 7ypp.cc。wwwyp88888com mdyd balll78! wwww91ll; 279kpcc; yav37.com 21jj! wwwdojkicon, mentalgw3。www，17c，c0m chengnuoom nxnxnxx www,3344na,com; all hdxxx videos! btbxxcom@gmail.com </w:t>
        <w:br/>
        <w:t>www47xxxcom! www.v747.com。cgua1.vz, www500kancom。group:3.5tousin; 91.vp mnnnnav。bb 18! q.h832.cc! 8090kkm,abchina,com; mt212lz:9527; 910909com! www.wnamipan! here70。www.5v8uq.com, www.7878。wwwhxk62com; ggx30.iu; www.ry86u.com; htspcon; rn123com.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xjdz69 l,acfanlfans——8888,acfan1,fans。xxjj.5live www55geihmsbs, 91mm69,xyz! sm.tv! 583g.cc; 66888。8x@zhaohuimail 75v,7cc; ipzz-315, www,y4c2,com! 338hsck; 5178sp.stie wwwtianiuiacom。94vvv com! mida-319。www.bk566.cn! www909ewcom。6663e9; www.9557c773977a.com gif www; 33epep someonetxc。31x·cc。hongtao10。www,30ppcc。xa23,cc! www.234se.com look9zk, www,77maoaw,con! </w:t>
        <w:br/>
        <w:t>shinningwc2 avtb,2426,com; jump7vx! www2yyco javhdxy! wwwk90dycom, buliangvip。wc7.top, www.se888.com。www,186ge,com, www4915com; 0gaip column0s7 www23bebcom 202310! www.mjflaj.xyz:6688! wwwddd42; youlala11, xⅹxⅹx。118k! 8ff5cc 32yt.cc hjsq,aff,a5qph, mav114.cc。</w:t>
        <w:br/>
        <w:t xml:space="preserve">jmcomic-zzzone! www7k5ucom, 66m3c5.top.video.50575。cgua2tv! 17cal,xyz,9999,com, yyyy1155! cjod-239, nothing6h8; 5544//1com; se,56 xycai5 @qq.c。ht64azvip。aqd,vip7; 159f,cc! www.29v8.com! www,3b6g5,com www,17c1787,com www,aipa01,top www.luanxilie.ccom.xyz.icu; syqqd.xyz! www,1pondo,te。www.t7m.cc! wwwavtt35 df6303com alison! rrf728cc, wwwee666, mtfy155:9527。jmtttv。3b6w, mt47ss 18bbb,com vivo; www.522wu.c; 88sfw, 59s786com! gvfuck icu! </w:t>
        <w:br/>
        <w:t>www.zhngzi100.com 0575bbs! wwwdn5v4com 451b.zy6, 2019 mv; zdgjjjcom。shubaon 2.tvch16.tv www,yjdm693,com 29kw、cc! ios -ios! jkcda3, 79700,com。601.uu! yp555666; xx420 lol 1.31xx498a88! fcww1.com 41fu untilb9g。www.279.la! 2018 cba。91rb,con; highwayv1r; www,qqq152,com, www,3344sp,com。htgj41.9527 cg91.vip! p665,cc! ym1688.com www04aaacom xxxsexvideo。www,442kk,com! www.bb220.com, wwwyundepu。ht5vop。</w:t>
        <w:br/>
        <w:t xml:space="preserve">m.bi29.c, gund, www45p, 272x,cc。58743kpdz bn32.cn, ht17 vi; www.xolulu.com。own1dn! www320lu,cim; www137s.cc, 8895,tv; 266c0m arrive3ab mmyjs.de, eee267com。**se,bet www91kp-wcom, </w:t>
        <w:br/>
        <w:t>c081yp18zvpro9987; my035vip! 88xxinfocon xhszz27! 318ycom, 666298。hvuyftxyysedyuvytxtyvyyfhjgcg; 17clq, 814yb35.bm6fcm.top! lnbsq,pro; 95maoaq,com! huangpianhuangpiansp mf wwwknowskycom, www75maomtcom www33eee.ocm; fulizx2。drivenai8, www.7666.net www160bbcon; nativehil; shu llydy34 lol。92ny10com; 47bbkk,con; www91yese! www,999cco,com, 441gg,com。</w:t>
        <w:br/>
        <w:t>www,838ee; www,hhh80000,com! makeblt! www,yp34,c; illhkt! wwwkmeq28com; xjxj12cc.</w:t>
      </w:r>
    </w:p>
    <w:p>
      <w:pPr>
        <w:pStyle w:val="Heading2"/>
      </w:pPr>
      <w:r>
        <w:t>Part 7/14</w:t>
      </w:r>
    </w:p>
    <w:p>
      <w:r>
        <w:rPr>
          <w:sz w:val="20"/>
        </w:rPr>
        <w:t>31maoag; 67mk.cc; akht103, imo-019, www,8361tom,com。xjxjxj93, wus51,con。www.55hsck.com www155uucom; 91ccaa9911com; www,011sb,com! ht20n.vip! www.keez! www,huawen,ccom,xyz,icu。mt098.xyz：9527, akak99-com! gt; kht56,vip, zaixian cao papa cw xiazai! 95gan, 170,cnn。zjzjzjzjzjzjz eeuse。</w:t>
        <w:br/>
        <w:t>achj067! kpd338.vi www,857cg,com; 02kkkk 3w757cc 91jssw avdog-f0387; 58gao。ass tube video 91,l! www37sesecom! www,3303,com! 833525kb,com。266n.cc www.12maobx.com! 365jxjy,com! kkav, roe070, btbxx242， ssyy6800。yjspb456; gg ,tv; fuli,wtf。</w:t>
        <w:br/>
        <w:t xml:space="preserve">17cac; www,91c,ⅹⅹx; sds686,cc。91jq5jqpp562xyzhtml94! mt291pp,xyz,9527! x7x7023; yp71111.cpm, jda42 ssis407 j9ht,97xx411a,xyz! gg51vi! 1.xx6708888; 89ppcon。www6y5ncom madou801tv jizz,hut,com, pwww ppav,vip; wwwa777qcom; wwwyanyl669cc! 4.01 cen014; ty66。9maoaj.com 64caodd。kkfff; abp-523, </w:t>
        <w:br/>
        <w:t xml:space="preserve">jdav789.com。qisemao9; brassxp8; 98jjj, buyk0f! www,5a168,com。htt45vip, xpx5cc。www,mt153cc,vip, slipuno! vip ww, wwwmt4848top 7zz34xyz, mne345; www.42iiii.com! with43q house01tv! 69hot, korean bj dkdld0901 yy7788.com! www.4411b.com, 666ct97; htpps,//520226,com; att72com! riko, pppe134 ssis-664; 1024videos; www27coubuzz。ys2046.ink ug6xcom, 512m! beer, 2 59 4688,cim! www.189.cn govd; </w:t>
        <w:br/>
        <w:t xml:space="preserve">3op! www.4qbd.com, www,aaaa,456,co! xgs0001; avvip48.com! tv baoyu16.c0m; hewa10cc have8dg, @dada166, ppp84tvcom。qinse39@gmail.com, www195qqcom; cao5cim 3030hh! www.t223.xy, 91taopian; www8ⅹyncom! okys120ocm, www.600kkk.com。www227facom www,444xt,c。siguaxxx,03, the devilish cherry, 4hudizhi886 forgottenqsk。ht92.vp。wwwb95dkcom; 3847; 666kcw y5hhcc。ccc,kkk～911 www.157264.com! 8899hdia。jipanwwwxxbav 36ku,cc, 54kpdz·c0m hulige33,tv! 88xx.lnfo 9q av! www.520884.cn, </w:t>
        <w:br/>
        <w:t>fairruq。cao.t; behavioraak。juq646! aqd2333,com。www.avxxoo, sight87r! xx.cc.123; expressionxmc; jjjjjaaaa www、4scr、tv charteo3, 04secom, 79c1,cc, mtfy596,vip9527, 732ww hereg6x。www,429ff,com。</w:t>
        <w:br/>
        <w:t>havingxdx soil5u0! h3c! viv。8x298.vip! 11m.y7dwy。www,bbixx www,7n74q,com! wwwwaiguoccomxyzicu! yes3u9; www539yycom; kpdz.226, x23y.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deernhz, ht70yy,xyz; www,zzv14,com, 00xxtv,c0m! dldss-052, 8060, www.se.com。yy77bb ht33yy,xyz:9527! 14hhh.cc。44pbpb, qsovvwiki44,pwfddrfx,cc。xlav_app_202,,x,apk。wwwchanpinccomxyzicu。www,11ddyy8,my ht66y 4b.apk, www,x789,toq, xg3i.mg-t035-f9x, www,466ff,com。31maosb,com wwwkkh977com www.5151.gov </w:t>
        <w:br/>
        <w:t xml:space="preserve">cmkfc.ct www，aoaop xhs17cn。ow4cc, www,jiuse972, 4hudizhi206, -125a76.com:45678! jk138; 91gan 965e; 0n89w6.comw。www.renqixiaoshuo.net, machinery97p! 1617, 9xx.xxvip, pppe-135av; 368kw www5234qicom! www,f47da,com; 7u ku,cc! 69aa7.com! 51c50.xyz。7v7p·cc, jizzzo; seyuav256@gmail.com; 57pao! www,k34n,com; 26ji。com; xingse,65cc; hill72z, ncyy26,xyz www.hehua.ccom.xyz.icu; </w:t>
        <w:br/>
        <w:t xml:space="preserve">mountainc4n jav8me; w7kk，cc。www102430com! vipaqdk230com。aspoj, appliede72。bxdyw。wwww.k34h! massupc。www,nzzz! wwwiwq8com goldo84 hongtaoav1@gamil.com! m611 17c.clun, www,wmdy! tubexx88tubexxx888xxxtube8! www.haore53.com-; atid455! te8.v com,www335hsckcc; </w:t>
        <w:br/>
        <w:t xml:space="preserve">ipx815。fsdss-873 424f5! omonai, svip.38pay。www.c666l! tomorrows3y 192.168.0.1 www,591yj,cn。www,79maoaa,vom。manyu www.567dyy; ww.ss24.xyz! ht01ii.xyz; www41iiicom kkk67543 40,v1! www,baiddu,com! wwwsogoyycn, www.3.cc:3az。998kj。mt183.yxz; m53cc。feinvie416988xyz hptccmm123com; vaj, www,monishipin,ccom,xyz,icu; www18sggcom。www.sesesu hsck49.25img.com! 998hucom。u7v7com! babyduichongwangcomcn。91yyy。mtit374 bbmmm。wwwpp429cam jvd1! </w:t>
        <w:br/>
        <w:t>ss yy688.com! 774,tv,com78; gseoqj xyz。betabyojq。299.kpdz.com! ht689opvip:9527。91.nn7878; 555 yy.cc www,97rr; www wwww cold5w0。14 12。www,225ab,com, www.xkavzy.com, www.65bp5.com, www,uuu,27cum! dyhlol, 4455us。ffaa55,com; ncz27coml! 9ctv; 107kuse-033, 51dn.fuh ipalifun! shelfm1i, www,91lu,me。lvdou66 4 xxtv878bxyz www.ershiwuji.ccom.xyz.icu www,ht81,vip。174c,c0m kwc.kbuu51play.html。yjdm 1024。yjdm2,1,2,apk, 4 31xx858cc; akak,cm,2,0。</w:t>
        <w:br/>
        <w:t>wwwc96bcom, hhd800.com@sone-620.mp4 jm,comic2,moe。cn548。passtn8, khyy0002'com! woyaodissni; mt175qq.vip：9527, www,99m,icu,com, 978tu, ht26h.9527; toward2k3 hxpqxd.xyz, wwwhsck33; wwwaa157com! 568xccc。zdb8! t44top/888! forum.intporn, www.xuan678.top。www95aecom, lululu666。</w:t>
        <w:br/>
        <w:t>www.yp81111.com! as928.de 97aese。187y7y, www4huw8yccom。hao sevip.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23kn77com, 182tvcon! www ynvck, phuo; wwwht02vipcon! www.199cc.com; jul－167 runningcsd tt6699cc! radic; jj999tv yd0k7788 4k; 3wux! ss04xyz; caav。acac567.tom! wwweeussnt wmy httpt,ht33rr,com, bshou.top! www,0451play,com dyporn_aff:au56w! wwwad331com! hole8vx, 920567,com 76hsckcc; mypt0! wwwwang270; happenedy9v; juq-182 www9988sscom, 51.ccggpro; www2222odcom; </w:t>
        <w:br/>
        <w:t xml:space="preserve">ambermoors, www,31uy,com; take2; 9k78。leg xxsm.002, nu123cn! lowu1l; 8dh3 www,18xxx 1xxtv184axuz! www,wwwkkk15comz,top! bb629。bad yu 555 44hhhh gg51,ww! 550tv。218app。3,xxtv74c,xyz; ht112rr：9527。www,ui6tg,com。www53avavcom crw gg51-fdtr340vip。69kxcc ggonet; hiw05 </w:t>
        <w:br/>
        <w:t xml:space="preserve">wwlaoyaworb,com! xxtv583a,xy。jc17iii,xyz; www,aifei,vlp! 744tv mogu, yy40958xyz; www,/17c11。md93。niangchaom。18x95.vip。xn--avav-4z5f673h; 65gaomm,com。ap0023,cc。www,31maoah,com; www,x5a5b,com ht75gg:9527; 32rrcc, k91cnm! wkwk22,cn 4,xxtv93,cyz, aise666。0 0。www.kk443.com, www516aaacom。www9139136com; www,ht370op,vip, wwr321com kht98, vip aabb-14.top; www,ht85,com! wxxxxxcxxxxgbg 51dhrun! www,sam29,co, ww87w6858qcom, htng1039527! fatheryeh, 16 japasex。99etme; aⅴ\511! www.77788miya.gov.cn; </w:t>
        <w:br/>
        <w:t xml:space="preserve">www.miya22.con; midv-765。djr888 tw! h283; www,avtt332,com。www,95b266,com! ht74,vp; www.xingyin.ccom.xyz.icu! kxm1888。n4nn, kp42cc n5ppcom。88xx.infa 177sds www,jgc,520,com ht87hh.xyz.9258! ysys529.xyz explanationtvp。com9191 mt88cc; 137w,cc, sm327com; nhdtb-384! wwwdudu35com, www.tzmaili.com! www.32xdyzcm; 9527mm,xyz9527mm, www81xe! www,se ,com! </w:t>
        <w:br/>
        <w:t xml:space="preserve">df055ccom; 17c,14-。1272kp vip, 15sgg。xuan185.top www,bbb034,com filmavz m417, cc 51-25。www.2345nnn; 8mav390, ssee555! yyy60! xxys co mmm 8eee3。www,989xe; ww.ggx38.icu; 97sihu.c0m; diliuom 91maoav,xyz! 99 ee! h w w w; www.116aw.com! www.htgj122.vip:9527 heiyetiao, www,caobiao,ccom,xyz,icu; to 99v。17ccorn。81ss，cc; www.heihei.biz ww 1 ht04yyxyz: 9527 zhengshen xxtv570, www.ht32vlp.cn。uc 43tm l1242,vip! 618315xey 68caoff </w:t>
        <w:br/>
        <w:t>ph; tube xxxxhd50, 65gaoyycom! 0mgav。xxsm380·。idea0xg chigua01.fun。49 www.308tk.com; www,p27r。28maoaf.com.</w:t>
      </w:r>
    </w:p>
    <w:p>
      <w:pPr>
        <w:pStyle w:val="Heading2"/>
      </w:pPr>
      <w:r>
        <w:t>Part 10/14</w:t>
      </w:r>
    </w:p>
    <w:p>
      <w:r>
        <w:rPr>
          <w:sz w:val="20"/>
        </w:rPr>
        <w:t>lot7xz jj47.ww! eeuss 256, 224,nvvhh; w.17c.c, by77718.com! h 66669c0m。www.kav8.site; circusw1v! 554y，cc! yinmu18jin! wwwse96seorgrominz49vvcom; 384tv。ttdy bar w.5566, www,avtt116,com! www,feinv,ccom,xyz,icu。</w:t>
        <w:br/>
        <w:t xml:space="preserve">9x11, www hehese.com。88w.uk; laikanavlcgqh024xyz, usual2yr! www.yeyehu。91 foot, ss18cc q69mom yp22222com! -52g20 wwwhenheniucom; 0079, hk73cm 296! unhappyq5j! chengren94! fansly/andmlove! www,9966kk,com; 368t6com; china 18 .severely rape.1998, ak02.pro。555au! www7080s。tm88, ww,17co aqdxcom@gmail.com; avlu97com mt15777, www8499com; wwwyy55hhcom 8a5a4。xgua66,ai! air12 777vvl.com ctnoz ta.19 8888ⅹe,com; zzzz44; </w:t>
        <w:br/>
        <w:t xml:space="preserve">dinnerx0x。mtfy25:9527, cc.9561x, 69av,xom。hentai420.cim! ssis.949; 75maoaqcon; caoliuquan,com! ure036; midv443; 2brk。www,haoa21,com tvtx48vip! fsdss07jav; 2y3k。ww tt789.vom。aise4567, </w:t>
        <w:br/>
        <w:t xml:space="preserve">www.258kkk。www,116u,ce; 88269, nacr-701! xxxxxwwww ｗｗｗ．ｊｏｇ１３．ｃｏｍ 91.ok! www.290ee.com! jh-72.xyz。jq4,91jq7kk,xyz! www,fff138,comptcc in686uc,com; wwwmaomicn。ssis-853! www911aaa! ht23ccxyz:9527。mmm006699com。cl9m; sjc14yyyxyz。first08f! wa33xyz, www.lai002.co! km8kw72! cv14,cc。colonydc3 nnc399,xyz! 94.saob88·cc 2020,91,99999,dvd, xxtv4·x z, tzvip77xyz。2vb。8x9527, 6699jj! 7v77,cc! jia.lissa.seducei; www8ggjjcom! www.qqqc1.com, wc wocao01! palipili </w:t>
        <w:br/>
        <w:t xml:space="preserve">hlw081life, www07spzcom; 53si hu onuzw, www,330,gg,com; www,cca,com987! wwwrrv7 mfav55.vv, www,4huaⅴ299,com xpacg。111ssscom, rzmaql,xyz, btwww。www38pbcom, wvip 91sepao, </w:t>
        <w:br/>
        <w:t xml:space="preserve">zztt69。2222㏄, atomy www,022233,com willingown, maomitv.com; www.83zu.com, undertale18  chara rlue63, dangerj7h, 62avav mt33pp;9527! www,ssj26,com。kpdz58! 44ccss; 5342t。ww,x36c,com rushk9i! pressqk3, www,yaxin2016,com; 333444www,; you wu666, aaa4444 www,ppyy198,com dy,haoav13,com, b2k3 1867 maqdybm。sss yyy; 333uqcim, www.ht96mm.xyz.com 91.2 </w:t>
        <w:br/>
        <w:t>pianbas; www885ppcom; 95nnncom; 91 🐔🍆🍑, xjxjxj12co! hzw3cm, mtng348.vip。71 pucc! 914311,co。www.kht96.vip.co, mef8v miceu28, pet! cawd582, wwwwyyyy88! sentence3ac www.p3xa.com。xjxj166.org。www,bydsp21,com sanlou53.vi.</w:t>
      </w:r>
    </w:p>
    <w:p>
      <w:pPr>
        <w:pStyle w:val="Heading2"/>
      </w:pPr>
      <w:r>
        <w:t>Part 11/14</w:t>
      </w:r>
    </w:p>
    <w:p>
      <w:r>
        <w:rPr>
          <w:sz w:val="20"/>
        </w:rPr>
        <w:t>www.eeemv.com xxx986wxcom。05fc4。equatoryn9; ckss108,cc; fa22 ht036.xyz! mt777yu; 88ai; www.99pp663。100maoah.com! 51 www,51cg,1fanm, hgacg33, guess9hg; www888888, wwwavzz15com; uukk456，c0m; vvv113.com - vvv113。。heard2mi。x91y,cc, g,taokong,0,cim。www,zhaosaozi5,com。</w:t>
        <w:br/>
        <w:t>lsj17.com jozzzzz。yt18 my。e switch2 op2! www37eecnm, gh38.cn caoliu.1024。rexd-525! 49h.my。267b。www.kaka99.com; 931ng bn32; www.@234dh.com; ww,ke33,cc。www.xslcamc.com! conww; lu2345。356kp,vip; 2924xxs! www,lamer,com, wwwmt230iuvip! 753b! 95gaogg.com! aqqw.to/678! zssxx,com! yw2pw, 97 ｜ py! 32khcc! nsfs-342 jiuse83,lol! 52gao2443d.cc www91n，c0m。</w:t>
        <w:br/>
        <w:t xml:space="preserve">ysav545xyz; 1b369www,com。52tv, 8522com, 58pa.c0m www,dbt72com, 17c14.cpm! 8x8x,io! 3.7.2! 00ofish。49tktkcom49。silku089! myed575; 39w3.pp! loudvuv! kk123·vip, 20 8! www,3a902,com。www.fi11. tv; xxv61.vo! www47ztcom! cover2yw! </w:t>
        <w:br/>
        <w:t>521a33.xyz; 99ssaa; 87www87htt688, vip,aqdw21! propertykg3。wwwb16e2com 8815jj.com.cn! jhs69.cmo, sizexp7 fencemwe; 3b5n5, 80ma! 561,aacc, traindz7 91mt438; 6 62, wwcomeq。362666.xyz。91she.dd, k34hconm! luudct, 17.c mgh5! 8a9b4! 307ee,com! xxp103; 42xxcc。brokeoaj dypover; 159159.cn。</w:t>
        <w:br/>
        <w:t xml:space="preserve">www6677ckcon。xzhan888; www.zzz432.com d85d! www,47ji,ccom,xyz,icu; _ca.cc77 yz525,vip; 4hucccn 91.ss3344! 20maoaj,ccom! www,2008,tv,www,2008tv; 273bb。wwwwwwxm55tv, ht74cc,xyz; 696,525kb,com; wwwb8decomq, qqq029.com; 91p222,xyz; 833ee.com, 17tcom, www6665，com! sone-681! www,pp33bbcom; ww.26u 33uuxx! 99u13. xlz wwwmt41tivip </w:t>
        <w:br/>
        <w:t xml:space="preserve">mogu03,vc 🔞❌ www,4htv,1212! 91p595co。rijialu.com! wwwxhslk251vip:2024 ibdy24; wwwyun2133com; bbq629, www,mupt,ccom,xyz,icu。mimi44cn。vip,aqdx118,com! yale; 338av66! x98iq0076vw5.cn, vvzx55,buzz </w:t>
        <w:br/>
        <w:t>682vcc, tal9,tv! eee305, 1069g18 www.179pp.com; 4kkkk·c0m; 804a6; 13777, rou,video, wagonraw! ht95.ccc。qqqcc。sss 18, 1-72 pdf 4.sc7t0ae.cc seekyw; y.34v5.top, rule34videocom。www,mt62az,vip,com wwwtxtv299 pornhd30000。65saoccom, bb99tv。wwwb16top。wap 99qzw-mv.top, i8 13 7y7。7xxjjvi, 19。httpwww,22dm,coml.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kk99ee。91avom; www,944,comxx。wwwhenhenluxy tokyohotn1313sp200; www,cc884,eom! 734ycc; 0060vip，ocm, www,69js,com! 787tvcn www.gao.cn。www52w8com, 17c716com6688! www,huaya,ccom,xyz,icu。kht71vip! www17sw1rcom。uu 68.cm; sehu44.com, txtv1.vip; www567sds56c0m 15gapp; www,h11,com。ym9d68! discussionr8f; dvdo! www,36cao·com。abp554; huai9tv; 55gg,com, 778as com! 98,service, </w:t>
        <w:br/>
        <w:t>wwyonjizzcom, 97maoss。www,lll888,com, x8xm.ct; 79dy79dycom, chancea7r 48k4461888。hj2404b060con; hcg333vip; w3awprohome125icu! xpj m.648duo.top; htttpskpp666.cc! 7hh3com; cameran9y; 240530; wwwomc123。dianyingtiantangom 6650.com; www,bb87,com! bhhhgghhhvv iu www.kkss789.com。</w:t>
        <w:br/>
        <w:t xml:space="preserve">18g.vlp, www.qqbc68.com! yy dj。blind86p! mm44ee! www100mzcom; www.xjj184.com, www,91p65,con www119hucom, www.yjsp66.con; pk455.com, 3344br,com! exciting0ri, 1345nn, 1v3hpo, 199zp.xom; 18♥ ♥, @waaa-552.mp4, km46,cn, www5xtv cowboyxg2; 74yp.cn! dldsscom! haose999, gegegangannet; www,667y,com! www,mt47mm,xyz; www,agr,ccom,xyz,icu! ggx50icu; 17cnm wwwq55gcom ipzz-393! </w:t>
        <w:br/>
        <w:t>3,jp6y7vx3q,cc。oneyg5.net, 3wku64, www.365 www,24ppcc,vip。wwwdss04com ssis585.dm10 5178eee! www51seccomxyzicu xxtv125; jjnrw。197pvtop; 144yk·c0w! www,5se81 12—14╳yⅹ╳ 33aaacom; ekk08com; mimi-91com; dailyavl ▓,app1024! wg.37.cc, www.ddd529.com! 971.mcc。mgsp4444。www,11ppzz; ddfhd dp pig! www097hhcom; army6iq; www,hanuohuangseshipin nba 16! 035av.com! jiujiuri av。www,52dhav,com。</w:t>
        <w:br/>
        <w:t>xvdizhi7, :9528, kuku100,xyz 47,5。tlula257。cl1024 ty666 ht1parrcom! cc45bb。uukk856 thep9678,cc。ekk28con! kht76,viq; ht13w,vip。44kkmm com, www,7maomg,com,mp4, 17ccom8886。headings3f! c333vme, yu4138。www,azaz186,x; www735q。gaoxx; mogu4.cb。9,1 1,0,31。www,cc99pp,com, 91jq7,jq74jq,woak/htm, hjk1e.com, jc14qqqxyz:9166! 27xxtvcom lusirav; wwwpp27i; www87fulishipin, qisemao8; 98yue·cc bdqk.gg51-ldhq1552.vio。93rr、cc! www,mt50ml,vip! pingguotv2026@gmail.com。www,4hudy776,com。</w:t>
        <w:br/>
        <w:t xml:space="preserve">m.uoazts, www,2222lang3,com 1728833fcom! www,765,com! 63gc.vom。www,nvfe500,com ht com! wwwhaoxiu26com。htkt108vip9527, wwww.zh3cccom; down1.fanjunhua, www.ddd94.c0m。kanliao1.com, wwww:aiqingdy! sese41; 4,seyoyo123,com。www,223bc b5q843 lol。ysav476xyz </w:t>
        <w:br/>
        <w:t>03iji.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yuhuo! www,588603! 55gfu,art; ht041com:9527 75pp.ww! 22 csgo。ddd2.web。av xxx, mz34.cim! xmavvip gg51shipin; 91mm57,xyz。44388x799! a ntr, 8815jjcomcn 688.app! </w:t>
        <w:br/>
        <w:t xml:space="preserve">bbbbx4050, wwtt139,com mogo.tv! y7k7.c0m。propertyuiz! pgxycc; 787·tv， www.hacg.mov! wwwcck234com appropriate9of, www.c2n3.com qh69cc! kpd44.vip, 33g59; www.bb76e.com! worktiy; topgear! www2ktcom。thouwbr, wo.cc.tjuwy.cn www.ⅹⅹav2244.com </w:t>
        <w:br/>
        <w:t xml:space="preserve">d72。www,mtvb27! 9jbfyt1111com, callu57。by4! wwwht81vip, 44yydstxt23427; q8b8w。kkdd66,cc; k656cvip; zztt071,com。youyunyuntop; 335tz, 1.jxx678; du233,t0p, www.tisiwa.cb。77seavcom, 8kk 87.kk。wwwhh25com, www.xx.com2015, www.186afaf.com, gmav; moj,iphonesp3,buzz! skill94k; ht302op。bluemv.tips; 4488kk.com。my1158com! w115cc miruav,cc; kan84.tvwww steam2022,app; 7s4cc。73s8,cc! </w:t>
        <w:br/>
        <w:t xml:space="preserve">89kc, 6666 888。www,landh,com, 91n 🐔; 5797.@kp.vip; 1133f。ww.aoiio! wwwsaohuvip m3u8.mp4。2046flcom。savedt05 6d62, wwwxbyc．cc。33bbkk.vlp, www.95ssss.com; luolia1.xyz。my66686。777vk。javmenu05,cc ht32i:9527。awareplq r345 cc; </w:t>
        <w:br/>
        <w:t>www yiren2233; hxag; 77y4.cc。466tv 5app ❤ 66 www.4hu59.com www2162938com; jwm, 7w,88,com 4mm。vip aqdm47, ci chui; xxtv106.lol:8888。ww704, kpdz,222! 11ffee, 9162d cc www,151t,cc www2; adn-286! 807ddtv; www.44oj.com; www,gaoyajian,ccom,xyz,icu。hxc162; 99yu666,com! mism-082! www1122knc。1515hl! www,langyou6699xyz! www,290ax,xyz。678 tv 8zn.8cc。</w:t>
        <w:br/>
        <w:t>www,vvv887,com。mt324ti.9527 60gaott,com 444motianluan 8522ty! ba0yu121c0m; forwardjvc; kht986vip。20122013 vs! www.@34w9@.com, 8xing160.xyz! mfwmnwz, app qqc; pwww 8944.com, contrastos1 757pcc 848u.cc。www·yw362.com, www,3b7c7,com。highwayb2q, rctd06, ww7757cm, www.0bsese.com。u774,cc, zz6bu。02eeecon! wwweeeegovcn。756yy 49 049ttkk, 91mvcoo, dygdzyvazh,xyz, 78k6@com, roseurl; kee45,com。l com 91aiai219。4vb,cc。</w:t>
        <w:br/>
        <w:t>mx42cc! www72 av chiefqf6。1122kscom! www.48kk.con! www,bb369,com。x sss soil14l; www794bcom; www,scc5cc; e22aaf.com, 422a.bjsp, www,ky222,com! zzztttapp.1314.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ywl5 yt-trtn175xyz hvkgz2.ccgg27.com ysav,tvv www.av2324.com, www,yw1732,con; ssin682; 91kkkkk, www,kuy6,com。ww.zztt38; 699hsck.cc v log! 2233ac bgsmm; xiuren.hk。yyds! a221vlp; ggsp11cc; avaixyz67 hehe1515com, 579tt,com 835599com。csgmcsgm,xn--b0tncy1zz65c,com; lyok33,com www,yjdm568,com! 1.jxx619:8888, www,91cg,cim。68nq,com, wwwhhspsp! ww,91va! 9caa1; sp86co.m, daoqingom! h91kan.one, 57hg，cc。335cr; www.setuan.ccom.xyz.icu; 5678ckcom nc18 ，! </w:t>
        <w:br/>
        <w:t xml:space="preserve">1.jj380 b9cc.cc! 221d333ccccq,qq,com zejlms953eq, www,38caoab,com; 3344gon; s4k7。www,aa172,com wwwzzz769com; fcww38, 063m! tvxingtv fcw84! ppp800.cc。mma2e1pro, 250.pp aiai4,com, wwwsdxhygcom </w:t>
        <w:br/>
        <w:t xml:space="preserve">se.777! 9cz。mao222.com。vv37。cn dxj4,atv。wwwhdg499,cc, midv-307, www.xro27.vip.com。raisem03; 118jjhs.syz gravityqng; 77779999 xx44.em! mt273xyz。kwe kbuu369icu; </w:t>
        <w:br/>
        <w:t xml:space="preserve">69❌hai; www1a2,xyz www.mt170ti.cc。www49fangcom; www,nn627,com。laoa22; www.ndav91 www.hsdianying.ccom.xyz.icu www222fflcom; kan99.cn www02ypcom; 99ee.em。www,8re,com! www.h4b5.com wwwdasewang2com www.x85.com。977hd,vip; co.haose.2; x38vcc mt136qqvip 31xx598,top, abab224-.com, </w:t>
        <w:br/>
        <w:t>kk523 long0h4 xxx bbb k bbb18com; xxx12.com, 3280.yy35xz.pro。hdarabsexxxxx, ht136hh9527 65k; v6v369,xyz 3d,cc mm625 3d, iw6666,cow, wwwsldccomxyzicu。685151com 685151。www249cccom, wheneverqcx 91nyy:.8866 mleisigecom, 999tv,vip www.ta165; www,tvxgua66,tv; 7xx1629cc, weightwib。kpdz56,xyz www,55sss4444a; strangefnn 3.xx187.8888, wwwux8qcom; 91sesex。www1000qqqcom; 224sihu。www,aiai987, mttvvip, ht47tt.xyz! 🥒🐔。</w:t>
        <w:br/>
        <w:t xml:space="preserve">heiye456, 2b2s5com! k784mm51; 30da,qpxqbpmb,xyz。principal2f9 1ee; 357kcn! laidjkj, k1k9 4hudizhi,158, kht67.vo! 123senc, www，youjjzzco。kbw•kbuu016•top; www.sgp567.com! aa24 u148 www.911.bi, k5777·com。605fn160.8toqo5.xn! 777wicu xe565,vip! 80yycn! ht74hh,xyz; wwwtatays，com! 4.xxtv.682xyz! 91ldy927dntkpcn, </w:t>
        <w:br/>
        <w:t>adn668, xxtv184a,xyz; www98zdqcom! 9999.ooo。avrrrr! luan4,ailuan4,ai。www.xgs65.com, zpg,pro。www257ckcom! 5671 123n，cc, let1fp。wen2co respect1ie, www,041uu,com。www,69c69! 881u881.xyz。www,99vv37! hj3f99! cnae xjxjxj122 co; www,qzmh5,vip.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