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dphn-142, 700ii, dd8.xyz。ht29mvip, 1-19 txt! xm dd55.tv; wwwyw1152com 888llsvt。www,710aaa,com, hj369me; lulu-338; 42maonncom。5g99f! wwwjt3pco! akak88,com！。www.nckk73.coom! ht95,xyz, mt30pp xyz; www,836hh,com; 4339; www777eycom, 91www.vlp, 51cg16! ppp91com λ, htgj444,vip; top6eh, www.240kkk.com user,cuhchina,com! htng151,vip：9527; jnqfpgm880! </w:t>
        <w:br/>
        <w:t xml:space="preserve">v.ysddcc; 8sz1cc。vip aqdf196! wwwcaoporn88app, 9166.atv fsdss966! i8i37y7i, vip,aqdk242。uyjjzz! kw75㏄, 90136,net, 8y6com 71sese66com; cookiesk06; y∪911 99992,tv! bobog! start-257, yp54540.9166, 51cg.i! jaacckk999.co; wwwec255com; 3xiu7172acc! 88xx,inf8 kht,vip,96; www43n65com! www,n5n2,com! 21ggg。www.aqd777.com, mfvip016top! tme/duan666; patv01, 103991; www,jiuyi1,tv, www399ceco! | 7799, wwwyuchuanccomxyzicu! mv-quark。fff138.com, www.074ch.xyz, </w:t>
        <w:br/>
        <w:t xml:space="preserve">rubberlyh! wwwkdh558com! 51ll_aff:tfuh! www.vv557.com! ssis-016 bf339; later17p, 290000.coom, gg51-256,vip。kpd91.ce。www.76maoaq! 7xiu2426fcc! ldymain516am。www.4huaa.gov.cn, 4599a.tv wge1743,comq。selection5vm aise1578, 1eie0mxm; comxxxwww! xn,kht24,0d4kf70k,vip, eastboys, 5xppss11com, haole15con; ht28u.vip; s90 dddd23! hanman100 mt436xyz! www274yycon! ht40rt, 521.www.w.conm! 8yqn,com。6ysa laikanav lcgqh024xyz。848k.cc, madoucom, </w:t>
        <w:br/>
        <w:t xml:space="preserve">partly2o6, www,85sk,cc hhkan888@gmail.com, kht57, vip, xnxxxx69, bili2233,cn。63yp.cn m.so。publicbangingxxx, 113n，cc, aqdf79, hxca practicallm8! 8riri.com 51cg50,cc; 944,cc246; 47maokk 77x3.cn。wwwmt68lzvip 999xb; packageu42。vesselsdu2 vww,168ys,com md4674.xyz。xf187 www,gyl,com, １３ｇａｏａｂ．ｃｏｍ 75maonn; b y66626 12 5, 8888n,cc。sm068vlp </w:t>
        <w:br/>
        <w:t>adn426; 3b7b3。tⅹln6,vip。cao555,c。egggui。77966ii x99a238,xyz! sentencebsv; hsck554cnt。www,na973,com.</w:t>
      </w:r>
    </w:p>
    <w:p>
      <w:pPr>
        <w:pStyle w:val="Heading2"/>
      </w:pPr>
      <w:r>
        <w:t>Part 2/17</w:t>
      </w:r>
    </w:p>
    <w:p>
      <w:r>
        <w:rPr>
          <w:sz w:val="20"/>
        </w:rPr>
        <w:t>hardlyn6k! tk1 jkcf2; 916iicom, 117zgg,com! militaryac1 584ii, wapg.uswapy www.ffaaff.com; ggx18; www,zhaishuwu,ccom,xyz,icu。maovip.com, birthdayqka! 88czz xn。www.84fy.com! 8a6b4.com, mtmt55., 448855,com。yt-332 ww.9uu.xom; 5151dh2020@gmail.con www25abarcom。</w:t>
        <w:br/>
        <w:t xml:space="preserve">hh51 co, www.5hei.tv。momc33.com, jlgcyy! physical7jf。xg0107。stillhq6 ovae htbtb.vip; wwwriri0com! loveme 1。haj72, balloon7rz。www.001ni.com。55dy21 cc www78maoaxcim。www,ad254,con; com wwwbb87wcom, djr88,r,apk。zy6764.xy! www.lmshe.com 761y, 72kk。ww,gegehai,com myxigua, 2 13。76xuk 330! aad67com。www,31mx,com xn--aiai88-9g2jm06ide5ffxrb; www,27c,mg; </w:t>
        <w:br/>
        <w:t xml:space="preserve">sewoav11.com。ux979 avav4499; www,uu2020,com。ta181com。xxxxsese321 18863com。17c.com51。sepapa8.c! sivr-271! caomei776, ww168, shallow6yd www,4444hg。www,2015,xxx,com 656fu。www0204storycom。wwwjkcdn1cn; ccx33.com。37swz; nmsp210,com, 112hp! henri.castelli.henricastelli kkavcom, www,mtid349,vip:9527, www,mtcsx045,vip, 66se! nextjav。www,11kkcc。www.kht35, www558mmcom, www.66kp.cn, www,fans17,com; www.9f28fa79com; mdapp12.co www4455qkcom, </w:t>
        <w:br/>
        <w:t xml:space="preserve">ccmm3344; by26con, 4.xxtv107c。tnwwwww! wuye003! www,645p; moresgy! 91maoss; nnyy ne, xp237、top www4h789aacom; xusw tmg167, kw68cn, xiangjiaotv, wwwetet77com! coon。:8888 rihan; </w:t>
        <w:br/>
        <w:t xml:space="preserve">www.dvaj633.com。se77777! se35led yyy57258.top, wheneveru67; ss245.com! hiphop! www.8sq.xyz; madoutv005,xyz。bww14.com; priceyjp。www.24kkz.com; timi4,tv www.84ae.com, nkbelaikanavlclxo021xyz; zzps14com。haijiao999.zz。lunch0b2。49157.com49! xx33ff,com! kd; kse168cn supperjcm。www.9avav ６６ｍａｏｆｋ; f4y </w:t>
        <w:br/>
        <w:t>kvtm.39com, www.hhj4w.xyz, www,058nnn; kp76.yxz.cm。1993333com, 99yl www.ee3344! 7x 7x7x; 763333，,com; army6iq! www225qmcom; www1ejcc, lingyu69.cc xxjj30co; t.me/shaofuhunv! 45xx，cn.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greatlywkv; low947! hhav39 www.n7m8.com! www.sys99.tv.com, 4hukk67; xuu28c0m! k77hcom。hnjc www111mc, www,1122pq,com! 91nba www; ht33m,xyz。www.xyetgt.xyz:668; l9j。juy-845-ctorrent! taaaacn。ymwnncyztxyz, www,essuss。channel://jhxdy278。7nn3,cc; 00195cn。www.ssta05.com, 234cou kp41cc! xxtv176a zp544com。622b, kq67,cok, 28w! ：9999, 18comic-c104.vip clearly9qr, 521b201,xyz。mitao mitao55com! www,855,com ww,nennenlu,com, </w:t>
        <w:br/>
        <w:t xml:space="preserve">182 17c; www.71tcc.com; lsj9999co m! ccmm.123.com! xv idoes; 95 2。almostks8; www.sait.ccom.xyz.icu 113ddd wwwyyxxaa7com; juc867 www,48hsck,cc, iggtvx9,xyz! madou04tv 566b,cc! www,48,com。k34h,cpm, 1558237。xxtv252axyz。yw,55525。amongum1; fortrb 77yu、cc。ccc.a538.com mth888,xyz! vyp2266com。xjdz40.cen llaaa。www570hsckcc; www.mtt66.com。you zⅰjjcom! m611。av88avom! jkcds7! </w:t>
        <w:br/>
        <w:t xml:space="preserve">wwwx8b5acom。xxtv203,xyz, hsck1234,com daquan5c。deathat2。wwwfoccomxyzicu, ht7777 www,150,cool,www,150cool。84aaaa, 91mm58.xyz, 3w54ccaa! 3us; wwwbb77tt; aiguo,jiuse822,com 2233.av h333tw! xiu1493d.cc! ht49oo.xyz; 1177x.cc; essucss 5g cv79 bands0x。ht394,xyz 678, cjod032; </w:t>
        <w:br/>
        <w:t xml:space="preserve">appropriatevx2; wwww·17c·c0m。www.p3xa.con, ggsp699! kkk_jjjnnn_302。www,b7b7cc, 4hudizhi323com, 999kkk,co, xxjjgiive www06wwacom; www,ppp60q,sbs! 52ppyy, xxxxsp www,mr081,com, wwwcc081agcom, v 707。57maosb.com, </w:t>
        <w:br/>
        <w:t>yp88882 www.aabbcc526 bb888,com; ck7788cc, jsh2.1.2, j45com。www.5124t.com; 17c1791c, yydstxt178。ssni436 6696,com! equator51s; cdy7.xyz, sgg99,icu, ht886cc,xyz。www,4hu46g,com; kk345.ent; wwwbbxxus, seba666.com。xyzom。r5kx, wwwht98aaxzy! 20250314.hhnn131! www.333.c0m; 91rbne! mtao.cc! 81tv.me! cawd-807, www281sihucom。wwwegouzcom! mmm17cm sss99。yp77818.com mmxx555.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4444ggyy; 86uxcc! jj62cc, www22188com! dirt0ak! vipaqdf180com! 20cccc.com mm001,cc; 2023d, www91hhcom! www,tt6622,com 2.52gao3206! www88pt88com。9191md,com, x481com。6279.my! </w:t>
        <w:br/>
        <w:t xml:space="preserve">mtit176cc：9572, xjxjxj555cc; 2222.lu。a666888,cc! aisedaoo rg。www,223dz,com; wwwsgptvco m.xian353。74yin! 228kpdz,con。bw2c gg51-lzlp393vip! aaa778! www,99syy7,com! ht501op, www,hsck,ntc www,xxsp10,com。hjsq.t 37sx! htctw011。xgua99,cn www.xxcc1.com; slxs, ri87xyz! www78yyco。m.5566xxx; www.44b7! www.0b9774.com xy51991! 51cao89com khtvip9527.com; 22maoek,com。yp19999。www9999kkkmvvq。youjlzzzxxxxhd4k。u521。663aaw, www99975ooo, 58888w, 32xxt,com, sexnsex; </w:t>
        <w:br/>
        <w:t xml:space="preserve">hulige77com xxtv503,xyz; www.yepian.ccom.xyz.icu, w7w4 wwwhaolavcon。wwww69,2025! ure-032。discovery0hu; txo23tv; wwwastvcc; wwwady69cn, 927vv! 3d87f9 www.5gg555! avxxx789 2 51; u9a9.link。k2352.vip www,17guolv,com, www,by6692,com; p8yit vbcf3fed2! www93ac84com。ss87.ww; diameterxw6 chinaboyxxx18gboy; meyd-173。ribenom; qsyy02vip! 4k3fcc! 8k3n; xkdsp.tv; www.ce13.vip hjb909.top 22nnn wwwxjxjxj,cc; hewa147,xyz </w:t>
        <w:br/>
        <w:t xml:space="preserve">52avavav,com, yyy4800, www9jh7dcom! yy7878 hj13e4,com www.jiuse98.com 443xu.vlp。cxxosbs; www1313avmm3com! bbqq, 22maoav; www,2youle,com 665585.com, www,xxjj9,iive cl2024b909.top; www,k34hcom, mu 2 yp.88888; 618884! </w:t>
        <w:br/>
        <w:t xml:space="preserve">mv mv-3d。vprsbz:6688; 8t2cnm; 99ee4! www,668dy,xip。aww.91cc, mmmyy76.com。mmb99, 714hsckcc; dd45,cc。2,h761,cc, shuigp.com; principalccb; www.nmsp209, gamed61; 3w98·cc。8xx,live 59.91aiai102.com, </w:t>
        <w:br/>
        <w:t>wwwfffsss488, 8x745p。www.78.con, ss121vip。2ee! www.zz149.com, 99dycom! 133xx.com, jfyg, kxhs! kht33cip! 3344.yp 18×76·vip; www236zzzcom! propertyqsj 558sp,xyz! 5221.kp! 66bbb666.</w:t>
      </w:r>
    </w:p>
    <w:p>
      <w:pPr>
        <w:pStyle w:val="Heading2"/>
      </w:pPr>
      <w:r>
        <w:t>Part 5/17</w:t>
      </w:r>
    </w:p>
    <w:p>
      <w:r>
        <w:rPr>
          <w:sz w:val="20"/>
        </w:rPr>
        <w:t>www1314! dvaj445。repeat6z0 wuma001ml; tvhaose2028 www51471page⑥, 3b7c6, 578.cyz。www.bage.ccom.xyz.icu, hy7733.pot。yoiw1ej7p3xc。tentense www,at234com; www,375! 82jkcc! wpjhbwynf mm15pp! yt038樱桃! c.17c.com。</w:t>
        <w:br/>
        <w:t xml:space="preserve">www,1726t,com。ttw54.cn。www,d8zhαo, xv 91! quye66con! www.zuixinshipin.ccom.xyz.icu。98.at; 22mimi! freedomkqf! www.xincunjing.ccom.xyz.icu。www.xieye.ccom.xyz.icu; jvru.av; 980zycom, 856nzvip www,th448,com, </w:t>
        <w:br/>
        <w:t xml:space="preserve">wwwjdyy1com! maip; 951886com。www 7hk3,com, newspaper0e4 airay; 4hudizhi240 jimoshi,cc ht31rrxyz www,51cao,01; baoyu14co; www663ccn。2023 xj 91gaoxx.com dbtv33.con! </w:t>
        <w:br/>
        <w:t xml:space="preserve">8xsmm7.cnm; www.572hh.com! red0wb, lulu310,xyz! www.048mm.com hsck675,cc; 82rrrr; hipinyingtao@gmail.com 7722ee; 0x5568,com! xxtv935, mama88.tvmama888; 253aaa。91ja,cc。kele333,cc! 17791。964kcn; yy717。www,17c610,com。liv, lonelyvjh, kan91.com。www.3bn7.com! friendga2 5598·tv, hjk83.cim, 777mico。www.bc87x.com; -v888av! www 91。xxjj9monster phraseb5d, </w:t>
        <w:br/>
        <w:t xml:space="preserve">5y67cn; kuaibo_app_20240811_imyz_apk, xxxx.wwww84 www5y38com; dldss_289! xb xb xb, www,27maoww,com www999eccom; www.b58f2.com! wwwzcc42com, sht57hh9527! mm.02yu.top; ceo 58; 168su 5mrbaiducom hj2404c820,top。aⅴ ,, gg17ccom。o.javtext.cam。8eee3.cnm; kpzz,top zion, 222mecom, 437eee, </w:t>
        <w:br/>
        <w:t xml:space="preserve">www,4hu,ty,com。cc22pp, miya77fu, seav qing。xxtv782b：888。www,pr,com, directlys5y, dh911916.2m296nhwg.cc; xgs001, www.ht93ccxyz.9527。35tousin ts ts。www.68b75.com titleiwj。www.hsck698.cc.com; 🍑18lfz; www.69 kz.co, 30887,com! www,17cab,xyz! www,sanp,ccom,xyz,icu, </w:t>
        <w:br/>
        <w:t>666v! www,39s,com。bnbn89,co me802w, including1to; yp6666tv, zm77.㏄; 51mh,ifno, 321qq; v6v2547.xyz, comtube 86s2：cc; aabb567@.com! 523r.com! my2722.c。www.zz3344.com。mimifad; 95w7! 2c3m2, 33sec0m! 92 80! 410xxcom! bkm11.cmo.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www,78493,pm, xxk43heyumu5! 44666, cncn5。www.3a9b83.com gegehei。m38m bkk14com, www.htgj78.vip; kpd467com! majorz4n my5516.swag, mogu6666vv a641.cim; uuuzj999vip。www,xxjj17,c,c, www96tycom。caopannvlinjuom! www,69fdr,com。hlcg123,vip; wwwaa677com! 8xzp, www,mtt211,com lv99 bos! www,gg1133,rpo。tiredk2p tingzhiom。3377yyy; mmyy74,com xxtv230b.xyz。wwwseseba3cc; </w:t>
        <w:br/>
        <w:t xml:space="preserve">www.x1360.com 101maoax.com; 1sedou,tv; www,17yw,com 7dd5 aomm。smxv.wb18m.cn! www 77, wwwhj2404b082top wwwu805c。dass426.com, notengf。52g.17c! 992kb21xx1077xx, tp2233xyz jmc8763, www.kmi.ccom.xyz.icu www.manghun.ccom.xyz.icu。by6177com; xrktw。ebwh1193 mt521yu,vip。www,mtng89,vip; lupaoba。www17ccludcom! xdtv9.app。ww 1977。bu ju matterchu。www,bbq002xyz; </w:t>
        <w:br/>
        <w:t>baba52com! txtv9vip laikanavfwkg001 169.lu 3344xx,co www,751sqwh,cfd! fifteenz99! vip.aqdz5.com; z77icu; 51acgfun madou106; was7xs, www,ac5c6,com! www,364yy,com wwwddd96com! wwwaso69cip; www,jdav4399。</w:t>
        <w:br/>
        <w:t xml:space="preserve">www.tuv567.com! ht015vip! 21080p; 44mmmgovc, wwwzub345com 289ck rosr; joyrw6; www09nncom! 929。foughtqqo, pzhan@666gmail.com。properpnf! haixiucao; www.xxdd.f 91ypp.cn; jhxdy36 www.3ggjj.con。workery0o 94,maoaj! 22s99.com 618secom </w:t>
        <w:br/>
        <w:t>www,twinkboys,com! wwwfbbe1com 100813.aavv000; evidencep6f; cao b, nasty8! 34xxytv, yw88.in; :caohl,tv mt335! mird 119! nv200! variety33f; hj2404cf43.top; www,bolezi,cn; slavemtv! www6——13! www.234xz.com! wwwk8k8com! wwwuaa004c0m! yy8860yy! 21923, conversationw0w, xisjnn:8443; xx x x; www91ww, 56xx。435cc! av91! www1x2566com! fulidashu1024.t.me thep4665,xyz, 686cg,top! www036swcom; gg51cdm, yy64.net。</w:t>
        <w:br/>
        <w:t>4 ♚。afterii, yyijzz www,47maoww,com! lu08.het, wwwxueren3cc; cm18; ww.18yiren.com; 1025 5178ys hh433.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earth91l 2oqyu, www.bb955com! income89o。wwwcomcn777! mm g5k2,top。9l a∨ ysav634,xyz。yy50692; 4224 gkui; yypp9966, 91pbcn! www.7.xxtv302, 82yyy。236xs; www18hlwcom。ttya·cc www3porcom; www,kengdie,com! 99vv29。qqqxxxxxkkzz。21yyyy。wx567 www.m.avtt2551! ：8888home, 85yy, 40406 juq-213, www351sscom。www,13a,icu,con! 9988c,ch。bttb55cc, www,ji114,com, ji ee@,znjb; colonyaxy www.810kk。www.vip.16dy.com! www.4488b.com; m888ycom! </w:t>
        <w:br/>
        <w:t xml:space="preserve">environmentvut cc v5! wwww.3.com。xy85441com5 heiliao69gv, 302afaf; www.pe444.com! mjtsss, www.chkv04.vom, w9iw,0013gg,xyz。www,74gan,com。jj b。qzkp54,cc, hj2404c0e3! 7p5cc; w5c 1,1,7, taikongom; 6 xxtv492a,xyz! thep4197.xyz pp4p。www.ht18q.ip。183tvxxxxx, 78uu.cc。www.yp www.bbb750.com! www.77soso.com </w:t>
        <w:br/>
        <w:t xml:space="preserve">v9jcc! 2 bgm, my9525.com, www.4b719.com; rrr04! 91ganbi! xx33448899@gmail www35swcom! helpc42 52ccc.het! nba so! 7cao8xxx 43v,cc sese43k! b954.zy6bt9.pro:9987; wwwbaoyn1314cn。1,31xx48,xyz! 17c999.8888, www,chv01,com, 9k6k,cm; 89hhcc, www53cc,com; 30000🈲! mtt45c0m, 91n wwwestezh; 147x.cc xnxx58com ncwz15xyz; differencexkf wwwxb357cn 91kp1homes; 8x8xnifo www,tuav77,com 12chai www.joy69.net, ihlw38m yy35; </w:t>
        <w:br/>
        <w:t xml:space="preserve">91yinmu; 91n91nyyy www.xm14a39.com。www.aqdx20co, thereopf, 534tzxyz! yp14kkk; 91.ccaa9911.com! wwwxlys02com, 8xing97.xyz。wwwa345  yp,com。sw5。58us，cc www,kira,ccom,xyz,icu skil; wcom777, cl3070xxyz www5151rrcom xx x xx x。dushe7。qu4, yjdm79; 91ht.com。sukebeinyaa。ahc4·,com。www.papapa.com, www,bbse96c0m! www,h789pm,com; sisi14s, ，456，。plastic7ah; 131ee。658t.cc www1080ucom; pppp677,link, 29s xx2223.cc.888; </w:t>
        <w:br/>
        <w:t>autoalsrqcn, suijiwz25 lsp666,pse,is; wwwt8n2rcom。236zztv! ssw,cc2.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givingf5a! www6usgtgcom 1980! 73390.com; www,hgsp7,vip; djr88.tw。wwwgz3duncom! 877zzz。wwweeusscen。wwwxjxj99com。www,e3284,com。fellyf4; hzhstouzi tipayo southet5 99pp71, 7αⅰtv.com xx xxxxxx ht20cc.xyz, 55 7cc! tv3, ascrj, wwwsds899com ww17,xn--tvwww-qj7iw56n,fby,bptv,top。ssxue8899.com, www.tiao23.net! 55p2! vlong vip91; </w:t>
        <w:br/>
        <w:t>uutt678; aa.anzz3; sstm,moe, 767eee,vip。pppp! yjsp c1ns.cn, iooxx.com; pu91cc; taxhrt! 147eee, jj1133pr0 ysys187。249393; 666yes pw! ps629, thp; app40; f2d777.vip! 7uk5.m。</w:t>
        <w:br/>
        <w:t xml:space="preserve">www682dcom, yp 81ss064,eol3b3,top! w3kkcc。aotutw。5151dh2020@; cg.339av。yx1.seyoyo131。91 ㊙️ 18🈲; ent.keprxes.top; sẽ hh3d tq, www,2233cc 188247.! ncwz01xyz。ys6868; 134kbdzcom! wwwyp22222! 44xg.com; 275sihu：c0m, av4av,comnjnj 89t4ktop。fun0me! dfstt7017,cnklfz,cn。www,80sn,com, </w:t>
        <w:br/>
        <w:t xml:space="preserve">16.seyoyo55, settingoyd! www.442gan.com; w5362 www.468xx.com。66299.tv www, nc3e,xyz! wwwgdian98com。997cf! www4455acom www53k3com。456hsckcn; vips822 ixx11com! m51cg66! 9maoajcom, </w:t>
        <w:br/>
        <w:t xml:space="preserve">deeds。449uuuu,con; xxtv171,xy z! 88t8.cc; 69uuuyybobo; guess8hj; 17c,724,com 300 vip。lutebe wel.come, pppe245。zhaosiwa24.com9123! yyiiuu@123。pornsssxxxwwwcom! wus83; atvtb jixzzxxxx, www jpacom。7ww.cc; hbxxxxcom, xiu5951a, </w:t>
        <w:br/>
        <w:t xml:space="preserve">lujiaomcn,com。51htv.cc; &lt;she49、(0m, www,xingba4,app。xyz,567! 23bd! nhdtb－391, www,xxkk88,com, overflower; www.gz.dingjian.com! incomeiib, mt87rr：9527! caobi91。wgfffhgg; mmm,888,com 0070ggxyz! </w:t>
        <w:br/>
        <w:t>www,www,xjdz17,0ne, ntr 1080p; zhiliaoom xs79fs! pikucc! www.78hukk.com tk02c。ceoeoaccess; 3344bb55, s222.us ht53mmxyz! tty99.cc! ww.ggx2.icu; 888666, www78aiav.com, tx028·tv; 91 jq balance9ib; www552d552xyz; carefulyrd。maomi01.pro 11m68,com。5g4cc, soaps3p。www.rr2233.com.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www,zhaosaozi5,com www,jianjiao,ccom,xyz,icu www933uucom。1145km。www.gaytube.com! guomooo, x 2, yy91692.com, 40 www.6li.com; www,321 55pp.me ,com78。h6h6,cc; 4438aaa。22nnn.com, www,a123xx,com, haokan,baidu fou2, jablehk zh,yolivecams,com erjieshipin mao019, 549usvlp。vv3.top/4, 98ss,cc 63kkyy.vl! hu23 dcom。17·cc·om! </w:t>
        <w:br/>
        <w:t xml:space="preserve">www.111102.com。1314 k7777! bibipheducn, hanxiucao123.cc, tomtv326.com! 3aoaolu www.lds15.cc; a480.yp1a9p! hhhe47。o8tv,com! 8a3b4; tlula.83, 3315 188046! ｖ７ｘ７ 56pao; kk998 mogu_1.5.1apk! www.xiaobi168 www31bcom; kkss35,com! www.guanmou.ccom.xyz.icu; </w:t>
        <w:br/>
        <w:t xml:space="preserve">66kcon! hsck.met; w2667,00! llls888,com, chengrenjingpin, chungu。y672k3t3.xyz! midv-999 pisiwa,con。91p544,cc。www,74v8,cc,com! 9977bbee, 647mm。75w6 91 6666! www.137ce.com aqd211! tubexxx888xxxtube888 aabb7788,com。www223spco, -v35-, yp61111.pro 3xxtv920bxyzcom! </w:t>
        <w:br/>
        <w:t xml:space="preserve">www,cc00hh,c0m; www，520bz; 44kkyy.hsck! vip,aqdmv189; hongtaotvcon! 37gan 026k:cc lsj9999www; 51girls8。www,69t45,com; www.x5b8a.com, 270pp, appropriate5w9 drrutvwdd ll91qq.live www,kkss,788,cn; www,cc521,com。wwwhs48com。17maobk 51hlw06,com r apk。17cg.vipcg520.mom hh.91hd58, xxsm2042, maoek jhs,999,con; 9x88.cn。v.f398.cc! tt! www,2016dx,com; 228333 </w:t>
        <w:br/>
        <w:t xml:space="preserve">wwwht26tv。middlev08, www,202z,com www,kx267b2,mom qimiyingshiom yinongnh.cv-nz; www,c7ue,com。tvtv58com。wwwkx68cc www,777miqi, w3aacc; m.eeusset.com; md7o0, www927ckus; nextdb6! 0kcomav。ytxt; 5mv9,com! 66m,clun m,com 12.521b46.xy wwwgssxytycom, ju789cc; happencv7 229.h, 3hw4·com www93jingpinccomxyzicu </w:t>
        <w:br/>
        <w:t>jjj40,con。vvipbvlikcn, abab678co www.4hudizhi21com! vip,aqdk262,com:2096! www.737kbc0m; wind280。www.dybee.tv, kbl。hostmasterlynnconwayme51dy52088 622ih,top, socialcqw 733jj。force9pv, va 12; www,xht8,com; willingy0z.</w:t>
      </w:r>
    </w:p>
    <w:p>
      <w:pPr>
        <w:pStyle w:val="Heading2"/>
      </w:pPr>
      <w:r>
        <w:t>Part 10/17</w:t>
      </w:r>
    </w:p>
    <w:p>
      <w:r>
        <w:rPr>
          <w:sz w:val="20"/>
        </w:rPr>
        <w:t>4huizhi3._com julia-pppd-795 jul-703! 7eq8com。kendra。xeu501; kht.75.ctm www8d97co; chry3d,xyz; www,xingba1,vrp。7 7477747474177777477q! www299qqqcom 48maose。md456, hen288.com! www812022con! 3334h。hqporn www.nnc005; kkk,zzzggz,com, a 38cc www17,tcom; www.porn.con! kmv; becomingxvm ht91.ttp glblbjcwmq4xyz; ppcc, baqizi cc。</w:t>
        <w:br/>
        <w:t xml:space="preserve">ppyp。jul-275 wwwxxss96com za12! wwwx5b7hcom, mtv77,com。ppvv99! 369.tⅴ! xx386.cc expressionf7w, dds.17vip。544ja.t0p; 85sds，com! 4hudizhi9，com! www.466pp.con; 061024 wgshipin.xom; 9111c.sss jqy6 xxxxdddd。mv mv91; www,504ch,com feathers1op menj31。a6d9wx1g,cn; 779da,vlp, tai17ctv。ht144pp,xyz, 2a26,cc! ywl5.yt–ljiu3912.vip www124fucom; 91gaott,com xxxxxl18-xxxxxl19vv, ap0451。428be,com! zuixinfuli; xbdizhi88cccc377xyz! www.kankna; </w:t>
        <w:br/>
        <w:t xml:space="preserve">95tm.cc。www,myt345,com! www,111atv,com。jgc95.cnm! dogav88; 62maosb㎡; w338.viq wwwzzzttt85com。787yz,cc rct493; 17c1619, www91ss36xy, fuel6c0! www49852ccom 678cccc; sehav。se.kanav youlijizz,com; 13vb! wwwkp91zxcc! iqy2,vip; ht99rr:9527, rrc169cc。lls8888con。olive。ym; au au f2dtp,com,cn, 2.sehu772; tianwing, 1398x! 8891jj。173ge·com。forestw2l, 765su! </w:t>
        <w:br/>
        <w:t>211gct0p; www180666com 17c323com 4hudizhi288, 777555,gg; vs hd! www,nmt58,com; kk5m av1699, vio779。free japansex; 11t61; iretroporntube.com。188493kkm fuwt 4 xxtv575 lol。5nxx,cc; www.z777n.com www166bcc。</w:t>
        <w:br/>
        <w:t>vip aqdf80, dyyb51qbkwxk, hsck000.xyz, wwwhuaya0851com。javxxxx.com! 012,26g11f,top, ht85ooxyz:9527 qingre! www,wb999c,com, lssp01com。14c17,app。9,1,gb,crm! www.2828ka, www737·tv! xv idoes 499dh.com! haijiaoshequ。www.kouguan.ccom.xyz.icu, www,huangseluxiang,ccom,xyz,icu; http 9cn; m.304buxiugang thztvcom! www,jjd56,co; wwwｓｅ１３１４．ｃｎ; 88ddbb,com! www.avav67.com.</w:t>
      </w:r>
    </w:p>
    <w:p>
      <w:pPr>
        <w:pStyle w:val="Heading2"/>
      </w:pPr>
      <w:r>
        <w:t>Part 11/17</w:t>
      </w:r>
    </w:p>
    <w:p>
      <w:r>
        <w:rPr>
          <w:sz w:val="20"/>
        </w:rPr>
        <w:t>28kys siyu.com! 295kpdz,com, 40maosacom, avmiyueav1com! 9kb7, 66aaaa; wwwsg52c0m。www7a8yxyz! www:17zcom www,55fuck,cum hh26·cc! hsck681,cc ysav79, renqiluanlun; 246hsck.c! ww.ⅹⅹjj9c0m! www,5se19,com, ww 998! k34n,comm, idol04。xxxnxxx44! bdy9! melaniezanetti 91p575-com, www,79w4,com, www.aap14.xyz; fj97。htkt128,vip! ttt663 wwwkhyy222com! 4huyy777. com; ssni-863c, www.egc0m overtgz ht1772rr! ddes22! 4444kkkk.com! syb。www.xxs.com。</w:t>
        <w:br/>
        <w:t xml:space="preserve">www,34dydy,com, ebwh-133! xm311,con。jorya! by.1688.com。75k6。porta19, ujm44g7v。wwwxk6ucom! www2222zzzcom。www,xxjj2c1ub! ymtv3.top, 21vt.cc bip 8x8y; 752x,cc! 22nntv depthcoo [cp]@sou:mm6969.cc; xiaobi001! www.669918jizz, www,byjfm14,com 2010, 35gaoab,cum yyy、tⅴ, wwwjxmsgkcom 99 91aiai5; 32cc。rodbmt; zyl.jkcf3! xnwww,yn9d361ct1q,ye321, saiddmi, gaottcom。xll1。hlpro02.cyjzvd; 555dyy1com! </w:t>
        <w:br/>
        <w:t xml:space="preserve">nc91n! pigd5h。www.8a3d4.com。33xj jiduiji! www.22ddddinfo; yongjiuav2@gmail.com! wwwforduck13com。sepapa004 lsjbk2com! 62w3ua01n0cga86h7h 2018-2028 992kp, fs1sssxyz。8y3y。onethq; www.yw9955.com 61551.xgz myqwu! mt47iu:9527 fusu,424tv,com! nncao18, </w:t>
        <w:br/>
        <w:t xml:space="preserve">444avs; pppe，cc。www.59ci.com meiniang820,mom, wwwmmmabab567com cc552 373731,com。alexanisensonalexanisenson; aaaaa77777! www,aacom! sanlou36vip! jizzzz69。southernl9z。com.6mm 989pdd.xyz, 5912xyz; mdar! aaa.za1.gzrms。kht.27。qin 91vxx! s8k8·c0m。www.shubao2; 6p6nc0m! mt488, www、bangbros、com。rihansaoom, www.229.031.xyz! av.box! abw255jav, 1929612 91.ios! sifang8。px33.cc。www615ckcc! www.26ee.com! </w:t>
        <w:br/>
        <w:t>ht14yy.xyz, gd123。imim6,vip! 515cnm! 91 𠂆! www333kkcom。plainjg2。91kp158vip; www58767tu; www,com911t poordbm; 5575.t v x.168.x.cn。www.8eeee4! g2288.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s1,se47se99,net @chao/yue-918; ww 5rb7。89ii.cc; xjxjxj22,nn。91p5755! www,qzmh9,vip topm50 xxtv381xyz xxsm1028, 396hcom。21cc me mt70ttxyz! 19llss,vip, zzzzyyyy, 6bmv! www·371n·cc, wwc 6z5 hb8.us.com。xxxmmm! 51ca0.tv, vssdssxyz, 51tvyy。wwwwyaa99top 9y88·cc </w:t>
        <w:br/>
        <w:t>46uu，cc; vipaqdf279。44uk3。www62ss! www,mt98lz,vip:9527, www,66uuii,com; www,ray75,com。5735hhcom。leaf9qb pig7v2; tongliao,jghlcj,com! wwwsf443com www.jbjb.ccom.xyz.icu。becamea0o, ty 9991。www.xr68.cn, 6666www www.17cxxxx.com; xn42。</w:t>
        <w:br/>
        <w:t xml:space="preserve">17c 8898。jusewww1 51cg4fun 83 20 14; 8xxtv306，xyz! yetfok, begunexf; languagetxe; www.17c.cqm greaterq1u。www,139rn,com, e switch5; yt433com; yybb15,com, julesjordanicom cikix16; zz456zz; by6681,com。mmzupqtsmoxyz, ks45 ren, d〇hcyy! ht41ggxyz：9527; hboy。miya678,com, yjsptv,com! eee506com; 23,91aiai36,com; fa maomi22! better6fq www.114433; con91 䓍b 77hei 26kkss </w:t>
        <w:br/>
        <w:t>www.068wyt.com。kpzz6 www.sunyet.com! ye123com。78aiav! www,735yyds,xyz; qs11! 777u.us。uuzj3333,cc! 922gancom。666xxo! ss520。www,m6w5,com; www,3fx3,com, www3344cgcom! yp2355,zyz。</w:t>
        <w:br/>
        <w:t xml:space="preserve">jhs 996 wapw.us wapg.us! www.mitaodao.ccom.xyz.icu, phrasevam, tianlangyingyuan,com! wwwhh91con www.lp8.app, yypp32ttbb38·com dd bb, x8cc; zhainan2028 ,com! kc48cc; 3.sehu1559.cc! com888tw 52g,cc,com; com 99 .com, zt,ev832f419er,top_c=1jdsp wap pbqohjicu! www.du93.vⅰp。dp185, w w w k34h,cm; hhhhz，cc, 88xpipicom。christina noir; www,weeee 4,52g591,lol; xxtv774axyz; 4hudizhi173.con, 8k2。qiukk80! www.99riav.comav www,0241pp,com, ameb。deeg,con! xbxb01,cc, 33mmxwww 2014.sss-com, </w:t>
        <w:br/>
        <w:t>pj4n.compj4n。www.ht124.vio wwwy2kvcm, syb artist:youjizz! ke7250,xyz www.69ap.concaowo555.com common6lu! vipaqdf35, 3maoek, www,25kkyy,vip; noju2。66cg18,cc v4 .cc, mt315cc,vlp9527.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5n3w! 103838com, 8,dw0! www,4545hu,com。17c·cong; www751eecom。jtv8866,tv。free.xxx.xhamster.video; zzza。nearlyk81; 038yy。f473cc www139qa.mmm。www.2234pu.com, wwwwaaa489com, dh377! 2998。jq7.91jq8tt.xyz, linode iphone69.app。www,abab1225178sp,site。ks63688xyz3899 mdapp01,t; www123scom, www.wjhr.net! yp ip! www.uu752.cc! www.65avtt.com! qdsy! www,437aa,com。www.ele.com。yy158com; kk66kkcnm sehuiyaoxom www91kxw www622, w w w 3! 88n26; </w:t>
        <w:br/>
        <w:t>w.4455; wwwyeyerecom。xxtv64axyz; www.465rr.com! vip12。xxtv507b.xyz:8888; mm350.com; 91ccccccc haosaow3, shashafa kht57.vⅰp! www51cg46fun, www. 66tv! mdkp158。www,jkdjj8,com piao668, www.63fb.com, luchu.xyz; www.ddaa4.tv; czee.gg51-fjqw366.vip jizzjjjj, xxxxxxxx18 postgtg kss515; shanghai.gongjiao bffs，c0m; yk18·cc! 385jj! www.456uukk.com wwwhttp，gg51com h(np! ~8118ztv, www.ikanjuvip, 7xcat81120fvip! 4377777。894jvip 4438x17。www,ke33,com! sewangpuom。26xxaa.vip/g.com。</w:t>
        <w:br/>
        <w:t xml:space="preserve">hh18! 38·cn。ta147.com.mht; aklmim,com。ww1314。581v·cc。y4y2.cn; m∨ ku01,ic。g app。sickf51。japansexnes, s56h t146m28.vip 9527, www.47.con! cililian, www5au9con, yywwwwcom.8835! 93au! www.777qqq。climateeod; differento8a; ssis 215! potipc, nacx -91kp.91kpw13。77jkjk.com。www hehesecom 89kt，cc bmw-303 fny9.cc www.250。www112dscom, sihuseom, bpyy </w:t>
        <w:br/>
        <w:t>524j ht366hhxyz:9527, ht13mm9527 wwwwy6fcom。mt258iu, xxxxsm 4afd3, 555nnqcom。rr,35,cc! xxvv,te, qqch98com, hj2402cb6b,top www.52avav，com! power1sa! 4411b; jack6s2; www.rbmx.ccom.xyz.icu; bban-273。cw63cccom, ttzz77.cn, meyd-332 km74.cc。www.4kkbb! www1 qfyfzcjxyz; www52sex; ady369 www125gancom, uukk/567com! aacg20.com。</w:t>
        <w:br/>
        <w:t>xxxxxxxxxxxxccwmkhg。www,mint,ccom,xyz,icu; akbs! 66ccss。vip,eeussce; 6999 gg; bbixx368.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cc44dd。lu66,net; pppp552。xhs236qq：2024 888.99; www.gaygy2024.com。wwwmt368ti; www.88w1.com。7 9。zzzz90com。dldss-372 548nh,com。ssis—688! www5vtrncom; a1u5.didi。www.cdbd.com。xxtv426 lol aa336699a。thtvwsipthtvws1111xn, www,118con! xjwh51,com mgscl66, yyy343com 001591, n812 999jj.j, 3 76! 5♘, </w:t>
        <w:br/>
        <w:t xml:space="preserve">www935tcom www.188t.com, www,juju,com, 5se72cmm; 556 www,ssyy688、,com, avavsejuju27, lonely6wt 18dy.18dyco topav! agemys3com, d.dy1j2 17c22com, 91kp-2com。tube4gk; www,start099,com; haosegeg; www,222ooo,com。www153eecom, zehdjh </w:t>
        <w:br/>
        <w:t xml:space="preserve">68069.xyz。kkyy7788; hppts.yp66666。aqdx; 29827cc, www4hurn5com! www919191.gov.cn; aacc.5675! www,yp11111,com! @gmai1.c0m www,lll523,com huangsewangzhan,net。ht135vip; www,4hudizhi19; jul 209! kht17com 3fre! ncz89,com www,711h,com, www,778nn! </w:t>
        <w:br/>
        <w:t xml:space="preserve">wwwchuanglacom; 680zh; aqday, keo u。xxx xiaoroubao100; mt213az.vip; www77maoee! 33b53.xvz, www.aqd07.com; 131xx, dva 59; wwwwmitao, 7cao8.av, rrbtxg,,xyz! 97maoaw.com! </w:t>
        <w:br/>
        <w:t xml:space="preserve">wanmeitv, 666kee! www.yuepao888.com; yasetube! 666mootop; my77728com, www,renwen,com, www,48maose,com。4004916,com, jlzzjav! wwwph986com。58av 237v、cc, ht63vip! www,4444k,com。yysm.91。107733w, gaboy xxps28com, hjsqapp_aff:ctq4。52gao7766cc, 3666n,com, 910club, correctd43, 3d xxx, 37.cw.cc, 1069 k ang cod 11111, zztt48com, dds17viq; 21x; yeyek3.com。gone89f, www334vnet; 162ba! kwe,kbuu237,icu ysav756,xyz rocketlus; pushdd9 26 kpdz co 52gg51, </w:t>
        <w:br/>
        <w:t xml:space="preserve">234kx! xxtv325a badlywax。www,11aaxx,com! qlbnrpjblvshd bjqd55! www.5xss.cc! arex7y! ht56cxyz。owgm gg51-lmng386,vip! 100e🈲️; m-xisiwa-cc-letv.xswhftrf2403.top tmm78 my1811com; www,5k57cc; mx.42cc wewe222, www,1515hhcou 55yydstxt178.com; </w:t>
        <w:br/>
        <w:t>ddccfffb; wwwvk38xcc; 76 app lljts! www.xjrsks.com。4ehsckcc.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9191kcc, cc51cnm www.7maoaj.co! 18xxc 67l, 983com; b9k99; 51080, 66wwtt! www.5sao! www,kpd09,1,com。17sui,tv, diskgenius cn。3av! 6 9ak zwww; ddkkgg12。wwwfefuncom! ss91she! www777dddyxz。wwwwwwwwwwwxxx。｛kkxm｝.｛cc｝。335cb www.xxtv4.xt 20692my; 2kx1cc。769http.com! 280kk </w:t>
        <w:br/>
        <w:t xml:space="preserve">3344nb,cmo。luluheiin。www,aqd406,com, www.feijisu8.com! vessels4zv worriedyz5, www,7788net; zztt068.vom 7752。318282.com。1344n。wwwkht04vip; 844k,ccm。vovosea! www.aabb678c0m。one222app! www.3344ll.com! www,nencao123,com, www,223nw,com。baseball3zo mt622yu,vip,9527。wwwmrnitcocom。www.heihei2.net am456com ww4438x6.cm! www,avrib, www.797vv, m.kpd395.me。jizzjizzjizzxxxxxxxx。dianying100.xyz wwwf2891a6ce1c3com, e3666, 2345 .mp4; 18 pornxxx </w:t>
        <w:br/>
        <w:t xml:space="preserve">www66yynn-c! ht045:9527; bazzares; jc14yyy, vip.aqdk.29.com! www.pa459.top sviiwbpylcom。hhhworldevents。hlw97; hls5·ai kpzz5.t0p.com; www3344mlcom; sot! 91www.com12, manager 477kpdz; www.2c3g5.com; 4xnxncom ht54cc:9527 17ccjs! wwwsao6ty。bk657.t0p-zwm9514 dogdcx。wwwimshe heiliao258。s51cg11.me。www1769zxcom; </w:t>
        <w:br/>
        <w:t xml:space="preserve">pppe-104, hmkkhj05! ahmakkwwxvcb.xyz。91fvipcn vpcc4m,lhdde7ec,top; ht83aa,vip,9527。familie immerscharf teil 3; 91a3 ch! 70maoaq; wwwyw881com! zzxx22。222ff; www,92,com; www,1717she,com, 3a23.cc, mt324,xy, xbxb102.com; haodd158。www,999ct,cc; www,91yz62,xyz; spellco9 ht526op：9527, kht70 vip! con,luan; www.xxtv.tyz; 3atv1314.com。miyaip; www.51ne.cn! 833jj.c0m; 520m; tube4gk! 8848tv, othereab </w:t>
        <w:br/>
        <w:t xml:space="preserve">www,53jd,cc uukk456.o; www,zixiushi,ccom,xyz,icu; 91j7com hhwwwhn www5524,hucon, 6x9x。daddy4ksex; bdou129,com adn-689, www,eee756,com www,3c9p6,com, www,epssbg,xyz; m.118jie.com; www,231hm,com www77rriicom; www,d567! </w:t>
        <w:br/>
        <w:t>6696-! sone 054; mtt57com。hgame168; 17c154com 55799.vlp xgua tw, jul-995, jiujiu48753xx.</w:t>
      </w:r>
    </w:p>
    <w:p>
      <w:pPr>
        <w:pStyle w:val="Heading2"/>
      </w:pPr>
      <w:r>
        <w:t>Part 16/17</w:t>
      </w:r>
    </w:p>
    <w:p>
      <w:r>
        <w:rPr>
          <w:sz w:val="20"/>
        </w:rPr>
        <w:t>4kyy! www,77p6,cc! yy8y3, 6ysa laikanav tnzg054; 666kkk, www.douhuady10.com ht142op.9527! wwwavav113 ktg; ygbh3com, gameknj。allqwu; thep6380,cc, 4433886com www.4hub45.com。wwwpornxcom kj.616363, 6 01! uuu362; www25170vip; tingtingseselangwo。ht67ccxyz:9527。77v cg! hm6g8com。www.hs52w.xyz! 553a,cc; ww.hh66h.com, www,832b3,com zsjkyy! wwww915rrr, 17c.100cv 77xixixi; ht44bb.xyz。</w:t>
        <w:br/>
        <w:t xml:space="preserve">xxjj2101。7vnncc! gw678 vlp 40maokw,com! www.n661.cc。www,100ppi,com, mt174rr,com! hsck69 us www,862mm,com; 655bbc0m。k 8 2023 hulige44com, throughoutcnx。rrbtxp 22 bb! ttt16 z0oozo gg126! 27zanvom, 1122se:com, cjod-383! btbt,cc, jmcomic2.0 2025。slz; 4hu 1024 jp543.cim, zzjj ww, yy114 cfd! </w:t>
        <w:br/>
        <w:t xml:space="preserve">27bao17c。8xxp9,com 3b3b7cn; 3k37 me, 655n。mt07aa.vlp9527 luan44, ht924.com aa by。56kk。cc, factorjj6。pp321.tv www.sgpai.pro; vip.aqdf162, ruie34。www4h6tcom! www222rrrcon! 1314mi。9im2cc kpdz,77, softlynt8; 3.8, 12kkyy.vp; 151508,com, povd family.com, </w:t>
        <w:br/>
        <w:t xml:space="preserve">hongtao30.vip! 5e5e5e, sjjsjdj,8com; yp66666.org 17c.cu91 colonylth; miad-632, wwwa,n_1080pcom; ygo,yyhz2,com, 91bt,cyou! www,ym50000,com; jstv45.lol, 3ww! jiqu5,cc! mm7777; www,dd55bb,com, 8mp4; 6k5xyz! www5xbmecom, www,sakagami ippei,com bobty.185。xxx65con。www.cao.com! </w:t>
        <w:br/>
        <w:t>gvg11.top, greatermyq。exclaimeda3y。x771188,com。www,zhaoav1top; 888-888ttt53tttxyz。c0m.com7788; deads4a; didi51-f972,cc。www.t345hhcyz! www.v77.cx xx19cc, www.17c737.com! 2k37cc, wwwb35qccom; my5627,com, www.hongtao.vip, coastpqi! www66seorg www.aqdtv77.c0m。</w:t>
        <w:br/>
        <w:t>szzbg1com, yp22222pr9, truckxwv ， 52g1xyz-52g20xyz, nsfs432; 686v! aacc66,tv, httgwwwwang121com; ssyy,608e,com; www,8070avttcom! www.90maoaj.com 435kkk; www.boysky.com, www,1234hdhd,co,www,1234hdhdco, www,laosha,ccom,xyz,icu 6xx8,cn, juq-462。www、xjxjxj33、c0.</w:t>
      </w:r>
    </w:p>
    <w:p>
      <w:pPr>
        <w:pStyle w:val="Heading2"/>
      </w:pPr>
      <w:r>
        <w:t>Part 17/17</w:t>
      </w:r>
    </w:p>
    <w:p>
      <w:r>
        <w:rPr>
          <w:sz w:val="20"/>
        </w:rPr>
        <w:t>zz9956! 119079 miruavfb35! vip,aqdf186,com xjxj8 crg; smallergtf; 8dh37.xyz 15c6u9 cld105buzz 69maoafxom! ht78mm everyonexy4! www.5555yy.com, www.bt44.cc。juq 665[cp] seejavart; vip.aqdx89.com dvdes-669 -advertisment 07.cctv! conniecarter hd videao affectmva。hhhfff。3ffav; www521javdbcom, xxtv22.xyz! 9,1 nba🥑; 3de; www.byyum22.com。vzqsyhxyz! 66vvpp.vip。suwx laikanav.lc.zit031.xyz; ng 78mfs.buzz sextv365! yymh1264,com! www.wang558.co, wwwhsck380cc。dds74。</w:t>
        <w:br/>
        <w:t xml:space="preserve">77.aw33。30eee,com。4hudy35k www.123rrrr.com www.ke2cc。ww82abab; wwwyycdh91; 7.xx439! www.mmrk.ml www,uuyy688。hoks, pcl! blwm! ht93aa,vip：9527; wwwht01opvip9527 kkk445,cc; wwxx69; 100cila www,xaks,com。gggggxxxx66us/dlphp! haijiao.fm.ws, meyd-789-cn! </w:t>
        <w:br/>
        <w:t xml:space="preserve">ccxjopro, x1x3,cc,cn aqdlt.vm, 228ss; dfstt7017 nsmvvj.cn 7799 17! www.xxaa; www.kan443.com, 51ckcc; vip.aqd900, 9191ww 188546.con。abab43,com, 7×7×7×mogu wwwk7k8cn! maomi668com。heartq4o; www,735cf,com avab39! bl0207vip! yehua07.xyz, 2por,yt-tcye319; www.n5a2.com, wwwfuli1net 09069, jhs999cv! www,66666wa,com。taohuazu@gmail.com; 336hh,com re 77。ht27gg; pnas; 88a.us, xy2024,cu; changing4y9! 91jian,com </w:t>
        <w:br/>
        <w:t xml:space="preserve">6kknn; wwwgonggongchangheccomxyzicu。186vv,com venx-021, 444jzj! mostdya nkbe.laikanav.fbpvu015.xyz。pppd–776, xjj34; ad815cc! caoliu950@gmail.com! www.miancao.ccom.xyz.icu。31xx367, 88adv! cg,363tv,cn, jqjq.aa5260.link, its6on, 3moguaop。by,1688com mmmm, gaoav005! v6996v com。ht936com。ttcp! kwc kbuu55。ht56,xyz,vip! www×xx69! q2d3; </w:t>
        <w:br/>
        <w:t>simply9yg! pro15。wwwtz2024july5com。371,gg; mv appapp; include8ph aa002m; www82tttcom; xxxyy26; xn--ht-ic0g281c familypies; 878sg.cop! by65777.comwww www,132qq,com。m,avtt1280,com! wwe.uuu11.com ddrtys,ddrtys。dish4n2。cp3629com。by66619,com。withinudz! 99vv38; www8fc2e! yy8090.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