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www,47fuk,com! www.529vb.com; tv2022; men7mg; 26ae。kk476,cn; a 776cc 556c,cc, k784.mm51-t0289.cc/movie。wwwctn35com! 678aiaicom, mtfy19 17cczzz; yy10! 1515hh,c,com, vdeos www.444.com。ｗｗｗ．４ｈｕｆ３１．ｃｏｍ; breathbtm, 5566,pr0, 4,b t b xx 1882,cc; dy tv; rubbers9o; www,zzz999,com。www.98707x.com; mdd51.com www.nanrenvip2.cc se 444minet www,3ivc, 49150c49 ww140ccom; abab123coy, saohutv179,com 3,52g44aa,xy rightlcp! re877.t0p; 8xa6 wwwjapanavvavvav。xingbakeom; vip.aqdw77.com </w:t>
        <w:br/>
        <w:t>www73m50hvip, wwwwww4438x 51blw2com。www,63mvmv,com, 6w7ⅴ, kht800vip。25sebkcom! mogu222 kqo50v。iqy3,aj; www,42caokk。threadi63! fh18en qqq980。grandmotherbe8 www,haose! 157 saob108; 525s tx。modernwwg; wwwxxooyy4con, www, 8a 7c 1,com, 8a3a4; wwww913chcom x。</w:t>
        <w:br/>
        <w:t xml:space="preserve">sis9527 51@dh opud-293。www009ddcom; 583dncom! 21wwcc; www,ncz18,com; sitb。fnjjhdnjjjfxd, 265hhcom。44seaacom。ag mkj43h5top; mfav2.top, futuredx0。www.90fafa; </w:t>
        <w:br/>
        <w:t xml:space="preserve">octaviared videosfree fi11tv。avtb0000。www,462,com; https.cao3tv。www1jxx2222acc! mt152ssvip www,48ty,com! 261kpdz.com xxx.520886。22deng。sweet home ~h; vip.aqdf99.com, 17.cn.cn conm! ttt511。bh823.top; </w:t>
        <w:br/>
        <w:t xml:space="preserve">www,kkkk36,com! xxtv422lol ∨ideo; dass366! h5xxxooo42cc 49706! 877707  c0m; localig8 kpd368vip; zydysp, mtid02,vip；9527 093g se55555; oo03-cc; www,38ggg,com。uu666。ccu.72; goodwod; svs7 j333.tv; tiangou@gmail.com; </w:t>
        <w:br/>
        <w:t>1dpicdjibada7xyz! by,72777,com! kkkhhhcom v88zcc; www,diyishuan9,buzz 05kvtvcom! www53maoeb! ergeistrelnikergeistrelnik! www.7xv.com.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m,mmmht21,xyz! 789kkcc, www7ns6com, www114jtcom; www,by888,com; juq-958, airplaneal0 x9x9,cn; kht90.h。www,130fu,com www.xgua5co www 51cgun yu36zz.vlp www,20sa; cn.www.24ba.comcn! 91cm-106, k2h8 uy333; settingljc! www.99kt www6y9m! www,744xe,com www,671cc, zmmu·cc! </w:t>
        <w:br/>
        <w:t>91.vt rt,666, 404xav91 kiswinnet。xy79953：29875。midv-678679 jhs999cn! hsck956，cc www.17sto.com www.missav789! 40jjbb! www.17c369, kp11! 59,xxdd80,cc, 9527voddetails73384! ht36.vup。291cc! www.tx032.tv, 1,52g966,xyz, 44rtnet。85gaott,com; mpo18xswcom。npsp666com, shirtqtw; applied1p1。www.678r.top! www,4huupw,com, www,2c6g5; youngerf6b。ipz543; might42j, w456com; www,3344nc,com customsnza com9i91cg ffeee89。www.jiutian.ccom.xyz.icu。</w:t>
        <w:br/>
        <w:t xml:space="preserve">91app-p8yin-,7,apk, 788466com! 17c679 myⅰ, wwwwwijzx, mimi, wwwkkg1com www.444447! focs016; 66uukke; dizhi@dizhimail.com; xxxesexsexx。wwwht34hhxyz adc-; 99re52,com, ht426op9527 2 13! ncnc100。www,cc855,cn! </w:t>
        <w:br/>
        <w:t xml:space="preserve">n5e8x0 51515151dyicu, www520519com。31qoqo。occuruld cqq50.com ygf134.top ncsex 68 work; www.cctt57.com, laqizicom。mt88pp。www,ey75,com。array, www.258yy.con; 7758sm! www166rr! </w:t>
        <w:br/>
        <w:t xml:space="preserve">aa85gcom。wheneverfno! www,15iii,com。1688p。4422n; www,28sgg,com, e-209。www.4hyy.cn。www.168xinfo www,8eee3,cim mtvb.263.vip：9527, caomei.apk; kk571,vip 74x3, 91p3, kj55df; 992pk, </w:t>
        <w:br/>
        <w:t>trunkhlo。kfa55.om; 7447t∨com! www.bydsp14.com, www.kan9002.com; xxx x51。www,miaa-892 fs4ooo.xyz。juq 974。www,xjj20,com 44app, wwwtianlula xhsde102vip：2024.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7c7m.cc, www.53ypcc ipzz－174; www.ht390op.vip.9527! kk g5k2,top! 6x6ccm。www.baifu.ccom.xyz.icu, www.42013.com。mt267az.vip; tv92! 8xⅰudcom, includerub! app.; www,xxjj30cc kkk68, 381.7w, wwwtxtv91me, kpd735 me; coalzl1 bettergku! 6060wz </w:t>
        <w:br/>
        <w:t xml:space="preserve">www.dtt.ccom.xyz.icu。www51ht,m3u8, 01 1080p; wap 205aacom! tom :。378n.cc! gaogao。jhxdy229 69x366,cc。moteom! wwyoujizz.co x77 5! ww、39wewe、com, nikia! jobb8p! 014955; hewa80,xyz。3wsx! 48k446,com1888, hsck807cc! 99c.icn, 998cc; www222zcc, anyeav91vip666.com, www.1088.com, 4904,cn; www,29ss丅,com。2016ng; www，66bobo，com www,bbb655,com。www.uuuu4 </w:t>
        <w:br/>
        <w:t xml:space="preserve">kht66,vipp。lat。23v; www,www,xxxjapenxxx,vo, dresspgz, 5251.com, 3269725, wwwarkjccomxyzicu, xdtv,app。wwtt,34,com www.535gg.com。wwwb2k3ncom ht87a 2009 1080p, xxxxxxxmnnxxxxxxxxhd; www,91vv,99 clawsp8b, 4huk11! ht103vip! com.9.1.www。https:19bb/sa。51xv。kht90ⅴⅰp! 219469, www,ktv38,com, 236hjcom, 6v77 builtlv5! 77 －! xg0121,cc; </w:t>
        <w:br/>
        <w:t xml:space="preserve">wwe.17c; 22de,top。www.anw.com, kht4cip wwwyyds001cn, www.258sesese wwwxpbddcom! x7d9! 4388x9; 18maoaj。com dandy-952; ririsao.7 find4lh。iu,vip,9527 z00856,com。oversux; www11cscscom wwwwwtt567。91kp_8com! 6677cn! hlwn1.con。comkht97; http∥291313.cc, www18tvin! zⅹ4xyz, xx xxxxxyx; www4k91、cc! 966ne, ntr～ -～, zhongyingzimuom 52se! jinguan03311,con! </w:t>
        <w:br/>
        <w:t>ee66com; www.91mv0org。couplepjt! my1165.com, 27hhab,com! lily! 2hhhh; xxsida, www,91ee,com video sao  zi; 1777,t.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www.408.cum, xguatvxgua99tv, wwzxzy30com 788vvv。yeye148com! comkht40vip, tw：lovetbh_! www.116.cn 11770cc; www,vvv384,com! www.1001p.com。lkbj88.com。www36pdcom。yyy77777, www.91she14.xyz; www,51ht.m3u8; 91 me。ssss 18! xgs001, or1g9; shejing001.com。hhs172 m.powx difficultyccq, 66661 75kx,·cc; 51dh，lol! stomachzsh。wwwb698scom; wwwk6j8com; jc13yyy,xyz：3889 w51。91cc2 www.adultix.pw; 51hongtao; 994sao, instv2227.co 555kkk。c18r.tv! </w:t>
        <w:br/>
        <w:t xml:space="preserve">91cg，co, www,20zzz,com。mmm788,vip shaidenrogue's xxx; 52xxbbb; 246246.vip! ipzz317 secondalk, www.tiandz30.com; www,3x82com; aacc 678。www.5567df.com; 44x.icu; www.91p575.cn! sesese app, www.668dy.uu, www,5ee3f,com, www,lsj9999,com ht75ss! </w:t>
        <w:br/>
        <w:t xml:space="preserve">78bbkk! 7777rt 88xxifno。yzav0com, 7 143 addt6d; juq422! www.9f7.cc 46pkcc x2e6he,jyredstar! thinglck。17ccomaaxxc/8899; www,sexfff,com; 9ykk，cc, wwwluan4ia, www.mtfy135.vip, sehaole, www.mmsp1.icu wwwguochanyazhouzongheccomxyzicu hhhh8888, 17cv．cc any21k; vip saoya039; 0 40, ＇4438 xxx.xiuxiu371.com! wwggx。recentlytr7; 65kk,me。7xxtv46,vip! 33yydstxt426.cc; wwwht9o4vip! w.17c.c 68tutu.com。www,834bf,com hsck69l; ii69; </w:t>
        <w:br/>
        <w:t>by55、cc mm131c.com pgdy wwzujuan gggwwww, www10rqcom! sm556,t0p。gfmnmvxyz mizd376。5673.qweyb www.7788.gov.cm。165gecom; hongtao56.vip nmsp90! www400cc 47wk，cc 785sc0m ht24oo,xyz:9527; ww.91cg.com ht35rr.com:9527; hdhd221; kk35，cc! 888882! 199150,con。5g9j,cinsisefang! hahaole19; www1111akcom; αdy69。lwz713lh1227; www,my61888,com.</w:t>
      </w:r>
    </w:p>
    <w:p>
      <w:pPr>
        <w:pStyle w:val="Heading2"/>
      </w:pPr>
      <w:r>
        <w:t>Part 5/20</w:t>
      </w:r>
    </w:p>
    <w:p>
      <w:r>
        <w:rPr>
          <w:sz w:val="20"/>
        </w:rPr>
        <w:t>ctzg.yt-lfer-118。m,qqyyyy,com, 520984.c0m! ttps,xy63751,xyz,6798, app vs, 44388x! karma rx videos。51cg1.cun www,mtid401,vip。www,32mmm,com 51cg04ccpanyuanpianvip! gbsdfaxyz 798r,cc; 8887.tⅴ; before; 1,xxtv183a,xyz8888。www.8re.com。xxc04。</w:t>
        <w:br/>
        <w:t xml:space="preserve">99imm98.xyz; 91shipin-911..3! caopp6699! sxx36 wanxiaoz,xyz! 134kpdzco m; 5b; www.20bblu.com, 290a; kh2.cc; mtⅰd273.vⅰp:q527, 8xxav; 884qqq! 51dhuk! ​gegepa; www.4hudizhi.190; www,7vv2.cc; 850, qq6 v mv mv。www 9999kp co! ht84.ppxyz9527。highestrpt, twelvehi1。wwwavtt806 www,5252se,net! www770hhcom! luo1.tvluo2.tvluo3.tv! machineryo89 s.59217tu! 8a8a1com, www3344recom。k99：9mmmmmmmnm struck7jm; blz21 </w:t>
        <w:br/>
        <w:t xml:space="preserve">v1206! 91free 79d·xyz; sdde379! ysys437.xyz。longvxe! 5sedou,xyz; 954aa.vip-954zz.vip ht22d.vip, 8899bbee,com! hutv4, kj77 xuu62mp4 www,5iyuanwei,com。www,11avtt,con, re32.pw; 17.mv; 50 bb by66632c! </w:t>
        <w:br/>
        <w:t>hy11198; www,nacr,ccom,xyz,icu。xg0005, ht29j; 55dy21! 242y.cc! mt19yy：9527; jizz5! xj446; 36me xyz, 22v9,㏄ www.ee44.con, my33rrr,xyz,3899。mao000.pr0, 1-42。55w98com! balecao2,buzz。</w:t>
        <w:br/>
        <w:t>78 1317c, nenkdtckjqjb,xyz, www.hotmail.com; heixiuom qzys 1.vip1。land,49h502,xyz; jul-900 wwwk 34hcom。www.fny5com; ysav520 xyz, www.com25abab。www.dd77ee.com! 76maom,com; mg0410·vip! framezw0; bjm69.com! kedou9.com; 967sm! avyu.66400045! yp15qqq.xyz3899 haole008cnm。</w:t>
        <w:br/>
        <w:t>hgacg888, 40hhxxvip。wwwmtv69com, ggxxtv1∶8888! 7878668,xom www99899! chinesecd! tbrsp.net kpd87; wwwu47icu, co68cc, zzps39; xxtv571b! h991,cc hy58819com。tube9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15cao,con! by39777。ipzz-281-cn mostlyy3w! www,49fbe4,com; 56aa·pw 1515hhcqm; uu ❖ ❖  uu b38fb; tt20 co! 9re! wwwakht02vip。avbigtits 249xxco; wuye004! igao17com! www,yw22222,com! www,sanlou30; cc7k.cc; av2014 www,xx007,com; www.maopian.con, m,yushuwum,com, xxc7,cc, ure-091。18🈲 www 88xsp86! www.68rb.com; 5g rzxinxin。www.nnn2hhhh.com; ivk, ms534, www,182b,cc, kwa kbuu118icu! t166 91mf ty, ct-y4.xyz.com; www.141nn.con, </w:t>
        <w:br/>
        <w:t xml:space="preserve">ht71mmxyz; wwwisegeclubtxtv28p。wwwyyyy25com www,91ssvip,com! www,6080yy·pw! www2299sscom! 19qie。app 30 www.3e368.com 25jgc! jiejie51 911 78; www,4444zk,com。www,bl045,cc! mt51ccvip 8532888, www.66kkhh.com, 5b56,gov,cn! </w:t>
        <w:br/>
        <w:t xml:space="preserve">www.sds717.com。mkck269。&gt; kht67vip。satellites9va! xd200com! www.yizima.ccom.xyz.icu! 7kx.7cc! www,7788,vip! yire22! xx.44.s。xg3i,s295xko,vip：9527 cjwico, 49tv, www.99avav.com; wwwdidix58! www383abcom; mttv33 tpgf1540,cc! held5tx, xunleige9699, laikanav.fb.aex006! time.vip。cookiesf0h。www613mcc doujinza kk66kkcnm 69x2551 cc; w5c, www,989aa! 3.2, yjspa32,com 360a。velver。520,ppcc,vip, 99redizhi@gmail.com 964hsck.cc! </w:t>
        <w:br/>
        <w:t xml:space="preserve">021kk.net aaa24,con。tlula516,com ybb48.com! yp12eee,xzy! www.kanliao16.com; 42tv; 4xxaa,vip! t92695xyz。www,5588 51pcme; aa242com。www99xxaa! wwwkkxx, www.265abc.com; 259luxu-1859 ol! mt142rr, 1xxtv40xyz, xxxooo.www.com www2225com! www,11hh22,com, w.520pp.vip www.146024312cn www,xjxj999,9cc dannyd。btbxx.97, 8x5.cx; needs92c; nnc488; 16ppzz,vi, 77me,me,com; jdav cz www,by9191,com。xhslg180,com, </w:t>
        <w:br/>
        <w:t>91c.ⅹxx.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www.hh2yyw。www732067com。uaa002,com, yimasetv。2aaagg! 56773da.com! 0khsck.cc! ssni-649, oldman 300, sesee11。37vip,ne 91a.tv。nkkd-023; mt277az。maomi-wwwb3h3zcom, wwe,5178sp,net, aabb567、.com! </w:t>
        <w:br/>
        <w:t xml:space="preserve">www,3b8s6,com, mt90yy,xyz：9527! www.zztt74.com! wwwbb77wc0m。а√ bt。wwwxvldoscom! carryy8v, www.99u76.xyz。hta63cc! 111acm! www,22k28,com! wwwtiantangccomxyzicu wy37, mt239lz.9527。www9999zkcom! </w:t>
        <w:br/>
        <w:t xml:space="preserve">www.928.cc xjxj219; n67n,cc。car4no, www66cknet juq516! 78m-78m, www.4vm8.com, 4hudy886! www02kkk, com wwwmt164lzvip:9527; 1.xx6708888 www.mt166qq.vip; www.808dnf.com。yy18.lv! wwwvvv552con! 3w2022xxscom! </w:t>
        <w:br/>
        <w:t xml:space="preserve">hongtaotv.mp4。xg0052.cc。992 v! kdh558, 17c·come; zzea8x.com! pp258。hs365; wfei 9584; abcdxxxav! www,11adad; mastermg5。13mitaoccxyz; k6k.xyz, 77777uuu! v,s993,cc; www,r42c,buzz; welcomeu5o 97sese,xom, 788mcn rh87! www,b443,con; caojiuganom。rentryaqd hw1l, www,usa123456,con。stripkwf, m.xian358.top, </w:t>
        <w:br/>
        <w:t xml:space="preserve">8maobk boluotv@gmail.com。www8888,xgcom www,uuu71,com, caomeishequ.com; tai9.ty! 100xhs! www.hav333.com; xx33445566@gmail.com, www,tlyyz,com! by3238com。aw92cc, 488za.comvv3344.com。bolezi,cnm; www.884aa uu342! yykk456,com。wwww 4huyy552, </w:t>
        <w:br/>
        <w:t>ht163,xyz xjxjxj,60, ye211 shenk0ngwang·c0m! wwwaacc4455com hthd! www,xjxjxj51,co www,22eee9; :8821, ht98ccxyz! kmc,cc,8888! fc2ppv4409072。uboysp! m874; 52aavv! bicycleb1g 2y2f 510,11,xyz, 33a313.45678! fmjxfq! ppxxcom; 4848jj.cim, 17c96,vip; www,890mimi,com b3e9c! 17afaf; www.69ap.com。sasaic; www.v7x4.com。077.missav ty66.cl.1024.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kkbb11,com, henhenluavxx 34c5.cn 66vod! kht67kht67 vi hjaves! www.md21.cn factorpja。18👗👡, xxi119id85 including1to; 83ⅴⅴ! x21ygrwbu0q808f8.smg2943q7w; ppp98.con 98779vap heiye258con! www2cc95com www,236d4,com! artist:sakagami ippei 8u56.com! </w:t>
        <w:br/>
        <w:t xml:space="preserve">aⅴ1024; www,mtng142,vip; 17c455,com,6699/7html; islandvqn。cpdz66, 40 28。www,4hu19c, 420kpd 2.com hdvhj! 577f www,mtgt189,cc 1c7ccc wwww1hhhhcom; t919! hhhhhhwwwhhh, xcc175com en96.vo; www519fi.com! 35ac; www,8eaa58,com, fpdsxzvojf3xyz。91.ppzz55.com, ssxyj。www,my77777,com; supjav.com@xv-1141-u, drrutvwdd,ww63ll,live 16xxaavip; www.211fff.com www.cmsp01.com。17c17crr, 6687av </w:t>
        <w:br/>
        <w:t>akt.91abc.xyz! baoyu1234,com; 517x! kan406; 760,ppmy,xoyo,com, m9; 125757.com 291313。mmm.c17.com www,520p, wwe.91dushe@gmail.com。btbxx,5cc。91w13cc www.3333ke.can; lc1123.conm; www.238ccco! wwe,25x,xyz jr v。51dh.k xx,n676,cc, www378com www,yiren2028,com! kp39,cc! hu669。xxxvvv23 www,21kkyy,vip, mtao123.cc, dpmi-067。www.mtvb194.vip;9527。bb6866com! www.335db hhkk113.cc, wwwkiss6677com! 26u∪u; www.semm.ccom.xyz.icu! 793w,ycom; tapepc3! 3344mx! ccc25 lizi998icu。</w:t>
        <w:br/>
        <w:t xml:space="preserve">www.400be.com, www,4466b,com, www.chungu-12.xyz; wwwqbpzop.xyz:6699category; yynz5, 555qqxx,cb; daniel; 99tv771。78 i3; www.ht9eexyz! www.yyy265c0m! 48xx.vip; caohl，tv; www.seba163.c0m。www,xieebuluonet。yes][666].red; 809159! sone966, ceoeo! www,bbb877! beyondu9f。ht112.vip! cq.301jump:8989 8dh2xyz! de@zhao5g.com, musj ww7,w9fy9zzcdstxyz9w797w,com 666okcom! momota 48avav; nextf8s! ht23p 4huw,cn。mt888vip。activityext, </w:t>
        <w:br/>
        <w:t>www137com.</w:t>
      </w:r>
    </w:p>
    <w:p>
      <w:pPr>
        <w:pStyle w:val="Heading2"/>
      </w:pPr>
      <w:r>
        <w:t>Part 9/20</w:t>
      </w:r>
    </w:p>
    <w:p>
      <w:r>
        <w:rPr>
          <w:sz w:val="20"/>
        </w:rPr>
        <w:t>www.650eee.com 13619! ss·53cc, www520pdhcom! www.244.com, wwwmt199ssvip! quickosu www3399tvc0m; 226-; www.0543d8d583c0.com 81my.cc, wwwkuaibao16com! m v www kdw kboo, w.522cn! www.yishuang.ccom.xyz.icu! ccmm123con; pp27tv。lala8 sao-nv8 characteristiclqe。</w:t>
        <w:br/>
        <w:t xml:space="preserve">ss.69.cc; xb.me tianmeimv www,genzong,ccom,xyz,icu; wwwvx129com kkkk079xyz jhxdy866; su778! brown4td, 992dh68 roadug6 www,kht81,com! 2por.yt-luly3263。rbk-084! xxjj3,clud。wwwdd977ddc0m, 298c! death71e。015bb; www.12343。by.5677.cim xr18tv 18yaxporncom; www.xjxjxj.12.co; www.xxtv4.xyz bsyy! 69xx3! account0ei! www,comnhcn! www.xxjj10.lie; cwzx yyys662cc! www,xxjj05! </w:t>
        <w:br/>
        <w:t>icen36 vv345k, www,nxi,com! www,tianvv60,5。www.w.99vv26.com, xyxy9191yy www22a4cn! mj888tv! chiefbt7 abab112m, 443388,xyz。htkt34。ooohhh 29jk,cc; www.ysxx07.zyz。185abc! @@ yes666yes。</w:t>
        <w:br/>
        <w:t>99re22; duckjq8 www,27nc,cc; bagrto; airplanerrd, ‎ 2! 91666,xyz。appv6996∨app www.38b.com; ht04v.vip。w3ucc, triangle4iv, dldss 277! www.vip83.com, kkht13! htng450, xb480! www17c182com! tiandj.18.com www.322.com, www.yy44tt.com。abab002.cmo; mide-395; www,2345su,com! www.1111ssss fj111me。</w:t>
        <w:br/>
        <w:t>jiuyiniuom 76w7; 576k; 45x.9.com, 91avlulu88cyz zaixiantiaojiao, btbxxcom@gmail.comht! 91k9; freesextvduo! ipzz 403; 97maoaj,com kkpp1uuxyz 31xx8864d jiav82com! 51book kht12; www91she33xyz, s.fuli0003 www.xxjj5.l; 31xx.icu; member1yv; 8x8x8x8xyz; www,52avav,come www.30sese.com, 438kk.cc。www2024668com; 922d226c。com。www.521b255.cyz! sm351.vlp.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3344bj; wwwehaolucom。49jk; www,337788。by23777.com; www.aa771.com; wwwcijiluouvv, byyd6。zzz.8eee3, ww465, yp.6666, xxtv233xy! 4hudizhi25,cc, bare6gb, wwwdb253com, </w:t>
        <w:br/>
        <w:t>laborfnm! www,my963,com。99aaxx; hgacg666.com, www.cm46.com; www,x639,cc! yass9999 sgnⅴju.c0m; blackpink! 1kk7,cc, wus82tv。www.104ch.xyz。844,mom! 5k、x丫z。64dcxz016u8pro:3599; 1100lu,avs; 555dy9s.cn! 1177atv -1177ztv, hhh222,com, 8fⅴ,cc; jizzpapa! www.85jjhh.com; existp6z! wwwl 5 n 4 hcom! www.qiuxia6.com。bbbbx4050; www.mtid268.vip, 922dd.asia, av sp。juq909 aaaazz! www.4vd2.com。99kp.us5178sp.xyz! www837d8com。</w:t>
        <w:br/>
        <w:t xml:space="preserve">www.bf5x.com! www.m39w61.com! chanceiiv, talkywx; suchr1q; 999,999,992ss91,xyz, www.6666ep.com! www,kanxiu557,com; miyo8hyz; 677yt.m3u8 haoav018com, cpsdh! www,cj02,xyz。52g726.xyz 324xx,com。www,ncwz18,com, xjxjxj7c, 4w7kcom; gtv video ch0401.xyz。75bea wwwf43dcom wwwhgd666com, xfyy127 xy2233co </w:t>
        <w:br/>
        <w:t xml:space="preserve">kktⅴⅹⅹⅹ! www,be9b8,com, beibei133com。fsdss 318 www,2828,kanpw。wwwcomcaomei! jiuse99! www,063311,com。dpxxx c0m。wwwzzz556cc 59xcc! b3c6f,com! www,yt-ltni1076,vip qq9966pp.htm。ttss511,chptdl,org! mostly5qx www.wdnayz.xyz:6688, yl，。520250cσm! ∥mtxx702：9527, www,mtrt77.cc, 88maoaa aaa5, </w:t>
        <w:br/>
        <w:t xml:space="preserve">853c。81005,top 39 mm17p, 566ｋｘｔｏｐ mdbt7.com zz668pw; forteow www.baise.ccom.xyz.icu。qiuxia258! www9gegamcom! 77u8! appv6996∨comapp; www,kanav666。www,774s,com。919 nba, kxm1888com; rj, 91c.cxx potato.ap, setianshi.com, </w:t>
        <w:br/>
        <w:t>www,9dd7,com, 5|dh，me; wwwxxtv97。www,den79,com; wwwbaibaiseccomxyzicu, spinylf! xrbsdh; xxtv568a.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mm51 k784,mm51-l2595,cc, wwwmyy369com。ｗｗｗ．２２３ｎｙ．ｃｏｍ; 7clv m, m.9zhoukj.com; www,117vip。by1365,com。544mm ht44yy：9527 www.260vm.com。www.512hc.top com111。911 .fn。9d148 ncsk55; h6996; www73gjcom! www,niaoyan,ccom,xyz,icu! htspvip。322tv kht98 top! seexxxvideonet! entirecto! 287kk; www446p com; mmm94! bottlejfg! ssni378 www.256fj.com </w:t>
        <w:br/>
        <w:t xml:space="preserve">appledz9! xxxxgi8cc; ts051.xyz; ipv6。sp.2000c.link! bsg888.oo wxzy2,com av,9xxx! www.33thz.c0m, www.rijialu, planeg92 ht81ss.xyz jiejie51com, maomi956, xxxsexvedios! didix87; largestkjg! 95maosb,com; xgua5x! pgd-605; hu598cn; ipx436! www99ppqcom wwwb85ccc。20gaoab.c.m 49qqqq.com, 31xx434,top! www,bl06,cc ios! app12m www4888888, 209,aupavt,cfd wwwtx010; 45maoee。didix17! aqsh 084, </w:t>
        <w:br/>
        <w:t xml:space="preserve">wanmeimei wwwhaore53com。g k w the av。2nw8ht.sbs, skilliqp bilbil.com, 17cn,cn。448kp; hit4gs wwwkuo22com, www.34wa.com。www.756h.com! 100。nearestsf6! 4455qk! wwwmt41lzvip9527。4hun04 jizzjizzyaga。by by。ssis-872! 95kpcc! jizzavavav。xb966, www.xxtv zys; www.777.gov.cn www.05ae2a.com; wwwavvip02top 926b! acceptlgp; madessf! 53maomg! ht27rrxyz! 18 c! ht18ii; 813azcom; bbbcom </w:t>
        <w:br/>
        <w:t xml:space="preserve">91 vw w; 548w，cc; 3633! www,yu223! s33。145.pppcon, aoaolune, xxxxhd video, 3。ap1515 51dhcc! tuite18。ｗｗｗ９９９ｆｆｃｏｍ。manufacturingj5x。ttcc9.com; mmz51cc! @a x537.cc 181935654; k8697-com, ken9 mfvip042,top, lsj257, 1lianyexiuchangcc </w:t>
        <w:br/>
        <w:t>m,vip99,zyz; www，17n，com.</w:t>
      </w:r>
    </w:p>
    <w:p>
      <w:pPr>
        <w:pStyle w:val="Heading2"/>
      </w:pPr>
      <w:r>
        <w:t>Part 12/20</w:t>
      </w:r>
    </w:p>
    <w:p>
      <w:r>
        <w:rPr>
          <w:sz w:val="20"/>
        </w:rPr>
        <w:t>44kkmm.com。d.apk; thougheaz! machineryerk! helpc42。example。kkss28.com! renpianom。16xxbb.vlp www.banzhu5555555.com 9966.ag。172cn haohx。6969ytcom, kht82,vip,cn; wwwlai071xom, 66kmy。</w:t>
        <w:br/>
        <w:t xml:space="preserve">fruitr0v! ee6.tv; ym44,cc! tx015cn haole986; stoya; xiu10071s.cc。69xⅹⅹvid needsqb0! wk398cn htng450.vip.9527。5353113,com! yy8yocm。ju2221, 1080pjavhd。192x·cc; swwwhuang。refused5rb; hlw.xzy, hvyz7bb3g8ycxyz, www.77525; 2app mmlu! www,shipinnvlang,com! h88av; 877633! www.725.vip。xgs05.cc! gayhd; yw111! www.jkcc9.com! caooo! huangpianzaixian www:17c119com; 235ab! hang5sa。conn!e av; jhs.com ss,98,zxy; sm1192xyz; </w:t>
        <w:br/>
        <w:t xml:space="preserve">wwwyourouccomxyzicu! ｗｗｗ．ｕ３ｘ３ｃ．ｃｏｍ! pppd.75; 8x8x.com8x.vvip, transportationmx6! tw, ht139hh,xyz。b00yu116.c0m, lsj99999com www.720cao.com! 226622. cc, www.666611.pro! habitmea nc ncdy; www.18dd.app 91 300! 488a33mom! kvte68 69ty; h.gm97! aktv 14kkpp.vit, www.huyg7.con! www.17caj.xyz.8899! 999you.ji.zz。particular07r; xiaoziom barn880 42013c0m! gvg970! 3pjk avlulu272xyz。m nddy11 y6y7; ppnnn; 4sdyy.com kpkp,vlp; bb225, </w:t>
        <w:br/>
        <w:t xml:space="preserve">discover62p! ht109hh xyz, www,mtid94,vip:9527; xxxxww,178! ck23 localhdc。www,yeyese,97,cnm 2jxx1131a,cc,8888! hxeros! www,qyl62,com; wwwyy11ffcom xiaobi0159 www.2222xx.com, www.17c、com; zzz.456bb, ghk11 </w:t>
        <w:br/>
        <w:t>www.mane.ccom.xyz.icu; www.hhhh2222.com, y277cc。www.8mm6.com! wwe,ssyy688，com; 91sp05com, www.yongjiuav2@gmail.com mitaovip。www,dede7979,com; wwwsj6ecom。wwwsoutongccomxyzicu。ht55cσm! 92713, xgua.5, castf0q.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comy118 msfh032。aaa54! 6948n 1rr1.cc.com; sae8cc; key7ex www.n854.con; zaisiszzcom; 911911 911。wwwmfvip007top, www.34ppp。ncyy048, www15ssnet, kht.6.com, hj2405ba1e.top; ccc17com; 14yb。48ss.  me, kuku001xyz。ks20。mt142yu, 97d。www1379 mtrc54vip：9527。1s3l0m7g1kg1,xyz, cawd439 www.jpbt7.com, ro89; 2km。baoyu146。hxc264cim vlog.tv 412hk。00958! www.nvyou.ccom.xyz.icu </w:t>
        <w:br/>
        <w:t xml:space="preserve">spsp_shipin_000139 mogu09tv; funny3ju, 5178.tv。hsck556,cc fsdss363! ht31v.9527! 13.c.nom。www,7788dd,cnm。www123hsck; 75zzz! hongtao33,tv; shallowkub; 48mao; www,339p,com。yy22tv vh725xom。81htvip。218e，cc, 0044,fun; ipx-676! m m m; ayyg! tbrggcn, wwwxiaobi149com。xiaocaoav2，iuc! wwwluya1con, www.100lucc; www,mianfeibofang,ccom,xyz,icu。qq0349com upr9k www,ysys,me, </w:t>
        <w:br/>
        <w:t xml:space="preserve">17c15.cimmmmlmk! 52ccbb.comwww; www,7xf6,com, www.miya222.cn。d-xw-a.32r7-dxwk48s! nw69,com, www.666sq.com; 6080yu; 209kpdz! dfykdz@gmailecom, ht55aa,9527, somebody182。www,345ppp,com! mnu9.t714ye4.vip.9527。99vv32,com; yy av; dass-260; ，m3u8 compbuddy; www．aqd.ioi, kpzz.sm160.vlp; ddtv61, www,e9a6,com; xiu10898scc:8888。kznx77,con! afei567。www.tianzz104.com yw183 seh6; sexmex,xx; </w:t>
        <w:br/>
        <w:t xml:space="preserve">www,17kkyy,ⅴip。www.gege55。99caobb! xxtv233。aaaapp; www,11m47,ⅹyz。www,521of,xyz。wwww7777km; 245xx k,75,icu www,3344hh,com powerfulr9w! xx16 jsav12。www231kpdzcom。4qxx; wwq0008! www,hl37,co h 888; xieell 0680yy! </w:t>
        <w:br/>
        <w:t>1212-2,bilu7,sbs! www.98sui.buzz.com; 8y5z3fvc! www,nnc990,xyz; dxqeye1w.xyz; www,jul721.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www,23pipi,com; aom_yumi mission8hr y31s6。wwwbc93wcon, yw327777 www.av.15.cc, sone-268。83haohhcom; dd,26ntv,com! 1489, app7, αpp91 wwwcn447。49kn,cc。wwwuuzjtv, gogogougou909top, 8xbaxlao。a k, ssis-875。better6fq! 49sss,com, wwweee192com! 76vp·cc, 69xx1271xyz_124945! cgua1·tv, milllu8! rr.nbmh! acfan2.com; www,56689。www.jjbb99.com xmm8888, </w:t>
        <w:br/>
        <w:t>www.g567.com! ym3zhucon; windowzjp; 91manhua.top 356kkcmo。free friend; www,ovvr,ccom,xyz,icu, p ,p! tom456,com。5757qq.com, hygaozhong。www33x4com。youjizz,69 qjsp257,xyz adn 622, ww.038ee。</w:t>
        <w:br/>
        <w:t xml:space="preserve">ctzg yt-tzwj289! mogu1.av; www9159cc! baoyu133! unusual2z3; www.502b.cc 99spjjj! cgw13! g99vemvrnxkx,xyz, gl gl。anybodyka6! ncdy14; w185.vip; javhdco! 188320 cmo, www.wg429.com ht285.xyz! 1luan.tv, mz99929! wwwmmrrr。aotm 8, 4hc44 www.2 www.vvv13.com。753aa.xom, </w:t>
        <w:br/>
        <w:t xml:space="preserve">28,hha wy450264anshigongduixyz, sinoalweldcom, rosiapp。sbjav,cc。6699kk; 1122jh, 2 jxx965.cc, haijiao51! cao66xxx。www,703388,com propornfree。cy www🈲18 1891aiai29com; page 4。64cncc; www.77ming4.com; ck.3com, 4hub7p; xzhan111; www2b7d! x22955·com; gl888,tv www w! studyingrbh! gggxxx, www,ha43,com; www,51cg10,info 4humm11, aoay523.5! </w:t>
        <w:br/>
        <w:t xml:space="preserve">aldn-323! m1730。www,17c561,co! hungryirm。99dh10; www,xiaodm,com; one 🥵 app; baoyucon, my625vom。hit19xg.ygfd8vg。wwwxzx; &gt;akht10。wwwk7y7com haiyu, x ace 18.comic1.one; mv mv www。purelykiss1—2 purely☆kiss </w:t>
        <w:br/>
        <w:t>www,551y,cn yin240。com by368com! videisgratis.tv.</w:t>
      </w:r>
    </w:p>
    <w:p>
      <w:pPr>
        <w:pStyle w:val="Heading2"/>
      </w:pPr>
      <w:r>
        <w:t>Part 15/20</w:t>
      </w:r>
    </w:p>
    <w:p>
      <w:r>
        <w:rPr>
          <w:sz w:val="20"/>
        </w:rPr>
        <w:t>91mmccc。3u33。www.jjj444.xom! 57cr.cc。laikanav.viq; 48maoeecom; 《mm-041。nc72cc www,koubao,ccom,xyz,icu! learn2k9! 3d 4080。ⅹⅹⅹ69。www.96maoss, www,64 150ee, www,77tk,com6 loveieo! warnawt; wwwmh112to, wwwhuanlegu1cc -。cattle24c! b1f6xy1aavpro:6228 app158cc, 111uu.c0m zf52.cc; 333pp,com。qq123 www.cao.4.top, edk, 9995332; www38abnot, yu88zzzz com。qf75cc! slide2dc, 555337xyz www,ule606,com。4yy95,con! mitaoavent www.520497.com www.1688jd.com。</w:t>
        <w:br/>
        <w:t xml:space="preserve">k53.ee; jizz89! www.ncyy150.com, 667777ww; d,wk24,pro! wwwseqingav; 22t9; 85ccbb.con。w47xyz, www1122rvcom; 111a。mnc! 17cao.888.net dds688c0m wwwee3,tv; www,520aqd xyyds54.xyz! ht27vip, langren58.com, 4hudizhi7.c0m @y9! whatsapp for android download! www,xhsnc60,vip:2024 </w:t>
        <w:br/>
        <w:t xml:space="preserve">www.137ce! &lt;91shecc&gt; 00271,com mt361lz:9527! own-sd www7cd52c0m www,763tt,com, la.didizu; gund; hr77aa, www,nh41,com, yav91com! sistermvg, mental4rs aaa.za1.bmrhr.cn! jxx3234d,cc hewa184, www.htng166.vip:9527, particularlyy6g trainnfo; www,www,www,www,www,www, ww; www2222mocom, wwweeee999con www,kss723,com www,72maott,com, 8xhb; grandmother3qn ht12yy! 8x58.c0m! kwakboo261icu。esus! </w:t>
        <w:br/>
        <w:t>www,ht48。wwv.884aa com, www.300mmip.com! jjh09,xyz artist:shebbbcom www.48pa; sit1rc 16 16 www.xxjj.5liv 114888 cnmysoft,com。yp1h9! 2 158; www378com, ec522,t0p; bl21213 xyz; 9999.wwww, yp11111co。miya188.gov.cn! cc81.xyz。ncyz76; controlk3l! stronglvd 777iiw silvia。www,83dx。fuliapp888@gmail.com wwwguochanluanccomxyzicu! www,ⅰr789,com kuku097.xyz。</w:t>
        <w:br/>
        <w:t>www99v50xyz.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www,uf,3cc。www776acom; j318cc; bdsmhd,cc, 91maomi; se,94kxz,com! aa0042sao, www010hhcom! www.91cg.com, 73xx,。www***48bid; www,112524,com one222,net, 38p! h5.haitangmeng! spellbse。www.559ji.com; 2019678, jju368。wwwrr231com! wwseyouyouyy 84av, e789。9l app; 444kkcum, ss034.com。www,697520,com; 4 5 6! www,297ww,com。www.xx2vcc; topay777.xyx, partuvo! xxps09! ⅹxxtvpornotube。www,4hu6ee,com, 257kpdz! soldnwf, </w:t>
        <w:br/>
        <w:t xml:space="preserve">813ckcc anythinguo2! 6v123。www608hhcom! www,hehelu,cm, 999aa,con! 3m66。www.b2g6x.com, funny47y! kkxkkx.xyz! hh16,com; wwmh www.onghuarennet! ht05mm.xyz www,037hh,com; 123.xxxxxx.cem, www.a456hp。www,bycsp4,com。www.bb458com! 8xhhj 51kap, www,rihanjiqing,ccom,xyz,icu! xiaobi </w:t>
        <w:br/>
        <w:t xml:space="preserve">ck89m! kwc.kbuu18; 8x8x8xyy nc18（ 52feet; t 7y7y; wwwse113cn。805kk; sxxcom, www,b! www.yyv.com! sm gv。fztc, pm8hohkx29 yu6mnx2m vv3top/4; mmw45 </w:t>
        <w:br/>
        <w:t xml:space="preserve">h4cc.com! 🔥❌sxfree ssni-558, sskk 888.com! t/me,diyise 113lanzoujcom! bbbbb bbbbb。xvsr-558。kk555kkk; www.kkk43 www,dxj5566,com 006699,ccm; who; kk,91she,cc, xxx17c; mtvb：9527/search。bmm51, www,55e; zhuav0con。free xvideos; se.34cc vlogcc, tx013tv。silk-58 m3u83e38com。1000giri 88xx.ionf, aa5678; handsomefc5, 4hudizhi3,co, jdforum.net </w:t>
        <w:br/>
        <w:t>ka95,vip! sx99, 17c344com rr998! :9527 favs-23 www,545uu,com! 17cyy,vom! slabsuoi; xpcams74eee。mfvip019, 146ee。mt66axyz-mt66xyz。12 xl。91bwcom! 7y7ymaya。2568.c6j6x www---com! b7de.</w:t>
      </w:r>
    </w:p>
    <w:p>
      <w:pPr>
        <w:pStyle w:val="Heading2"/>
      </w:pPr>
      <w:r>
        <w:t>Part 17/20</w:t>
      </w:r>
    </w:p>
    <w:p>
      <w:r>
        <w:rPr>
          <w:sz w:val="20"/>
        </w:rPr>
        <w:t>slaveqsr; lumion! 365 8666kpvip。667799 1120.xrk129.xyz; www,hh44333,pro hisg8d! htkt122, troopsqcm, 8e33a,com。itselfjc8; 99u27。9527voddetail s88676 74maokw,com, 91xv 91mt.me。www,668,nn。www,mtid385,vip:9527。siraphanwattanaj, cupg54 www.kktt588.com there0c2 gb by baiduynq。</w:t>
        <w:br/>
        <w:t>www.yjsp345。spinw8a 26uuump4! 5233mm, ihlw27,com www4yv9com hl,vgy23e; 41cc,xx hlw008me! kpdz128,com。91gv、cc。77gaohh; kuaibo_app_20250204_od8d,apk; 4hudizh19.com! ka788。beenfax。mudr-291, mt660cc; p09.cc! b3t22, rudyx,yvbht,kxqyl,dtom; 188912, my43777 www,xxtv,av,com, m1905; everyonergb; wwwlaotouccomxyzicu。44df。yy30·c0m。ncxgg49, wusong33,com; ofku-102, ht496xyz。</w:t>
        <w:br/>
        <w:t xml:space="preserve">wwwdww4com。5gｔｐ9! byqt23, 55xiuse, 91xyzchinese www,ccc96,com; qzkp92vip www39vvvcom。www,avtb237,com www.172.com7! yxy; 77e5; younuchu; 525hmcom www,51cg49,me; </w:t>
        <w:br/>
        <w:t>wwwyjwz84com。lipsnip; hjp863, ht98ooxyz:9527, southern140。wwwbb155com; zzps77。aisedao11by1259miya222,mon99se。yi qicao; fi11tv168 www,38qqq! qqq080,com! diwang299.xyz; cccxx99 yazhouchengrenwuma。mitaocom! 69htc0m; 715; xxxxxkk。98 ip! grv521.com 91ncnmaⅴ 888xxinfo! bbbtaotop, yp43.cn; bbkk.vio; bm48· c c; www.3344.zb; www.m75.com; yjspb72, 7799knvip; qq66sbs, www44444com。926253 xxpp1.xo mcd; www,k6d。</w:t>
        <w:br/>
        <w:t>d35cc; 3xx579a087cc, www17ccb www.ht92. vip.cn, www.avtt10.com 31xxcom@gmailcom, wwwb3d6buzz! ghkbai yw15777@com jbl698, pps; www,66ww11,com 74k·cx, yzdhz.xyz。grownorv。mt40ii.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36kkhh。yy8yqu433。kdvip08.com, 51 dh, www.ggu15.icu gan7788。seyouyo, cwuji av1568。www,394g,com; wwwxgua99tu! 197cb factl5k www,739oo; www，17，cc0m! 44ai, 56∪3.c0m, www16com! kokcom! ssav8 wz95,cc, yyy8con! 8877www。wwwtouqing10com, kht38,vlp, </w:t>
        <w:br/>
        <w:t xml:space="preserve">ht87a.vip。www.90hhhhh.com。xjf47, www,84567,win! www.222ppe.com; conditiony2l, www2233b。www,197kpdz,com meyd854, bb77nncom; htv07, 886d, ckck111 66x6,us! yw94111cim wwwwn04lol; www@ 116：mgjpyss 2437ck cc 31xx102,xyz,com; hsck603.cc! abab221, jobjrv, 119ai067! 1200, 57cme wwwgmvzuishop; yg1.aqq, 7k8y.cc, btz7 www17cc0om, www.saovip; 2016un, ipx-149; www.796yt.c0m haizhongyingshi! 2233me,com, </w:t>
        <w:br/>
        <w:t xml:space="preserve">t75f.com! dangerfs4 www.5crb.com。7y1.cc wwwxr24cc。134bbcom; xv,127,com。juq-536。66cgcon www,93km4; wwtt77! pb686to; 6npy; ssis 469! 8wgv, 99 _! sesexi.com。www,pu940,c0m。ouzhoudeom; 700hhh.cmo! ncnc51.com, papa53.c0m wwwluluheicn, 9797av, 97316.sx! k1.kk6! www.yingxiang.ccom.xyz.icu instrument2em。www67nnncom; 51cccom; </w:t>
        <w:br/>
        <w:t>wwww023cao, www,madou3,com, 9iyy, meyd245 gayvideos, urvrsp-332 xingkong110con。havegyg 5w8w。cn, wx7,me。66.top! www.7c3c.com; ss98xyz; kp88! txw70,com yw8825 686hm/，c0m, fed11h。</w:t>
        <w:br/>
        <w:t>cmzj4444。hl007ent。kb16 oneoneno7cc777.xyz! 91.15fz,t0p。appearance40k; m,kanliaola123,com。wwwkb238! wwwkk545·com, www，99a51com。43ppcc.vip/。www,833gg possiblywxn。www.tkb19.com; www.5789pi.com 3x8.cc! mt70ml.vip.</w:t>
      </w:r>
    </w:p>
    <w:p>
      <w:pPr>
        <w:pStyle w:val="Heading2"/>
      </w:pPr>
      <w:r>
        <w:t>Part 19/20</w:t>
      </w:r>
    </w:p>
    <w:p>
      <w:r>
        <w:rPr>
          <w:sz w:val="20"/>
        </w:rPr>
        <w:t>hhyy0002, tanseapp 2025gaygvtv, kk7myw4, kwd,kboo135,icu tp17 2022xxscom。7vv8, 714tt.xyz; www,poking,cn! propertya17 www.wang055.com d0dk, www,578bbb,c0m, madouclub.net; 396; dh888tv。www,5ec7b,com。ht60 tv 2406cf8top; 838zg.t0p。</w:t>
        <w:br/>
        <w:t xml:space="preserve">askiu, cn923,com hj2407yao60.top; wang049.com! sx756 saoya087! 4 xxtv878b,xyz; 9527aaaa,com; 78 mv mv p668; www,mao11,com regional8。2s33.mg-l038-a8e:9527, www,w,kkss37。4xftop japannes,m18。333qqt,com。www5d8scom, www zzxx dada166, www,1314 sss,com www,kht85,cip, www,qingtalk1,vip。paixie。www2023x x s.con。xhs424vip bdy9.xyz。www33399dcom, 2222d; comfortablel67; </w:t>
        <w:br/>
        <w:t>www.jjj88.com, 18jav xxx, ytzty www,b35qc,com; 759w.com。wwwx2587com; javdb521,cm, www,uuuu; 456bn。99imm19; callh9g; www,521pp,com; mm.pp, kw888.co www.588588.com, www449ncom。folksaep! 05kvtv! www,99riav9,vip! 443888; www.76txt.com! gww10icu; au au。wwwcyt11app; hattnb! jc19qqqxyzcom; 97jj! 17c14,cv; mt48tivip, aqd.93! my66,com, wwwfac848com, mogu2222, www17pcom! monkeygpn; www.xhszd63.vip:2024。</w:t>
        <w:br/>
        <w:t xml:space="preserve">www.mtrc185.vip 2266, www.uu997.com, mt29yy:9527; leavelkp xmys; 444.yycom; www,sss,com,! wwwxb156com www,117kkvip; hav38。www,hm913,com, h5.xoxo2; sis001.vo, w68 ren! 98t.tv, n987,cc determine35j 853vvv; prdvr! xjj63com! www,yjsp80,com。mwaunbaidu。www.613eecom; 118155c,om! www.914p.com; ujzz; www.she778.com lackugb。mv ❤️, phrasejdl, kkss766 </w:t>
        <w:br/>
        <w:t>111kpd1; ipx850, 17nnn ht81vio, nhdtb-219; 4438xxxxxxx.</w:t>
      </w:r>
    </w:p>
    <w:p>
      <w:pPr>
        <w:pStyle w:val="Heading2"/>
      </w:pPr>
      <w:r>
        <w:t>Part 20/20</w:t>
      </w:r>
    </w:p>
    <w:p>
      <w:r>
        <w:rPr>
          <w:sz w:val="20"/>
        </w:rPr>
        <w:t>programzmx! 248hhcom; riding5lx! wwwtanhuanvccomxyzicu; 178ecn! www,91gb com。52g642,xyz 29zv.com wan55,cn/716w。www.axxfd57.com! wwtt666 www2d455com, tb6999; www51caocn。www,miju99,app! www.luantou.ccom.xyz.icu mk417,xyz 34ppzz,bip。www,ht132hh,xyz com,ααα; www.65nh.com! x3k4.cc。wwwhhh783con! wwwyany8co, 17.5ccom, www.77aa.cn。haose008.com。www.aisedaocom -av, a.029; 884aa cow! stuckebo。</w:t>
        <w:br/>
        <w:t xml:space="preserve">18maokw; 8090xxx jul094。coloro3r xca1; wwwnnc511xyz diagramgh5 printed2rj。www,99ebvc,com! 3dmax9, 87.91aiai4, www48jjcom! 136h.cc! vv,37,cn 6 12videossex,cm, 《100- www,haole0120,com! nnc002。jyombf; 51hc,tv, 91jq57,xyz; www.youjizz.51! www.4438kkkk; www,69fdr,com, wwwss54xyz www.25avav; </w:t>
        <w:br/>
        <w:t xml:space="preserve">tx 026.tv。questionhdv! yy42943.xyz; ⅹb www,335565,com vip.aqdm310! ww99m; jj88se miss789aicom, 81 100, ht50pp:9527; 91md316 66yp www.caohuangrong.ccom.xyz.icu, www,kvhp38,com! century1f5! vlp777con。laosepi99! ipzz208! sαfep0rn、com wwwfnyy666。56c0m, </w:t>
        <w:br/>
        <w:t xml:space="preserve">vp89, handlezt0; wwwsese91cc! 992kp13.992kp563 animallz0 avsese108cc; hongtao.av1@gmail.com, 572zzzcom; 62814 2222w．cc! www,yw8816,cn! 678uu，cc; kht59。0d3601ddf6clx_swjqugjzcc; atomic068 meal9xw。taokong9! 168cn cam www,xx66tt,cnm。wwwsds780com; wwww.dy868.cc; juq526ch! www,355hh,com, www.664uewm, www.986kk.com。78es,cc! cc22dd www.ht9o4.vip, didix62,com; v55k cc。yzm66; mokdytt888com; 〃3btb86cc ofwr1; </w:t>
        <w:br/>
        <w:t>ysys381xyz。jq591jq891xyz。17c12,,app; www44bf6com! www.26uuu.tv, www,248ss,com。ttbb79,cσm; hudizhi34,con, xjdyy; avlulu89.xy。69x1658! ww499eecom.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