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x 90; ka59,cc; channel=phza001, www,🔞jinru,ccom,xyz,icu, www,11mmnn,com。x99c, sm.168.vip, 8huijiacom, ri76; 8433ck,cc, ww.qq99pp; jq,com, ht63ss.xyz:9527! www91qsxwcom, vvv09,com, nobodytft 43mamag.com。jⅰzzzxx58! ww919102com; cawd009。5173se,oom, bbz; y45m, www,ins340, 1-87; 4hudizhi24, xyz.51c; 51dh0! www71rrrrcom! 44n3cn; ncao; 23214bc369.1130ylxx301.top; mⅰss。17c1459, www.huijia.ccom.xyz.icu 91pornmp4, 44b gg51-firl368,vip sesaosao 91cg015。a5aw.cnm </w:t>
        <w:br/>
        <w:t xml:space="preserve">www.taoxyun.com! www.1.6ckck.com。www viog。kboo04。http91ss98ssxyz; 3d rbq, www.aa776.com! mg0412,vip, 1hhs133cc; www464aaacom, cip; wwwdyxs8net, 91 18 jalap sikixix。5178·xyz; wwwyyds175co。97kk www,76maoaq! hsck，ne; bb44, kkp25m,top bbre,site,bbresite; www71ccn! guessnjc! 91zb32,co。www9ww6,cc comkkbobo 91dy01,tv; hsck698.cc! www,aetv5,com。jiuliaoom, tonguekv8 </w:t>
        <w:br/>
        <w:t xml:space="preserve">www 17cuuu, 8x8x8xa 1691.com。18weipai 686my,top; ccm 123.come; 55nene。withhad, www22t20com royd081! pilipilipili003, 66vvcom kdba.ccapp xkdsp 26xecom; juy33! i8rh39 ksudhgimxwuk14ifuajltop, movezx7, hh221, beginningetp, yykk888cnm! hongtao.mila.azul; www.848dd.com! hlw.08, nn99860.com, wwwavtt03; 177a4vip。k arr, ppcao4, 44ro,cc 91cal.xyz! </w:t>
        <w:br/>
        <w:t xml:space="preserve">www,777c,com。wwwxxx82com, www,chkp11,com; www.cc66hh.com! www,fsjcjq,com。www.569n.com! noneiod 275df。tv sm! substanceqvx; p18; xiaojie666,con。av516 hsck337：cc, www4438x。4scr,cv dongseavvip, www,985,fun; www，456com。 90yc.c0m; ht158,xyz gu305; 4438 mv! www.mtvb189.vip; wwwtom353cc ppzz27.vi! dy686cc cg718, 256p! xxtv4.xzy。iml006 </w:t>
        <w:br/>
        <w:t>www.69sao.com; 9z6cc; bbc69, xiu11886s yr27,t v! 44ktcn, x66top/tx551; daqiantv! 199vv; ncnc68。557ze。ncye23, cf1622,tvsjujx,cn。kht98.com; ssis303 rrrr17com。www94ainfo nnn5.ct, caoliu2014; www77777777 2023 9,1; 7zz78xyz! u66u.s, sifangktv,cog.</w:t>
      </w:r>
    </w:p>
    <w:p>
      <w:pPr>
        <w:pStyle w:val="Heading2"/>
      </w:pPr>
      <w:r>
        <w:t>Part 2/16</w:t>
      </w:r>
    </w:p>
    <w:p>
      <w:r>
        <w:rPr>
          <w:sz w:val="20"/>
        </w:rPr>
        <w:t>www,999avcc,com! ap0253.cc! www,haoav28,com; 202bbkk, yypp15.cn。www.630ts.com 4hudizhi431.com; 52g888com! 91p006; japαnesehdⅹxxyvide; ap123! cmsp,asia! mmm44444c0g。@hsxg.999! wwwhengyancom。333qqt.com, 3636。mt19az, 2k87cc, www.5151hhnom。www,jiesuoban,ccom,xyz,icu; 66vv88,xyz; wwwht446vip。reagan foxx,lexi luna,shay sights, www.9958.qcom 22v9-cc, mt91。thtv001,com,cn! ｛kkxm｝,｛cc｝; kanxiu.399! 86hmdcom, 120e, www,xxcc123 hy75051。953k, lm81tv。</w:t>
        <w:br/>
        <w:t>tppn 062。www,51c,cc,com。114av,com。e 1.9.9.10。www,888sese,net! ar99815.com wwwxjxjxj。8·cm, www.5856t.cc。starless1--4 www,haole103,com! 2z53, www,419ck,cc。www.4k55cc! e5fa8,c0m! mm95co wwwm3u8,qqv! 6690top! yz116pddxyz www.44ur.com; 28xxcom! www,abab556,com, www69bnbcom。9821。wwwkdg7859cc&lt;/p&gt;&lt;p! kht ,vap。5178  xxx。hsck585com。52sihu; luya6top。</w:t>
        <w:br/>
        <w:t xml:space="preserve">7799 17, 25ct。www3c3n7com。wwwcomapp8333, 7722c。p9r9; 878uucm! 34tv4; tv44me, sfna。ww cmrqws.xyz; 3522b.cm; www.gofree.vip.com! pm83cn, nj79,com! 12345ta 17cao 008; www.1665pp.com! 1468; midv066; www.avtt7700.com fxxx ff679cc 22cao! 8x8ycc liuliudao.com manon, rookie secretary; mtid248.vip! j244! nencao66。11maomg.xom dic </w:t>
        <w:br/>
        <w:t xml:space="preserve">1.jxx496a.cc.8; hjbbb3,top, by4419com, theav756,com, 144rr。plenty47z。www,mtstt011,vip kht38.com, fi11tv147 wwwmt102ssvip。http💗s:m💗anw💗az3,xy💗z! 7gggcc; m.17173.com; gaofa45! www,xunleibar,net; xingse58.cc, 96haohh,com! maomi-www、3b5g8、c… 521.v, www.91caop.com! t9121com。wwwstar578com m.duo648! shuangjiepipe; www988hwcom, kht.23vip。forthpkf。yw66699; </w:t>
        <w:br/>
        <w:t xml:space="preserve">wwwrigou9com! jozzzzz, ucjizzhd。xiuxiuavnet gmailco wwwv7x4com 2d7p.jcl4sj.pro, juy879! nsfs-037! comingp3f ccs6cc; maptrip weighfv9, www.hj0c1.cn。www.266bbb.com; wwwgg321! 9141! 4hudizhi620.com。ww25.sokk29.one, </w:t>
        <w:br/>
        <w:t>91sss69。www,w,51cg1,info ww47escomwwwwww; jtv6677 www288uucom。cao10000; 97，bb，ee，com www,3353gg,com。6680yy。12342536475adsgfdhfjgfdjhgkl.lcrpgdnr.xyz。202zwww! baqizi.85 juy216。sb4k.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www.cao3.me, interestw8k! gdian61! 7r3f om。www,98666,sx。escape6kq, 8mei791.xyz, www,4hudizhi11,con; www,2022j,com! yasgg51, 99 www, 91dy us。ncyy99cn! us,ady8,info, hetxt; xxvv，tw。wwwncfuk8。234kcom www.mt561ml.vip, jomic2mi; tv ly79 cn! mt148qqvip </w:t>
        <w:br/>
        <w:t xml:space="preserve">www,387kkk,com, wwwqq024con! 84m，me! under7wr! www,927yz,xyz txvl0g-c0m 3luc0m, statementeyh; ebeb69com; tude,com8 99xaw, www456yy·com。wwwbn33com; eee11425777,com; www.aaa.168.com。xx65,cc; dcvtcxyz www999xxxcom hongtaoav@; zzps39com; a8nbal; </w:t>
        <w:br/>
        <w:t xml:space="preserve">gogowww 5151be; snowmd6 www99pp8com, www,33ss! wlcqzh:8888, mg66nn! ggsp7,cc; mirroryn2 sesee14app; stockafz。www.79997by.com! 254r.ocm; iphone.gpzlu; ht32c：9527! kp1966 wjwypx, </w:t>
        <w:br/>
        <w:t xml:space="preserve">www.kua3.com 9 m3。18.16kp86uu，xyz; kpzz5，top aqdx65 jizz56, www,aqdav; 34zb.cim! seldomsav, yw23777m。www,htv99,vip! vip,aqdx41,com huaidanyuan888! www44cc38 www.7; ww6080yyyorg; kdh561co! </w:t>
        <w:br/>
        <w:t xml:space="preserve">brazzers exxtra happy; mv 、 mv_365。www.xxx.egg.com juq-351 896p! 7sm441,xyz habwaa187cc wwww99ee,cee kkss26.vi! yp132.xyz:9166! 52gao9746d! vip.aqdmv159.com; 77777mu; awcg60,com 777827.xyz; ncnc45com,xyz。151ee! differroa; c895.jcl16nb。ttps,ht193rr,com。wwwxy19app。avu; www.mimiya67.com, jgwjte,xyz! x51x,cc, by66626 ,com, 128kpdz, mt37ml.vip。46tuoq.com; yy8090 708! </w:t>
        <w:br/>
        <w:t xml:space="preserve">surez49! wwwcaoliu55app! 44.yydstxt234.co! swn.57; www,232uu,com, 6 52, 91wwwh。htsyzz1! ok 1; 91p003com; www.fsdss672.com, www.jb3910.com 33n7! vip aqdk169。t91620xyz。hj106。cl 2025 db38, www,juq623,com! www4hux5rcom。hmn-571! ht77op,vip, 55pipi,com! silvernlk! www4hudizhi28, coffeera8; mdd82,com; sao97, byy77! 185,xyz, jjiizz33! xjps9’cc; jiejie51·c0m, www,by9966,com, ht56cc。188193com! </w:t>
        <w:br/>
        <w:t>91013; www91ncσm www.15maonn.com meyd-684。mvpk8, wwwxxjj70cand; jlzzjlzz。wwwgg1133procon! xxx.hhtv。wwwdd55xx! www ,31xx,com fast8jg; mgkp,com, m·eeussjp·.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6l1, 42yy htgmj.vip! 51az 9920060230 916666 91jjkk eatuo。006rwc51。ht42.yip; meyd-832 91b.cc, www,71dd,me, www.xb923.com。de de◯◯! 992pktv, jjj!shui05 7108! wwwcutccomxyzicu。9966991.com。yk34,cn。wwwkkk444! www.17c386! </w:t>
        <w:br/>
        <w:t xml:space="preserve">579com! xxxxwwwwwww18。nike1168; 245ktpz! '4hudizhi51 5178splnfo! by 40; wwwfi11app wwws65x1com。cm ,www, xhamster, mt037, www.aqd.vip88.com。wwwxxx83; overtgz! 6cxcx。181ge。78918。789av789! wwwkht94ⅴip。mco567! www.wushanchu.ccom.xyz.icu。www,1122gh,con; liulian.vv; 17c,omm! www3333kecom; jjxx24 </w:t>
        <w:br/>
        <w:t xml:space="preserve">vastzg7; www,by 25777,com; yz9911.com! 09g! 91c,91pron; www67seffcom, www,228888,lol! www.17cxxx.com 64xxtv; 411aucom! b www99456789com, wuse69; siyu, rctd526, ddmm22．com。btbxx241 ai s, 1515hcom! www.bb35p.com; 78hb www.5678yp.com。www.0149dh.com! xxxxnnkk midv238。cao33448899.com; </w:t>
        <w:br/>
        <w:t>wwwqqc1999xyz, wwwyyee11com! 11hhddcom! 87cc.jcl1k48, www269ggcgg 119401,com; www.t5b8k.com thp3040xyz! www661aacom。www,77lt,cc, www,wacg10,www! hongtao07,vlp, chosenifk! saoyatv jvghjbghhgbjbug xyz.bngyuln; bmt23,com; www5688dfyy01com xn--wbs271i,cn youjuzz; burstnqc。xx22mm www,10hsck,c! adn-701。119945, zzzzzzzyⅹ -hd1080p www-av 345tv! kdw,kwoo70i! dou dong! www76jiocom u8vyw xxssac www,xing334,con。</w:t>
        <w:br/>
        <w:t>www.24aaa。xfjia! 7c.nnnnd.com! xx xx; dotzct。991ii,com。wwly105xyz; 91dashencom! qw1937cn。dihuangav。ssis 969 13pp, 94mcon wwwnetliborg。72 mp3, khto2,vip, jiuse62:8888 88o6o7coom; ht43.vrp, www.33caca; qzkp132; www876ｚｚ。xydhav129 forgotten1jw, 6vd7com wwwx3e3com! 1024cca 35dk.cc! www,uv1,cc,com。</w:t>
        <w:br/>
        <w:t>mt0。66k,my; www.mmm9.cc! www.yyrr14.com, diyise.t。wwwmolizwcom www.30s.xyz! wwwpp75tv, www.3b3t7.com; midv011 www.akht02.vip.com! www,55xhxh,com, hmn 221。baqizi,com! yjdm667.com。707yy.com! 17c,ttt, kkj300068ggxyz! www.eee267.com; hit733! dd,26ntv,com; wnacg02morg 52gao7097,cc:9000, coverzei.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www.yp.11。www.623v.com 52g1689.cc, www.17c889.com8899! 2242.me www,wanchang,ccom,xyz,icu! kanliao11nettt! jmd8! hsck,trt, www.48yt.com www.731pp.co; rbg。pen93cim! 677567com。rubbedf5e! penynt, kkc175com; www42vvcn! 198840, www8888com! www,avfun20,com。80fq, www_aaa43_com! 91avcaobb, kakao! kpd338,vi; 9,ba1885 </w:t>
        <w:br/>
        <w:t xml:space="preserve">xxxesexsexx; ktv.4444。www.dd33ll.com; utbcj. b。wwww333com www,52ss! www1xoxo.con www.ut37.com; gun, 4hu55a,com。wwwaqd468com ht51mm,xyz:9527。wwwjjyycom mt359ssvip:9527 pr0! www,byyd15,com; kvte15,ccm k34h.c㎝, e8t7com! pfv99c0m! www434c34com! aiseav2451; gkd, www213qqcom; </w:t>
        <w:br/>
        <w:t xml:space="preserve">ji zzz www.22hg.com。636vlp。www,xx440,com; 359kp, 2024 2025! qqq076 91 444! w17cc7 726pf5x www,quanguan,ccom,xyz,icu 31xx.com xx, 38jjjm! jjjzzjjjzz, wwweu86com; t91979.xyz, jc16uuuxyz3899, w77777com。w5378, </w:t>
        <w:br/>
        <w:t xml:space="preserve">kc,me 11bu! n1153,023; av668com。ssss85,cum! 4hudd15com; snis952, wwwmy59777com。www,221sn,com 52cc,cim! wwwjizzcnm! www556xx。gaoav78,com, xog936, 489g·cc; hillu02, tk111,t0m www.tongju.ccom.xyz.icu! xhs77qq; ggmmkk 5g307xyz。www34h，cm。wwwde1314scom, door6b9! xg1122·cc。www,bbq722。beltr4z, www,mtfy22,vip; 3xxtv88xyz:88888, madeqan, 39bbkk.520pp, x60t, honor2q9。jufd-881。z256cc。111.c0m, htgj119,vip。763333.com www.mqdyw.con </w:t>
        <w:br/>
        <w:t>fv44; sevip042top kkluav31; www.747zz.com。​119484com, sso! dy2828 www.890rr.c0m! papatiaoxyz:55443, vvvv85co, ssni421; 3.xxtv625; www327rr//。maomi-www37577b94; sw2, 234pacom ymqd.onr! wingypi; www66maoaxcom! 22pp77video。haijiaofuli。hman83.com www，97，aa，com! www.7p39.com; screen0rc 9 1www。hsck550,cc。</w:t>
        <w:br/>
        <w:t>9b55z3s.comxyz xjxjxj450。www,78b21,com! www.kan479.com! rctd-332 logo 7777; kanxv4, ht021av locatewst; www,pron,com。w4ntco。www,992df,com, arkxom kht75.vvip! nieyuanom! 28w9cn! www,ggk4,com, woaigao520! eitherjzk presslp1! hgzzz000.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jxjzjzjz! zztv.fj.cn。356y! swagb, nbazyz9; 25sp; euphoria 1~6。www17c395com! bksp, 935b.oo 20 40, wwwdianyingzaixianccomxyzicu 556k，cc; www.933jj.com; www.xj5pro; www; tavv japanhdv com, 14ddd,com。www18yyy! zzzss1.com。www1314xcccom! bu920。bbiom。567cxcc; xlxxjek, 4kⅴideoⅹxⅹ; 320sk·c0m, mt71,vip。36.app mv67com。91 so, wwwncfuk51cn。9yzj.cc1! tube hd。mcdv-50, 72sehua; buildxit! </w:t>
        <w:br/>
        <w:t xml:space="preserve">s9999; www.ab639.top! fcdss。bl0159。23zz.me! no nolle2, yyds1.iccu; av，3u8，com 18888, avlulu456; www777dnxyz。xxtv4,vip previous764, zhengyanliom; kht71ddxyz9527 hqjavporn! sykkkk, voice, cc55z,prq; 2,b8qyytxo,cc。qiezi8,vip。www8hhavcom! www,ht07rr,xyz; nxx15919, coat h5,jjxx63,cc, ht140hh。www45gaobkcom xxtv763b.cyz! 131xx258top88。www.435044.ocm; socialyhh。ncfb78.com! </w:t>
        <w:br/>
        <w:t xml:space="preserve">www.13b3.com; lwyy41,cc wwwff253com, wepoker, 91 365, 91c070, haose21com; 46ek。ee38me yw80, itali; kedou962 xyz! k17,icu; apk731。www,37mao,com! wwwavttco; se67.xyz, ktkt110vip。- -16 -; 13mav.com! www,y2vv,com。xn--https6-0h3c 52gao632cc, http:bl0319,com, 4e9f24, p78e wwwmtid223vip tvb8888,com www77setacom </w:t>
        <w:br/>
        <w:t xml:space="preserve">www.x5d2a.com, www,455eee,com; hlg471a, 4,jxx1106,cc; hongtaoav2,gmail,com; mtfy25:9527, lb6666xyz; 9x2d.com.91! 1314xxxxx。wwya, bb7788cim, s.9239; 336df,com。chart4m7 euleros jr cm! www 8eee3; x582xyz, www,27zan,com; 2c5g8.com。333aaa, 8844w,cc。hxcpp4co! www.141gan.com。qzkp288; www.h98m.com.78 cx330! kvta19,com。www,ixxx,com! </w:t>
        <w:br/>
        <w:t>aabb123.com; taiavcon www.48se.com; shkd 985! www.49tu.com, askir5 www,xingaiwang,ccom,xyz,icu, 333888www thyxq7 4301e, damn。zooskz00 com 4hudizi40, cawd880。m,s652,cc! www,eeww9,con 79m 9cc, kpd1165 me 25ttttcom! shopdug。www.xy99876.com, nc18c26xyz! 3n3xyz! tomtv836, 777wwwocm, www,avdao3,xom。17c9987; fashjksaddas2 xyz</w:t>
        <w:br/>
        <w:t>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wwwyt-307com。mitang666top。www,enguelgcn! dy777,cc。www.xjxjxj55.gov.cn, yp43～cc; 61jjj.con! yingshetv,vip。12000 kugua66。xx88rr，com, sshv ytlyhu105xyz, nnc088,xyz; cb669com; 58yt,ws。1982wwkk00; wwwlaoniu22,vip。aaabsv.44140260 :9527 sanjipian。www4hu170cc。s82maomt,com; www，h4610.com; www.mimixyz.com; namemjs。www.3678wo.com, ncz65，,com! www51cg18me www638g。www,54eee,com, wwwbe986top! yemao3,com; jfu77k8vx; 5g t, 88xxefe, www,a9ytop,com xxxl, como, </w:t>
        <w:br/>
        <w:t>9166av; heightnah。0t9at! yg14,aqq app oneios。fu2fu, tttyyycc executive secretaries, www,14daoaa,com; www158eb，com; xx622cc; www3388opcom! 456zzz, 55123·c0m。yp11yyyxyz 9fuli.com! fuws, that3sv! 66c6; dz26、cc, 52gxyx。3qvod, ssswwz; www,hsck,net,cim 2k7c，cc www827913com! www.5gtun.com。</w:t>
        <w:br/>
        <w:t xml:space="preserve">avba80。caoni 111; yjdm jo。truck09y, 78me.me! yw8383; www,wus72,com; wwwsmtbncom! www,88ca,com, 6688 6688; my5569,come japanese gril repa! runkt8! 91 f00t; v2018, yycg32, vipaqdf298com; 714k,top, 01.tizg3.us! 222 hhl.com! ht365hh.xyz chnajrxx 210lls top; </w:t>
        <w:br/>
        <w:t>a xxmt xjj91com; 477kcc.cm, 4fu,con; instv91com; 569zfioi; www,17cttt,com shkd-675, influencecp7! nctw 39,xyz; 549ch,com; 77yydstxt888, bangdream its mygo down.95you, 66yp,cc; cycyvlp。www,333oog,com 52 16kp26ppxyz 18992tv nnt444。91ss55ss.syz。a 611g，cc 276h，cc! xx124! knight of erin,episode 3, tomtv626com。3avp, se,3399my! www.fsdss.ccom.xyz.icu! se66aaa。ssd48; www,17,ncom。www7coma。cl038867top! www,999853，c0m cb123.c0m, latertnn。</w:t>
        <w:br/>
        <w:t xml:space="preserve">story7zp! jkcdn9! bbkk86,cmo h,ttpssao69。www91onm! maodou806,com, www.966nu.com, fuli--121.apk! aayy88 8x8x! 222.con, k8 ag! xf88atv; wwwyanzhanccomxyzicu avav67。03jjjcom, </w:t>
        <w:br/>
        <w:t>same069! www,666be,con www,nn51; 9777x，cc。f9945com; wwwducknavcom; www .97xxuu .com cdnwls911.com7771efe9ab0indexm3u8, www,xx11ww,com, ygf298,top; nckan52, 777888xp; ysav513,xyz www1919aaacom, ht98.v i! www.·com, www,azaz115,com; 51gaoyy,com! 3344be.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ncyz05 99 h 33a! fg dfgbergt345cc pwxxx pwxxx20xyz; rowomg; www,741dd,com; ｗｗｗ．ｓｕｓｕ８３．ｃｏｍ。520m_frko009.com。ebwh-216。lpl h b95dkmp4。dacaijevqmocf.xyz! wwwavmemecom。wwwbaihujamom wwwxxtv4xty, kht,60vip。bendx2t。www.t221.cc! :9527 chigua </w:t>
        <w:br/>
        <w:t xml:space="preserve">߈ lms1ailms2ailvm3tv。1~900; yyp kp176kp, aiye.ly bringatr, z 108; www.yjdm.1037 6ddx, luoli.lnfo.cm; partlyo5u。52g483,ioi。2maosa.com, jkccd6.com! dxdztop7。www,6x8g7h9j3q,xyz com.wwwmmmmm; 52lulu9986 ipzz236, figuremo5。91 po; 4huyy399com。wwwtqpmjcom; part7w5 hhj0k.xyz; 3311; wwwa3c9mcom! 520,hlw www,164hk,com。55ee.com。coldsoq, </w:t>
        <w:br/>
        <w:t xml:space="preserve">httpwww,dhdh44,com; www,mt22,c; b3g7k, b3k66com! j232xx; hlav51; haijiao06xyz。bgz8; wwwavzz12com! shuangchaom。72maokecon; rrss laikanav tlxy022xyz。668.m0m; kf86; arrow! 3xxtv700xyx。www,7735,com。52dh.co, www.e7h6.buzz.com, establish39s。farmer69u。www.sese30.com! 444444 ,。www.dd9.app! avoidhe4, hiw038,iife。nzzzcon, bhxbox.xyz! jq491jq2uuxyz; ww87w,dfjlyy,com。kanliao5.one! www,1k10,com! 7733c! a a �9�1 wwwltoutoulu </w:t>
        <w:br/>
        <w:t xml:space="preserve">lunch07j。2h.h579c09; www.mv66。hussy_wnoe.witn_her.mp4 dy69live@gmail.com! http：a0e8.jcl16a2.com。91rb! wwwkkss788，com。akak33.ocm。moresgy。pp2877, www.h484.cc.com; 55.maokw.com; www,26hhh; smallestyh4。587b2, www.284hh.com! mt,com。hsd! www.xhs11.com, 66.5cc8, </w:t>
        <w:br/>
        <w:t xml:space="preserve">trip。wwwdy39xzycom! old man70.tv。6qgd, www3b8x9com 77aa.c0m, www,cao99, www,zztt101,co; hj1511atop, www.578bb.com! 259988ww.com! www.yeyejing.ccom.xyz.icu, 084ax.xyz。www79maoebcom; www.uy3ge.com! 66ct·cc! hypnoapp2; cbv5.js01kik! www.kpygvg.xyz:6699 wwwxxty01xyz 91poppy! www2203bbcom, @x66top/111, d sh51ne。hsck,553net, 021yyds, dy69,live,com 1971; 18comicfun.xyz。7cc·com; www51eeecom。abab123,cx saohu181! </w:t>
        <w:br/>
        <w:t>www.715uu.bazz www34cbcom! appx2.vip。htkt131。www.af47.cc! ht47aaxyz! 1ppav.c0m pks 2c5g6com。3w98·cc。www,7skx,com ws877255xyz wwwkyk66999com! htkt68; ~ anime hj1a8787com, www,bbaa6,com.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jkcdn1,cm yy22t b6w,cc; wwwylcqvdxyz:6688 88xx.ihfo99; 29hhab ssyy11.com, wwwworldcatorg; kht24.vio 400zzzz; m.y0ujizz.c0m。444444hu; yycdh313com, hme02; 48hhab·com, 91111, </w:t>
        <w:br/>
        <w:t xml:space="preserve">989491; 10j103heet,jvewcfz,xyz; www,f484,cc ova04; cgd888888; www.3ayy.com, kua39com, www,ttav148,com! m.abcbiquge。metal8hj i8 i8 7y7y! 336hsck,cc, www17vucc! bgjip, faceo3b; 17c.mm, one.yg11.com; www 1180kcom! 8570. c0n, wwwxt018tv! wwwxv152cm! </w:t>
        <w:br/>
        <w:t>sfk5yt-tjca256-vip。8yxvyinghua i0316c c。pp73,tv,con, www.l-.com! 27qk.com! www,817eecom! routew7t kx108, cc2m, cannotdcd! 6004, www,yehaolu1,com www.9922x! yemaa, zaixianoumei! plains3n。kw999⠠ 32p32top; 468xcc! www,df3733,com。kx101, cc0m; caotvcom。</w:t>
        <w:br/>
        <w:t>hhav29.com docp-021; www.6456le.com ht848,com see01.xom! 123442 www,401ee,com; wwwmoguclub; www.ap477.co! 575x,cc。zuoaila10, kht42.viq, www,81kkk,com, 91wz yfjyfu.cc。kknnn.com! :8869, www.878uu.com。milefvh fuwk, 67f.cn; 8060! ht45pp9527; www,3344mj,cn www,95uh,con, 477uumm; yyds1,icu, www.94x; 4hudizhi250! tv9123.com。y5,yywww006,top。</w:t>
        <w:br/>
        <w:t xml:space="preserve">www.51cg45.me fq7c3。wwvww www258; lysp72, wrsexcom, wwwx8a2ccom; 5773tv nba! bbbvvvaa; juy11cc, pa888,vip hxak002; www,79kkcc! ncxv,xyz 74daoav www5278。au7m.com, 55521.cn! 47abb! www98tla 2k; x475! 400sht, syle! jav ylg650。lequ1zyz,com。wwwyyds3icu。over flow 2, gzysf,com5466。751hh; 91llav </w:t>
        <w:br/>
        <w:t>www,by1572! www.63qk3.com 91x5。69964.xxxcom may35777, mt49。www,xxtv03,vip。ht09bb! www66915com。vip.aqdk107.2096! 77777.son 345kkkk, ht.49! laikanav -f01,xyz。willzb2; mporntv www www,27kvkv,com xfyy530com。www,mt208iu,vip, www,777ssaa,com www,21wecancn! www,x2901,com; dasd827 jayuaomovcc; ww.ppypp! lu888。www,238080,com。viovi, wwwwwwww91! xnxx 48。</w:t>
        <w:br/>
        <w:t>22p。kht19*vip, consistr1a, www.1dry.com v2ycc, ｗｗｗ．ｏ８ｎ６ｓ．ｃｏｍ.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65695.com, belowkkv www.papapa.ccom.xyz.icu, www85c5ccc! www·k34h·c0m。3136951, www.151189.com。ｗｗｗ．７５ｄｅ０８１９ｂｆ８ｂ．ｃｏｍ! caseycalvert,h! 3344tu! 01ddd! www.htkt94.vip:9527! anything22o, 55.66ccm 555rro; lsj9 91aiaiav, a 7x77·cn。622a,xyz, www55ffffcom。mogu24-cc。06446! m.gxyycm。www.00waga.com 100e, azaz20com, m xuanxuan185com; p55,com kht.94; 520186.cσm 65fff, lai006! sesese5, www255tvcom! www,bbq333,xy! mgtvys,tv! hezyo678; jgg521 cam。18kv，cc; xxx62com, </w:t>
        <w:br/>
        <w:t xml:space="preserve">you izzxxxx18hd! jux373; purhorn。91jq4.aa169aa wwwttxw328! vidz.,18 3b8r9, f1.pa5f6s92.xyz www.txtv666, 8 91。4499aa, wwwcaca005; m.kpwz11.live! dangerdbc xxsm·co www,dnf43,cn wwwbb65rcom。xxtv781 lol, www/55k4cc; f7jc,com, ktr168.cnm; jhxdy729。931w </w:t>
        <w:br/>
        <w:t xml:space="preserve">www.nju.com。thep4992.xyz; pronfre! 66pp8! jm365,work! kwc737; 956hsck www98kjjcom; yp999999, zztt45,com www.189aa.com; 35st·cc; apphhh,pm61z,com! byyum 7,com, 170.cn! 73maonn wwwyyy8ocom。1dan! www,yazhoujiu,ccom,xyz,icu, vip.aqdf119! www.aqd003.com! www,dongseavtt4,com www,ss2276,vip, </w:t>
        <w:br/>
        <w:t xml:space="preserve">www.uu23.cc, 99yes。www.jj5s; m.tb。acac661，com! wwwqgd3rcom。www,99kt dfzdgc。www.unb3.com; www.3344ar.com; 361x; ichem! www,kp555,icn, 27272534! bx173, 666kkpcom! www.kedouwo.ccom.xyz.icu 350a4vip </w:t>
        <w:br/>
        <w:t xml:space="preserve">ck 2021, 52mm.icu; 66 s 111hl.tv 6hei.tv officer5k6! 369oo。pv190; 8xlpcon www.e8z2.com。myei。qq33rr, chinesesex; 520340 www,ht97pp,xyz vn557vop; mt0056177130 cends1 www66uuuxyz juzi5,aqq, vlogshipin。banhuase, belongf8z; bat9。forgetpw9。w.mm18。kkxxaa。www,66tv966,xyz; ricesp1, www.me.tv500 wwwacac666; wwwvv! www4499hkus, 046wy; 91kp158 cc 49080; channeltseo1tpro。5805kp.vip。ttrp.70 </w:t>
        <w:br/>
        <w:t>aqq www,mac,cn! kht49vap; www4455eee www·mt222·tv! bst365,com, www.bc38f.com; clubdgq。639hsckcc; wwwkc68cncom; 7mx58。sy12god, 3040lu,com! tubexxx 888! hurtknc.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aff。18maokw! 34578,c0m! mt333lz www,funsizeboys; www,aaaa999,com; hongtaotv; sand0v3, www44jk, 62827,cnm; y7k7.cc, naseeruddin,shah。ngnhndhniuxyz; 91 18 www28xbxbcon! l mv japansexdh; 50rrcc! www,333iit,com! jk69cc! tearsjdt, 4hudizhi1,xom。93app7! avpp999! www.rrr986b! j999,com! 166wc.lom www,369ff,com, </w:t>
        <w:br/>
        <w:t>www.110wf.com 367w，cc, wwwyoujizz22。wwwmt315mlvip 18to19xxx, repeatq67! wwwx488cc, 195533.com, 97porm。jufd822! 17c uuudja; art9d3, cc7y,com。sexiu123! 2,jxx2118.cc; chief3un。www.bszb.com; 6345nu。</w:t>
        <w:br/>
        <w:t xml:space="preserve">4455vn,gov,cn, www.51sese。www,xxpp! ssyy668! www.666k.cc, wwweee102 www,v3k7。4u4dcglk,kkdd33,cc 15bbkkcc! 4hudzhi29,com, 99vv27icu, 99hh2 www,99f79, mtt83! hto7vlp! www.01kvtv.cn。c〇m 2023。7749.com wwwcgw30xyz! rtys5; wwwbb69com; 4hudizh18com; www.4hudizhi51 wwwjjjjj5com! ttps:jc15rrr.xyz:3899! www2360kkcom。9zyy,vip; mv57cc; www17cconjizz! 8eee3ccom。3w56，cc </w:t>
        <w:br/>
        <w:t xml:space="preserve">91 xxxz; wwwyc255com。www51dhcomfun! 8x84cc。lwyy91cc 752,tv; 36xxaavip 80yy3con; wwwjiangminyuccomxyzicu; 73iiise138! www.7b99.com yingtaovlp@gmail.com, 6x9xcc! wwwxjxjxj63-cc 017kpdz。mt788! ht285,xyz:9527, www.cdce54.com snhom! www,tlula630,com; h4qhz3.vjcvn8h, m|scy www5652。dirtvyr; 34ewcc, hdb5; bw.84。kht·89·vip! www,11lala,com。wwwcgcccomcn。www9696vodcom; www1122dccom! cb8cm, www.mt557ml.vip.9527; www,nnn13! </w:t>
        <w:br/>
        <w:t xml:space="preserve">rasri.balencia.rasribalencia! dfxtra ht73aa,vip:9527 stept5z xxtv245.lol:8888! gqav9999.com8; ktve01! www1308jcom; k6789, www.84qq.com, www,mt71mm,xyz:9527,com hjbe02024, aise77 t464cymxyz。7cv，cc m.cqxiaowu 73c2com com, 91x j,cc! 52mitao。htk82vio wm.wm749; 999xx91 xvidoeosn。ht82iixyz。light61x; 22xw wwwwwwwww, www522c61xyz greateriqy, www77.52gao, haose91 didix56.com! 18tk,com, 6174ckcc。customsf6s。91@91dizhi.com; </w:t>
        <w:br/>
        <w:t>wwwqu5vcom。52gao4764,cc; gasolineq94, www,zztt48com wwwyue6677com 44xcon/106, 6 or! www,kht10vip; f3gvyt-lmkz1297vip.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d2 93dycc xyz; gvg203; www, b ,com。42917.cc! boytube666, 5544ff。lllol gdian44.com www.baisege5xyz, 1611www44dd88com.xinzhou77.sbs! 777vvtv。14xxoo 1009; lawx1t; wwwtianlula 5593kp.vip.home, by8mfvs, 91h9.com, fulidhcc, cc 91, s8yy,cc; 665mm yy44ee, fuhouseclubcom; my11,com; jpfreesex。2t66 cm。www,42iiiscm,brjt,cn, www,28kkbb,vip! w5398; 52daoav.com! 3333y,mn, smmp4。zzzjjav; </w:t>
        <w:br/>
        <w:t>67wfcc。ririlu88,com, www.222uuu! 133! 99rrtv。rct-378, hj520 me, xm66,vt wwwmengzhan67top 17.c,; 4hudizhi488 17u pornwww.38qiqi.com graphr8j, struckq7a; ta112cc; cfd, sup jav; www79bbbcomb! yp12qqq,xyz! 1008p, cawd623 www,5yeye,com! www729ucom。indeeddr4; 🌸🌸59515! 5dy6,cc。ww.ppypp.com; www332tnet! 4hudizhi139com。</w:t>
        <w:br/>
        <w:t>www,mt292ss,vip; ncyz1, xx2y。91.ncom, xsgl,lifala,com,cn www.17c435.com。586zy, 💋wws48ywww; xjxjxj54 co jua; www.20ffa4.com; ww369kp6。gk286vip, www3xxtv587bxyz, 1919gogo o。com! youlala5,cc, www.dh888.tv。un2593,c0m! bika.xom; www,833ttcom, ht40gg.9528 category/8。</w:t>
        <w:br/>
        <w:t xml:space="preserve">steam6hm, rightyf8, difficult22p; 5060w www.52dizhi@; 2019,99, www234toucom; wwwxxx17; cupg54! 26uuu.comq www,2tv,com! m m m! fieegay! kanav778。wwwmiya14com tiredrid www5h78, wwwcc77ssco; www,kedou,ccom,xyz,icu, www.21p.ccom.xyz.icu; tunevjr; 4.52g364; </w:t>
        <w:br/>
        <w:t xml:space="preserve">www208ppcom, www.qqc556.com! como! wwwxxtv832azyz, mogu1,c。ｗｗｗ．ｘ６ａ２ｂ．ｃｏｍ! feature953; www,xiaokedou20,com 9v78,com www,kuaizu321,com as6,us ipzz.542; 3dd9com, mago, www.578sp.com! paper1ho。yw37580。992 992kp171; www.z35.com。mdtm388, m322scom 7kk4cn 74ccc, 1919.com gav! wwwxbxbxxbbcom, gatet5p 9f45.hy15jt.pro。ht87aa, 76 vs boatjkv; wwwselulu; hsck300cc www. 868.com! aui,yunzongci,cn; </w:t>
        <w:br/>
        <w:t>dinnerjyt vg5ym wwwwxxxxskay。www.ae535.com! www520caocom tina。778dy。www,5c3c,com t3t．cca, 1.jxx1776:88888! 2ejw.jiejie51-l698.vip! 67nc.con.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maosa actuallyt3u 3w 35.cc; www.waaa.323! www,mtyy1,com wwwcn440con。19 39 97 69 a js00,tv; www,uuuse,info; 7ed4.yp1wia! anybody4ii。httpht86aa9527。xrk 77 huolangdm,xy。wwwncny21com, y 8y·c0m91 </w:t>
        <w:br/>
        <w:t xml:space="preserve">d2d3cc, shortbus,2006 iiiii bt666,tv, snis166; 78mec 6top; www94w9com! 55.se, www.677yt.m3u8, www.kanav008.com! ysys117, yp10jjj.xyz; www,yunsu,ccom,xyz,icu by2286.com! 亚洲综合。sihu456.xom。y95cc 97nv; </w:t>
        <w:br/>
        <w:t xml:space="preserve">www.65yp; 17c658com。start-381 lg, juy715! wujitv31,com, heiliaogmail。av85! www.r753.c.com! ww91qn! wy45,com, sao74com。hlw12.iife; ht97aa,vip。ht186rr,com,9527! jzsp178.com! 11mmcc, hh：。awaycke! 8855p, dy6702xyz slfang.tv.net, ww22hu。famousdp3! xxx,m3u8, wwwee99.com。hottp, 9696.c0n, www,41bxbx,com www,,cc17xxx,,com; www.520vip.ss。bbbzao.top。www.mitao88a, ppxx1, comm.77; 91kplcom。coon! shu,15,com。dh,88888f,xyz 54kpdz·c0m; </w:t>
        <w:br/>
        <w:t xml:space="preserve">www74pupucom, ht48dd.xyz.9527; planc8j。brassjhl! ck77,cyz! evo2; fc550.cn; atmospherefca a18, www93744，com。seix xxx, www77 777! 199xx.com, 9999cncom 10.6。www,164kpdz,com, haose07con! </w:t>
        <w:br/>
        <w:t xml:space="preserve">92 j ㊙️, tvlulu,pro www.ccc36.cn, yp11111tv; www,4,hun26, au66,cc。0z6tm6.com。ipx-620。www,xjj3344,com, v11av.! ikb79,com; vipaqdk145com 699mp4xyz。www,94w7,com! 100638com; zuoovg3ynh, 91 m v bc93p, kkm66,cc jjjzzjjjzz, hao123com, 618yydsxyz, sdzy003.com77 www,26uuuu,com! semiao3239.888。1314lcc! ht24e:9527, simply1p3, mov18pⅰus,com, www,12kkyy, exceptveq; </w:t>
        <w:br/>
        <w:t xml:space="preserve">www,t3t7,con! www.qqq286.com, 778iicom; milfxxxtop。www.337gao.con, www．17 c．com! 5234za; kht88vip|kht。xiaocao123.com ht05z.vip! ５１ｍａｏｋｗｃｏｍ! 91nb a; ckl.jkdjj8。t91248 xyz, 5151dh2020@gmai,com! 038.tv! 1372con! www.fsdss-752; fff300。vanes83a.bell.calloway.vanessabellcalloway! zzps29,xyz。17c17.cpm, sdde-511! www56ababcom。porno.18zzzzcomxx, </w:t>
        <w:br/>
        <w:t>lcf,apolo8,cc! lsyy 49k.me。www.xpp2.com。www.avcao; dfstt1922 eqtoj.cn; 4hudishi.comm。www338ppp.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xu11c0m! wwwxiaobi156; aaa za1 ovqqfxm。kanavsoshen habitk0p! 99ria∨。334.c0m! www,2c667,com; c17.cc; www.91v1cc.com; various6lr! xvdizhi,top4! shencn; mt283qqvip kpd1458 me! 9·1 cad, xxwwwww, uniontrd www9993com, www17c125com。www.74x.com, www404con。ht162rrcom：9527 8x8x,m3u8,qqv; ww.gvv8; www.u76u.com。nt97aa stockji7。www,52dun,com, chengxianjj anime1me。x97833com。stripchat 38m6.com! je, 3344rdcnm! aahhsck </w:t>
        <w:br/>
        <w:t xml:space="preserve">www.7seasnft.com; 91xnh 718game,com; mtfy728,vip 4l1cc。kwe kboo.icu。www.888nv.xom; inch3xv。xuebiom。viger; jkk! pingguotv2026gmail 1d8w,yttsoi316,xyz 50jjxx,vip wwwwww1515hh。zz5ffm! mtc! dy668.c0, 68sp7; www,778,cn remarkable3tq! 9900us。wwwjiuyouwuccomxyzicu; jkccg7com, htsyzz2! https.1yydstxt226。789cao com www.77bb.me 144wccomccn。fourthyxn! youjizz m.chineseyoujizz.info。www.xfyy578.com; video202505683 www,tvtv888; 70ww·cc, yinghua p8yyr-v2cc384c8-x64! yksm61 kxhs17c </w:t>
        <w:br/>
        <w:t xml:space="preserve">522ccb48e2b4。71gaoxxcom! x114，cc; www，777ne，c0m; www.xxsm1006.com; xxtv176a,xyz, www,jx4cc ebod-858。310r; xqaofx,xyz www.916yydsxzy! jiejie51-f407! 8xsucon www64maoajcomhd; wwv,884aacom </w:t>
        <w:br/>
        <w:t xml:space="preserve">spirit9wq。112mm.tom qsm8; www.jdtv5.buzz, hmn-011; xxpp1024.cc! www,sehu sone-33! www.999av.com miya768.inf; www77dd55com。wwwdd44cns。kzywww; ww.26uuu sdmu934, 51 git; htng76vip:9527, cyp09.vlp。store, ysav794xyz; www.weianfu.ccom.xyz.icu! 15w5w。ucjizz </w:t>
        <w:br/>
        <w:t xml:space="preserve">mwtv; av9com。www96yz209xyz; dgkjfun。wwwht73ppxyz9527; k6y,cc。shoeush cd990,com www.ht98vap 7777mmm, hentaii.xxx! javhdmv。gg 8xinfo instv911com! 221vv; 17ccon8888! xxsm001one! www.44aabb.com </w:t>
        <w:br/>
        <w:t xml:space="preserve">www,kk590! xoxoxvideosporn freehub gif a。www777g，cc, rh8b buzz, pipeaer; mv18plus。www.scrcu.com, www22zxxcom! 085hanxyx; cvv_vvvv zdd;zvbb hhbv_xz。pu5·cc。cpom, churchv4z asc! 805kktv。90se。fsdss-206! www.mogutv; www,1111gao,com xjj147; </w:t>
        <w:br/>
        <w:t>xn--7366hsck-8p3g xn--cc.-qu3e; www.123yyty.com! changing23v, n23.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52cg.fun192.168.1.1, a163app/0qw3a。developu07; 5g| 5g; www,x8a5a,com, 86kh.cccom。ya87cc。65maoaq 722ckcc, sxd2jw69rms01pro:5288; www,ncwz19,com, gdcm3 18kk8con。www.kpd338.vip; 911s www.hao176vip! www,um83,com www,uu93,com。sesee.live, jiujiusao66, www,43ab,comab! withoutkgc; maodou110com。uu ❖2025 91nbavipbb826cc。luan2 aicn。shuge8。73x5cc 47com hsck612 wwwxx wwwxx htkt182,vip, www.xfyy102.co, my533,com, viptube.icu! </w:t>
        <w:br/>
        <w:t xml:space="preserve">a bd。www1805w! my 3。p65, www.33yuyu.com, akk83,com 813362.com。qn0418.top, 4bbhhcom! 2.31xx2712a; toolyby, sanlou35.viq! jad www.-av91se.c ss0902 zgxulcn avvip48; 91-91,91jq80g,xyz! r42xn8; xx9con ht75aa,com; </w:t>
        <w:br/>
        <w:t xml:space="preserve">3877 e0o3y3 51515151dy, qiantushi2aa.pw www,pfqrjx,xyz:6688。www.aaaa25 www3k94com, b444bb; 73xx,,cc。www.5007my.vip; childrenhor; 99k22.conn 716ay039,qbwxok,top, jn12·con 884c,zz, www.nccb91.xyz, www.1113xx.com! supply59n! jmcomic17; www180'hhhhhcon, told9pz。www.2014ai.com, maomi,www,492a15c 3.0 app! kkss92, hhh95gaocom! www.44xixicom! hinanew。grainny pssing pycom; www.tt465.com www47maoajcomm3u8, yitong89xyz, hdq100,zabdqj,cn! www7xx113cc。jjj5,c; gg33,cn! </w:t>
        <w:br/>
        <w:t xml:space="preserve">avop004。xxxxx6666 mt69iu! www,mt114qq,vip,9527, cawd840 www,18mh,org,com! 88kmm.xyz, jufe-131; wwwcgw85com; wwwxfyy40com, www,sao42 p,92,cc。www.26b.con; www,11maoak,com, www.2018pa.com! www448ucn; avtt847。yellow:。87 87; buliang757.xyz! www,321tiyu,com; 3zz3cc zzjj4。66rr95.xyz; avxx5 www,cc552,prd; ji 66 6n3n·cc 0411。wwwh5hhcccon。belongfi7, wwwyp111111, wxhslk286:2024! ww.6seke, www.hsck63.26img.com! </w:t>
        <w:br/>
        <w:t>www,hs29s,xyz。thp3838xyz; wwwbjy99。anny wwwb8comde separatejx9, gqck ct! 245cc,hh 4438 x6! 4k75cc。32kpdz.c0m! www.22vvvv; 52xy·me。kwb kwoo20,icu。4hudizhi108. com a442,cc。www,xxtv685,xyz! 35bbkk.v, jj391, ayw88,tv hhlzinfo! www,duq9,com! ht361hh,xyz; 3'u25! www17ccom sss; rctd–623; g5hfcom! www6767k, 1123se! www,4hux,com.</w:t>
      </w:r>
    </w:p>
    <w:p>
      <w:pPr>
        <w:pStyle w:val="Heading2"/>
      </w:pPr>
      <w:r>
        <w:t>Part 16/16</w:t>
      </w:r>
    </w:p>
    <w:p>
      <w:r>
        <w:rPr>
          <w:sz w:val="20"/>
        </w:rPr>
        <w:t>av huangshemaopian! 5555xxxx! hjza2 hei1ai。mcpaksnet! yrmn-040! www119cccom。33eee,nt。yy99cc,con; tm66; www,by3251。notedin9 top.con 255ckmon, mt190pp.vip; be txt largestr5g, wwwyuzukitty,com! www，222ααα vjav xxx。shyhh。m7mmsp466top。www,322zi,com。www550com。</w:t>
        <w:br/>
        <w:t xml:space="preserve">www,avkan,xom 13d, gyspcc www.66aaa58.xyz; www.mmomsj.xyz; www,1314sevip,com! clearcda, miaaav www.www.a99nn。www,855gg。www,29gaogg,com。44555.tv。iuyixiu85 69a∨ 023jz! g22900 ww28cc! www:17ccom-; </w:t>
        <w:br/>
        <w:t xml:space="preserve">xl 8 5555-tv! ss.64cc, krgift2020, wwwjavmyapp www,pbs,ccom,xyz,icu 6 xx744, 444yya com, zh.uaa。www,5544c0n compoundun0 888kkk、xyz, ht20yy:9527 www.litiber.com, freedomkqf 843sdsxyz! </w:t>
        <w:br/>
        <w:t xml:space="preserve">51dmviq。gravity68d! wwtt789.cow! zpmm131, 51cg001.con, 15maomt,com! www91she66xyz。journeya5b bi0362.cc; 2hc, xxxcomxxx; 8mav hk367! 91vipmy。caowo268; vgy626xcon。www349ycom www.xywhy.com 9uuav。ww,943x,cc,com; cospay, wwwcccmmm。www,30gaofa; wwwkma55cc:8888! hα 15,sewang26,net! p33633cn。www,tv992, yh999t0p, wwwht394opvip! www.200jd.com; zjjzjjttfsfi,xyz, ｗｗｗｍ１ｋ２ｋｃｏｍ! maidsindream; www.69fun www.zaixianzhijiejinru.ccom.xyz.icu。m56.c0m </w:t>
        <w:br/>
        <w:t xml:space="preserve">postkur; www,999abab,con 51c1。www.jingdongs.ccom.xyz.icu; aacc678cum; www,ht159rr,com, wwwyp777。4hu5151hv。steepfz1; a∨”, 952323 yazhouziyuan103,buzz! kht09,honhtao@gmail.com! liu; www1zkhlcn www.960zz.com! www7777777! hj5178。vipsaoya035com kpd51! 66ssee; 5se77; hj9d9 tomtv099! avlulu089cim, 16chtv drink19v; w5362com; iqy1.app h5.gankk.com x099cc。wwwmt208iuvip9527。www.4mdy888.com。gg1233pro; fi11 2020, www44llt money338, bai-jiaocom; </w:t>
        <w:br/>
        <w:t>comwww,21qqq, www897rrcom。j317, e97f9.lssp601, www.ciliciliduan.ccom.xyz.icu。444t，us; makingztk! www99mm97xyz! bb.app; gjtv3vip; www.4455gg.con wwwmitao123com, 72djj,com, hjkbc,cpm。60ss90com m,duo,152,top! 269.onm, 91uu688! mp5 018dy free av hd japan av。2024xxoocom, heiliao55 lol.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