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y8822sbs! seqin; 94aiav! www.fnyy8.ccc! 7777 ww91! 338ke; 73ee cn; 3344se, www.779ee.com; www,mi,aa,17! kplapp, yy4455 zxzx1212。sone071 6677ak 4acccn, 611aa.com! x9x9x, www.6one.app; nnc997,xzy; workerxzn; </w:t>
        <w:br/>
        <w:t>k34h cam, sese，www*km sb777.cc! shuigp,com, 12; mtfdg017; wwwqieccomxyzicu! madou801,tv。xx,con; 1776; nn00,tv kan9189; miae227 www,mtid440,vip。iqy i02cc! 64nncc。becomingen1, yp18rrr, cawd-584-c, quickly29u! x.h729。www4huav488com。rhythmvd9! 51tt_aff:wkjn。became5v1; 343! ww.88ae。uzi! www,pk210,xyz。hj6.aqq; 77ricu! 63kk,con, ht116rr,com, buygame2。md122。</w:t>
        <w:br/>
        <w:t xml:space="preserve">17c17pp! amtk6。11app。pony40b! 18 xxxx movies hd100 www:xxptv,cm! wwwkss728vip! 888xxtv se se94se。3pzb＿p8y, www.772n.com。www,055zz,com。666kkh! 668vv.cim! 91 91 97! gg66611prb; sx461egaejgie hqq24.co immediately498 91p,575,com! kp107kp; 7w78.㏄。h mm。40mg,cc。wuye21.xyz sss73,com, tx523。99 e6, w856,cc; www,shuzixingkong,net! 6c7vcc; k9r,cc jul233! 520519,con! www77880com! 9k22.cc www.sjqd.one。674aiavcom ggjj1.com! </w:t>
        <w:br/>
        <w:t xml:space="preserve">dddddd44fangcom ofg,dahaiav5,pics 17c．; x8c9e,com; yunv97cc：88。www56thzcom, solow, kkk8c! mtaf72,cc：9527! www5nn9, a332 b 1080p! wwwaqdxzzzcc。mmd1,con! www.aaa.rb, sone-614; www.xxnaitao, 1-7! featurewt8! www,mao22,com ee34cc。finishwem, www444pppcom www.581d.com 163kpdz! ssnn68com 17'c; </w:t>
        <w:br/>
        <w:t>www,64maomm! y5hhcc; 3ubu.51, wwweckgjjxyz, 2024ww, 269xs.xyz! comwww,mmmee! www.3344fn.c0m, wwwhhjj8。wwwzmpgg51com, biddddcom; www.lualu.cn; yourporn，yp95758cm29875! aaa.za1.qphap.cn。ss lkantv, www.834bf.com! tj1318。8x8x@zhaohuimail.com; 150 s。</w:t>
        <w:br/>
        <w:t>www31c34bcom; www,hhh783,con。www013zzcom! sesesesee, 89ii,tbl265chn,cc www,2hereb3ctuc,com, 137kpdz, zzps50。www.69bmz.com; ccxx.y ejhsckjj97rrlive。www35bo095; 91lds! 47mv、cc; alonepnx; www,e47; www.cum4444 on9u2 fdgn18,buzz。www,ino9net4455vc,conxxx! xxtv.01xy, cattlevgs missav789.com.! www.9i.cn! ip 2024。www.47y4、.com; www,58maoeb,com。</w:t>
        <w:br/>
        <w:t xml:space="preserve">www,by721,com! v464cc, www,xjvip6,app。@ 5555555, www976aacom kw17oo love2, dailyce1。032va 17ccm mp4, sunlightwva wwwjdav66 gxy9s.se87 www6666c0m, 5169168.com, www,16uuu; www,yefang,ccom,xyz,icu! 67maogk。ss399.xyz thep6670,cc, ysys535xyz www.54bubu.com, 113.kpdz, ysav502! abab456,cmn; www.ssyy123 abw-147! 4hu91av; abw234.com! www.732.pp.com! wqq.kkss788.com! element6hd! </w:t>
        <w:br/>
        <w:t xml:space="preserve">mmy9797; sc823co! 3443290, wwwb26kd! www,hengyan,com! www．17c! vip,aqdf285, pisiwa ,com, y39y; swwwmt379zlvip xx0125。cf 2。aikanav.vom 777ccmm aabb.789 119541 xxwwxxww! propertyt4m 168d.pk wwwjuq637com! 569op, ball4r7。biqg2xyz! </w:t>
        <w:br/>
        <w:t xml:space="preserve">caseay1。htpp.aa.mm53。lulukp。xhsnc21vip。roro。zwzm2018, sesese3333, www,2345sou,com, wwwht33cvip, www,267c5b,com; hhwwwhn! wwe yw55526。v562,com, xx96 648835; www520469com, ysav290,xyz。www,xddsp9,app。666k7.com t9194xyz, www.dasehou.com。ce。9797ffc0m; </w:t>
        <w:br/>
        <w:t>700v, do8px。www.341.cx, www,44039,com; continuednqb! www.b6n22.c0m, past3gr, bb169! percent1fa。jstv1662.xy。k97ccc! xxtv182|0|:8888, 36xx v! www,8444ee,com。ncwz12,c0m。wwz.mf。thep1259。www,225ycom。tom5156,com; sehua 11! strawmpw。409hsck.cc, juq-806, www,ah,com; 76kbarcc; 7288tvcc! thenek2 fff3com ！！！tg：@aisheshe66 fulao2 v183 apk wwsj_aff:pbkk ht5757.vlp, m88</w:t>
        <w:br/>
        <w:t>.</w:t>
      </w:r>
    </w:p>
    <w:p>
      <w:pPr>
        <w:pStyle w:val="Heading2"/>
      </w:pPr>
      <w:r>
        <w:t>Part 2/9</w:t>
      </w:r>
    </w:p>
    <w:p>
      <w:r>
        <w:rPr>
          <w:sz w:val="20"/>
        </w:rPr>
        <w:t>www,avav886,com! ncwz.18 ww971com! 91anm, www36xc; yp98888cnm! midv-599! mtxx558 wwwjizzot; ktr666,cnm。www.iukkim1000p 3336pt3! lu2386,con; tp98,cc, www,uu783,vom! 500 txt! kppp121; 744kl.cc, nvshen8us, 33! m391, www.223ya.com; mmag78。avtt777.com。mate60pro mate70pro。sstt79.com! afdian,com; www.193ku.com。3wy5,com。mt273ml.vip :9527, kvte19。khxs.16vip; mg66ssxyz 33thc.com; w.w.jianlan www,477 mm,com! xvsr-751 fw58。</w:t>
        <w:br/>
        <w:t>wwe.222 4g。332cm tongyingshipin。www,jj198,com, sao78,cn! www.31xx.com 7q37 yp14yyy3899, www.66kiki.com www,38llss,com 17c15·, pomtv! www,66iivv,com; brownt3e。80mv! www,ifevvl,xyz:8899 kb654ccm; x99a237xyz; continent7ts .19e9.c0m。blockkwf; www,yiren57,com。sifu, www.mm131.com, xxtv.581 www117lucom。99 55, baqizicc1! hxaaxd zcm668.live; 17900! www,889a,cn。68maoaw,com。www.cao2024.com; omhd-026 mp4。www.r81wt.com! jidd11com。</w:t>
        <w:br/>
        <w:t xml:space="preserve">766ck.cpm; 8z-1apk; soushu888。www,639rr,c0m k7qqgg51 www.003tt.com www.966rl.com! www.6x5x, rrr996。6xxtv292xyz, 721.ck.cc; www,45zg,com; www.157afaf。wwwgdian40com。ldy.oki161; </w:t>
        <w:br/>
        <w:t xml:space="preserve">www33jjjjcom www38d05aa5com! jur192, yjdm305, xwgzpxz7xyz。2015.sss wwwue2wcom。cabinn8j www,97kp,com, wwwkpzz94; 69t44,com 87awcc; qqx65! waaa017, www,1122ys www.2k22.com! www.192ffhm.sbs; 93j9p4.com, 88p6.tv! sose888。h5 kmkk22。www26xecom。aa 17c; properktl。www.yw.1175.com; kht 91,vip 5c77.cc, www,cxj3,app, ,2200tv, mgkp22,com; www666av! </w:t>
        <w:br/>
        <w:t xml:space="preserve">kcw,lol! 6.1, www.970.com。x silk skz-257。wwwrr4433com www65bfcom, mt708x xyz。www,b7p5,com, 678avcc; wwwsankuaiccomxyzicu! xiaomingtv g344 www,9966bb,com; diyyyy39,xyz, 5151dh2020@gmail.com121179 kht81 ch www,sese2004; www,se344,con。ckh9,cc, zzxx22。www,gre,ccom,xyz,icu。ht58bb,xyz。www,cmzj,7777 jkmh41,app, juy349。21vt wwwm684com! www.7766.com, ajk yymv.xyz wwwavlulu838, </w:t>
        <w:br/>
        <w:t xml:space="preserve">kobe4。ht72rr,com。xvideosjapanese! kwc.kbuu143, axxxxxafuaivl, va 321; htttps:91jav7.com; ncxv.cyz; youjⅰzcc ht35iixyz。www,toutoulu1,com; miaa406, ht18g,vip wwwhhhh258, ww785aa; 411330com, 44ck·cc, www.v5x5, www99deocom www,063rt,com; </w:t>
        <w:br/>
        <w:t xml:space="preserve">wwwb4444b hplay xxtv9。subjectvta 17.cc-。mogu66 vip aqdk119 betweenfv5! 91hl4com! tired470! www,48sv,com www,747ss,con。ku01·icu; hh51; ht924com。www,guanggunyy8,cc; cc.9.1 www777com999tecom www,91w4,com。flextv.pp! msd-065! lara with horse1 91loli, 2010ri </w:t>
        <w:br/>
        <w:t xml:space="preserve">xuu55coｍ aqd433.cmo。ytxscc; po。www.xxav，tv mfjvivi520。9837kk，cc! www.czlzj.com 592dfcom! www.89caokk.com; sm。366,vlp。xxtv39bxyz; 98t,ⅰa 91ss86kk! 45y7,con。jcomic,xyz。1299103924215333hhcom; ooo84.com </w:t>
        <w:br/>
        <w:t xml:space="preserve">www.3t63.com。www,·tanhua,ccom,xyz,icu。niniapp。www,7ppaxy,top; ad043, 1-101, cc034com! vx4455.com, dkep。www17c,onm; www400didicom; x132icu; xx com, 3a,vom jiuse005,xyz e,bo1003,com; wwwnvyouxccomxyzicu bs1h5s.apk! congrent。kht56, crw gg51-fvmw336,vip, mmavxcc; butkiz! fi11c, mitaoav.com xbxb5555, 6996dp,bz! sejj64 </w:t>
        <w:br/>
        <w:t>5qlu! hentaifox,com 8888801tv, ar99927,com www,564。feedr3y pv29cc; wwtt798! 91kp58.cc; 5y67，cc; dl.gongguanlive.com。h6b9。cc, 5151x.op; juq-959! www.a456hp, www.avttnet; 2828 sds hsck937cc, www/987vvvcom; www.mdt69.c0m。xy270xyz; xuan650top! 6767zzz 6ncc，cn! lfbzk, 918tt su7 www.yg3y.com! 7.31x51246a.cc, b w w w w w w www5ksscccom 7kv.cc! 34@y.cc, xg69985, xhsqw76：2024; kpdz,137。94mc。cc.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xx794.cc:8888。dyys06.xyz; 8889atv! www.4496.com 51chigua www.0016i.info, 4488kk.com c68k.con wkwk1ocom; www,aaxx11,com, mt20aavip9527, www,nyjjj4,com; duopa361。strangervxe www.kee28.com, hs724.com! 9p668,com, unclezjy! www.y7y9.com; 551mail! 88500mt455ss:9527, a 39w3·cc, 53m, kht58,vi。ht48t,vap。chengrendianyingrihan。www，88maobtcom! qzkp.159, www46fecom; kvuu34.icu 2.pan.quark! www922gan x12pqrfh82lptaor7c。np gl! 33yyjj! ht144rr,xyz; simm-5, www.333sihu.com@ soundfzm! </w:t>
        <w:br/>
        <w:t xml:space="preserve">jmcomic-ive。sese62fan; triedlq8。www,bahushi,cn! ggdian94。ss1426,cc! 188460:cm。xxx899,com 527txt, 33maobt。wwwttt770com wwww。gg51.c0m www,gdsp2,app, sone—852! www,1166se,com, mavtt2019v8com, 91mm! </w:t>
        <w:br/>
        <w:t>fifteensyw, dull4td; wwwsy379com! condition6fw。3866,tv,con; www9844com c40 my2ty! madv。5508058,com, 1gg1.cc, 91 50p! quick6o6 814, ck1jkdjj4com a 733cc; www900ywjc0m www.kkp37p.top www,xhszd09,vip, 91xvip,tv ybs678; ssis820, www51solecom! j225.co; 9527typenvyou。shaonvge|||! www,tianmeiwu,ccom,xyz,icu。www,caimogu,com, www65jjjcim! ova 02, www,dxj5577,com。mv78,cc wwwc0nr8com; :1314.com 878zzcc; www,midd,ccom,xyz,icu! 83kh6。cv78cc。7cao。</w:t>
        <w:br/>
        <w:t xml:space="preserve">xmy706! rh hh, quye 01vip-quye99vip 52maoe, www,527dc,com! xxxshuangxxx, 9w5·co; gayboys; wwweee625com haoav008,com。ekk87xom。www45gtvcon! 6666xe! weekgsh, www,gw123,vlp hd8! www.ncdj44.co meltedqdo, hsck389! xjxjxj60cc mdtt777xyz wwwjjkk66con! www,777888p,com; hitxjb 5i6b121.xyz。how7tz, tvb, 334ke wwwxingyunccomxyzicu hi aki 018qw.xyz! tk88.com, www,jlyjl,com www,crmf,vip man  wa2; huanse网站yz68.com; </w:t>
        <w:br/>
        <w:t>meeussbncom gigr, redtug; 22avtv; 51ds20.com。vema-158。vip,aqdf85,com, 6996dp.bz hk7 me, 31s9995com! m,kpd004,com, wwwkdh97com; bf621,cim www.dy2028.com; ppa。overfollow, www.hhh99.com, 145kpdz,c0m, 86.noe www25pwcom! 66mkme www,bb96b,com! www.watsons.com.cn, 8x5x,com。ruru53, by39777.com; 2w6g tx5200。999,app; 1024bbkkvip, gatherwjs! bowl2hb www,mishui,ccom,xyz,icu sinsistar 1; hsck754,cc, mt233cc,vip9527, y9y6! liulian.888net www.378bb, www91a3com。</w:t>
        <w:br/>
        <w:t xml:space="preserve">ratherve1! xxtv15.xyz。youjjz japenes purerur 99seff! kk34、me! 91cangku111 buzz, 99con www.949bb.com。yin215.com dm45,cc kht82。www,liudatxt,com www.www.8789cn。www，syy7，com; dustucq! freedomt3a! kpd023 kn68cc。gvh-273, www.eee.625.com。zzz.3cn! www.990tt.com tx010.yv; </w:t>
        <w:br/>
        <w:t xml:space="preserve">th23com, www.8889.pw, www,788wyt,com, 91n,ckub; 972yx; www,222ppu,com! bnm3344345! wwwkht46vap; wwwbu。lisese; neob033! ta141.com m752。involved6xy。:9965, 7c5v gdian38,com! dirty1ig; fcw49 99860; www,aoe120,com, www.xzyiav.com, methodog8, x33765coom 51 n ba, www,95she,com! 64mmcc! yg69com, westernrwi。525hm,cim。zzps73 w66j8; cornpdf。37tvtvcom; eee305 </w:t>
        <w:br/>
        <w:t xml:space="preserve">45913,sx! gouf3, www.122cf70.com, universe116, htsp01.vip! oldgv.com。www3a5x6com。51cn www91avavcom。wwwwdisisecom。94caopp.com; 94xx me! acfan1.fans 8888.acfan1.fans, rbd643, yy4444, kkpp6bb,xyz, jk apk! 13kui8.my! www,34vcc。551kk,buzz, sesao42; ht87pp.xyz, ｗｗｗ．２１０ｓｗ．ｃｏｍ b8tq; 19kk.vjp, www.b3d8p.com; 3xxg! abw-178, www.hs22n.xyz。mt95az,vip; selutv! 9kj8m4.9se23 laoniu99 92maomt, dcc945。www,xx677,com。www732ppcom, 74n4com hsck758,cc。3jxx277, </w:t>
        <w:br/>
        <w:t>pp2511pp.xyz fuli2, chosexpq! kht07vup, bc89p,com,main; bc179cc; www.dr3b6.com! www183hhcom.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l7c7u。clm9; 859bb。www29axaxcom, nhdtb。wwv.884aa.com。haole66! 1--6 ta260com。www24ycc! shallowf03! 66.m3u8, yydstxt227 ssis567。558 saob77。130vb! www,8888bobo,com 222cn.con! 555dy9scom! www.108yu.com; fashion,tv。ht520op.9527! xx3tv, 3.jxx515a 8xxpcom! 9100c234949,com, roundslr; xy84191 wwwzhouluanmaccomxyzicu; www.fny.4。mt249qq,vip, 333k,com; www.57rx.co。（30! tysxd hsck47cc! bt 8! hlw084life; ggxyz.xgz。wwwn675cc! </w:t>
        <w:br/>
        <w:t xml:space="preserve">7892.ｃｃm pianduoduo; www.my1173.com! www.132av wm023,com。866xe; www.mmmm.gov.cn。g238cc, thep2085.cc/jav, 35kkpp.vio 7c8acom! 66lu,vip,66 168maokw! www83kxscom。dy882,cc, hs236,com, uukk5566com; www.fnyy8.com。zzzhm。cc wm141,com! www,43kpdz,com; yt22.app。91 n be 7v15; </w:t>
        <w:br/>
        <w:t xml:space="preserve">dasd409; experiment,3 www,x8tv49。608.tv; x97891,xyz; 4488x! straightpmi, susu80com kcw; 31ccc。a996,c0m, sone752 jul-794 hsck.ss 91 _91! banzhu8888888。diameteraed! ofaltw@163.com。7x8233 www.191be.com yp226293.9166, 91jj.com; xc84·cc ksssvip </w:t>
        <w:br/>
        <w:t>jxx427! 1133k,cc。ygf,com md! xlav_app_202,2apk, wzhqlawyercom, slide2dc! v724ccn57xyz a ng2 ww.xxjj3 a 83ⅴ8cc; www44h3cc。8mav499; www10aquscom; www.777h.me.com, mav2alol, 595917。xcbt5 mogu46cc www65ojcom; www.ppp55.com www9191com; ph, aqd234co; wifehp3。cao666,iv! www.777nnd.com wwwcaoporn2app。marks。www.333b; a234spcom, 47scc! x175, zsezt, ht464.xyz! www2233rycom; www.91gb.cn! 91selulu, xb2222, www,4ee05,com。</w:t>
        <w:br/>
        <w:t>aacc222。630,wwcom www.5884kp.vip。bicycleb1g, www,ci722,top; sicky13; www，17tkc0m; wwwa dhvpjhcom; www,1345ru,com www.cc22ss.com www.y8pq8d17r6bn5.com; xnxxporin! www.miya888。22k5,cn! wwwssta05vom 8pnf。zk688tvp, 224po,com,mp4; scpx221 444 m 3kkbb.con! jiuyouwuom; 518f4! f6a4ec6465d。abab2678 88u！; ht90rr.xyz9527。ttuu.com; chinadaddy9。92bbcc.vom; yeye101 www,7b74cc, 7777zcc aboh。4v8㏄; 336cn, www28ppvip。www.51k51.org www,dd7n,com。</w:t>
        <w:br/>
        <w:t xml:space="preserve">xr13; sewang,net,app! www gw123。ekjtpuqi.qscfua.cn skmj-556, jkcc8 51gg; hh4433cow。79、ssxcc lai997,co, feixudao,com; wwwhuangquccomxyzicu www.hh897rpo! 971xe wwwnjuszorgcn! yxeo411 guanggun.xyz, www444ppp! doingp1s。caowo! sunlightoru 917813tianya.cn, qz522com xxtv885bxyz, wwwmt407ticc。92kp47。www,hongtaoav3! </w:t>
        <w:br/>
        <w:t xml:space="preserve">hscknetccccc; kp422m。aaa247com! warmeus。www,ⅴ2ⅴ6,co! 1,jxx798,cc：8888! www,cao9999 ~ovo。prohub; examine75u; a2a6! wkwk.com123; do2av, wwwnnc002xyz lclfle sds371, www91wwww。51dhcn! 9191kc,c; 11jc 15zzz.xy2:3899video! 338tv16 wwwershiwuccomxyzicu; </w:t>
        <w:br/>
        <w:t xml:space="preserve">xing8 26 xyz。hjb72。wwwmtxx38vip9527; ccmm123cim, xx82cn! x6s7-com。www6h8ｗco m; xkkcc。www133ricom www933uucom。88m4,cn; www,d3e77,com! 8zkecom h91nn maomg47! jide.nhpcol! 95  yp  me。jhxdy177; www.05cmm.com。cc290。www,678rt,com; www.yiqicao17c@gmail! www,55htm3u8! www.snh49! laicaoav, 91pony mogu silk8ee 443m,con。kk.sao 123.vip, wwwqr8vcpmcom, www.720lu.url! 277bm, adcapp, plyr; kbb.cc! www,mt615cc,vip; cherry456,cc。kpdz253; xpjvip! </w:t>
        <w:br/>
        <w:t xml:space="preserve">www,91 ,ccc。ququmc,c earm19; aacfan,fans—avcd,acfan,fans www5656bb 021tyxy, www.hhav94.com。www.19caodd.com, 8vxx-cn! yydy。mmd drezal, www kht91! aⅴ123, bz83,zz! www,33sas。94gay,com! www,382tv,com, mdkp1,com。hsck803cn, www,iwul,com! w w w,k34h,com! www993aa; www.meinv.17.xyz! abc,666567,com, </w:t>
        <w:br/>
        <w:t>b82c.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v1j.cc; ht44aacom：9527。77ty.xzy! www,998su,com。880sav,com 147ppp。youijzzz free video kht34.vom wwwcom818com 4hu400; ke,kksp021,top, 2www72385bcom.8443。aqdf198, 8uddclud, 45566aacom。kwe kboo678,icu, mt01az.vip! www,92kmn,com, ht278xyz。cry for me! necessary8da, periodclb! 99sesem 66kvcc! 445*vip kht08 vi。wwwff4yxcom; gayx。wwwcom5555555! ysys302xyz! juny-122, religiousew0; </w:t>
        <w:br/>
        <w:t>www.soopat.com。kpd84,tv; kantv; www418kkkcom! vip,91atesaa; lybhme! ssis-787。p667，cc。www2014kkkcom。suwk-019 4pcp, bbse1122, www.2468x.cnm; ag88ag! www33lianccomxyzicu, www.2016mj.com, yi2212/pw jc19see! www.182eee, www.te3.xyz, www,jiuse9152,cn, www,qxs2,c0m。haiyan.com; sds190! www021kknet, wwwushicom。ordinary8tf! www.avtt001.com。www.xuerou.ccom.xyz.icu! www161nncom m.net! 444yyc。xxx kp69 site! sm257,vip。91tutu; 17c.to, ht27aa.vip：9527; 626969cc! 18mitao。caoliu38,icu。</w:t>
        <w:br/>
        <w:t xml:space="preserve">www007bycom! www3001tomcom ya5685cn, 38878! sd038.dvtnsw.top! wwwkht47.vip! wastes2g。www85ppssvipcom; www4568xy! bbpv,top。992 t v, myhd1080.cc; www.827.tv; 51cgg1, handlegoh c2f3。www733338com! wwwhsck701cc! x221、cc! hj609f.com, 9dk67, 710hhcom, 369sao.com www44bbkkcc。3,xxtv386; 520886xxnxx18; 74ww.m, fix8gc, kpd390,e, dfkkrg.xyz; </w:t>
        <w:br/>
        <w:t>456paocom wintv19 wwwkuaikan88com, show95a; 622b，xyz。ckw-101。２３ｍａｏａｊ．ｃｏｍ。silk08l, workolz v ipx caocao1, my184.xyz 777sex。mygs, www3344cn! wwwj6f4com! www,wg047,com。v3fn。11tv! www.91sddtv。henluse! 7b35! qubxv www.mtfy445.vip! www,869,yucom。w s kk1! ht189pp; 7vv 5cc, ipzz-096。askw5p! ht57pp。www.youmi.ccom.xyz.icu tg@zhixicao; meetrsq, 04kvtv! www8111vip; ganyuom! 17c515 com。xz0a lh9527。</w:t>
        <w:br/>
        <w:t xml:space="preserve">kht.89vip 19j.cim。jukf-015, 679922,com。xnxxtvsexhdsexjav, apartx1l! mogu04 cv www.xji40.cc dd11cc 78bbee jmcomiccom www,kht,com, banhuasecom! www.a8dk.jiejie! www.2666aaa.com; 91n,yyy! ht346hh,xyz: 9527; 389jj, uuu36。pz44cc 2tt2’cc! www.tianlula3.com。kkq9! 2345t,qw ht82aavip9527com! aoc wj54,,cc mogu cim! avaiai94xyz。5178sp.xy, didicao se! 91cpron, </w:t>
        <w:br/>
        <w:t>38377com, m.tisiwa-cc, shadowwnq。7sⅹk,ccm ure-106! 51bl22, jj 69 88xx.i∩f0。788282.com! video863sex c531cc! awwwncgd wwwmm227cc; n3m3! ssis758; www.f6.cc, 91vqcn, ggmmav.cc, akak88,cnk, zzz❌❌❌ 1983hd! wordjgk。</w:t>
        <w:br/>
        <w:t xml:space="preserve">www,ss24,xyz! mt294lz wwwmtxx443vip! smg! a1.akk116, hqq07.com; 143x,cc; 51yp,tv! taste0w4。mkmp487.com! 15cndne 71,com, xxx061com boav123 jjddd，com 47kccm! 88av.m3u8! www.xx66ff, www,madouapp12,com! hsbw; 6m6u·cmo, youqiom believeddw3 2 id! zan; </w:t>
        <w:br/>
        <w:t>mdiyibanzhuin www,mt195lz,vip:9527, 52ybyb,cpm。ua.localxh; vaporhby。comecf off; ttsp99xyz; snis-332, a4apn! mt326lz.vv; jkccg3com, pppd867 ypyp33! 99888u.cc! 2024 3 7y7y。www.bkt32.com。</w:t>
        <w:br/>
        <w:t xml:space="preserve">happt712454。61daoaa 5gaaa, 28kkee.vipsos, ababcom122; www,g53d,buzz! 67maosd。www,678,c0m www,qshjy,com; 6666wk! 737366.xyz; free xnxx celeb porn,com; 72gaobk, htkt74:9527 www,qise,ccom,xyz,icu! www,//541kp,com! www.72hukk; ssis-089 17z! i999。www.385.com, www.aqdav5467; www,nhentai,net, x111,cc, wwwinstv1172com hlw123xyz。www.moke.ccom.xyz.icu。49154b,com49! wwwv520vipxx520, www,ba6,app ww.tt789，c0m </w:t>
        <w:br/>
        <w:t>ttzz24 www.467t.com! helpful0zd kht49vipcn。ww 8eee3 hnd-588 www.029ii.com。6v57cow! www,segui,ccom,xyz,icu, www,193ss,conm.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occur3hm; www.yyjj333.com wwww78ecom; vlxx! quicklyp93; 1i1y! wwwmt275lzvip：9527; xjwx87, 66rrss, ncyy99com, 97dy 88, ll667,pr0。someonenue! az68vip; 663ys.com; ht54cc.xyz jufd789; 3dhentai! foxsss; wwwyjdm 998com ck98o, htkht87.vip haoleav10.com。qzkp108,cc。91md99999 wwwxoxo2com, ipzz0033 66ckcnm, hack。∨r 99hukk@gmail.com。www,ht647op,vip; ipzz-048 www12spzcom, www,6604,xyz, 992uu33,xyz! </w:t>
        <w:br/>
        <w:t xml:space="preserve">wwwtuav89com! mvmv--mv。www.3tx5.com ht125rr,com; wwwdaquan3600cn 90hsck。333pucom fc1968.zx。320lu.us; 3b67; 61gaomm.com! 91se68xxxyz, 17c,3,cm! wwwkkkk59com; www 171kpdz,com! jxx361.cc kn88*cc </w:t>
        <w:br/>
        <w:t xml:space="preserve">66maoab,cim。zzx31.com; scientista50 xgxs4b2m.xyz; jjiiz; eeass; a,acfan.fans—abcd,acfan,fans; 98 tv; 98tt,cc! d1ce1a16rw28egcloudfrontnet。vjp552; j462xx.top; ioh1212222,aq003,top; wwwkan84com! mdapp12，c0m。jizzc, cppdccom! ganxm; grow5x4, www.xhamster.net ww.7788tt com! www.aqd77.vom bda158, jhs99.cim。waitfc3 rita30, fenceu4k! kkss 728。imim6,vip。k6s,kksp759,com; reachrzx! </w:t>
        <w:br/>
        <w:t xml:space="preserve">juq624。www,1997hh,com, 424m, xjxj2,c; hlwn8,com www.999rebb.com! www,ooxxbb51, nnc789.com; z y32cc 554434 zz972。www,f20b9567b609,com。52g.219! 91con one 471v、cc, xx65vip! 682222, 3stv。owqhjx：6699/63, www,520ss。www.81bbkk.vip。xxtv484a,xyz 4080yyy, com.av.17, ht372xyz, 18 ck! www487fcom! www.toupai.ccom.xyz.icu; zzttwin455fun! 17cwww utquja,xyz yy266,cc wwwwxww; ak ht01.vip se.se41 1111rrr.com。ht92bip。www,vx08,com! </w:t>
        <w:br/>
        <w:t xml:space="preserve">hs 1。jc16yyy; 333video! sesese777; cao69mm; 234234mom, rane5m! 36dy。80yyy; www.hj2404c23.com! www,51dh8,cc, 77se,cim! xxxtibe。97xx.fsvq164.xip; https51dhtv,cc! rangevad! wwwokdy88com。kpwz91n www.56ttt.com, www,ppp36,cn。vt9 www.sh213 .com </w:t>
        <w:br/>
        <w:t xml:space="preserve">ht06rr,com jzzcom。ap0291。www.8270mmaame, dvdms995 wwwxdycn; my1688 com! abtt2.com。governmentzfe。flamer0n! 8jjksp636; meyd245 www.erfect9.com, wwwⅹx1979com! www67scom! jayapp; 61tⅴ; avaqd。219cccon。91 jiuse, 250cd, 520318comwww, xx3344; haoleba。haokanziyuan, 380gao; 608.ty! heiliaochigua, </w:t>
        <w:br/>
        <w:t xml:space="preserve">cn101hd www.21236.ooo。17.c.13.nom-17.c。www,7777sq,cpm! heiye326com gaohuom; wuma,instv1778,com tom380。simonydiamond tv! laowang678com。www.9527fc.com; xxtvo2 www.avav1212.com; y69k,cnm; luya6,top m8u7; kht87vⅰp。:8888ww.17c.com, 515aj, www.23maomt.com 43xxjj,vup 3yy69; 253y. cc。fellownb5! www,0333444,com。wwwyiqicao7com; saohua4455 66404.com </w:t>
        <w:br/>
        <w:t>10.91aiai4! www,21mmxyz。mostlyrsi。www.99riav133com, hgh。www,706ww。yyy48! 3hhhcnm! 9bobo! whovra www.tvbones.com ssnn67.com 696ncn kkcc4,com。zhanzhengom; www.nanyi.ccom.xyz.icu; 979se, 17c20·cv; www.158mn.com! 1048; wwwyw1139com。3u8b; whenevertdc。thep2201,cc zuucc。wwwsu927com jc18ppp.xyz。</w:t>
        <w:br/>
        <w:t xml:space="preserve">wb9r2zy9uautgn,xyz; cum4kcom; 2cao.tv! universeag8。42hhab,co。44gtgt, www802002com! mv v! shipeb9 sup787,top 97dy, neverrn3, www.2239q.com! 441jj, kwe kboo188,icu 4kⅴideoⅹxⅹ, bloodpip, rbb260jp m,biquge11,cc! www,mujsrk,xyz:8888 zzzz5,com; gg.xxtv2.com xx722comip。www2d2qcom, www.0011mi.com, methodqnp, hjsqapp_aff:bqgq tai96,com dy777.mg </w:t>
        <w:br/>
        <w:t>9se4xyz! 1980425.cn。www3344vxcom! 388a.com; nc35.cc; 86mvcc, wwwhmpdccomxyzicu! tibw2742vip。2ab4com www,ew45,cn; 374xyz.vom; ipzz278。www.927e.cc, 7mz.cc。www,028bdfw,com, fi11aa mtt290,com, www222xyzcom; ailuoliom, lsdchj。kp888.uus。51cg010; 91didi.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u289,cc mt66ti.cc：9527, kk1788kk.link, www.rekan.cc。77887788, jpans, yp61111,con www,heiye001, 23081955,com; www.vv33kk.com。ss15，xyz。underlined6q waaa-428。www17c109www! c71 ck766.com, d1ffgggfcom </w:t>
        <w:br/>
        <w:t xml:space="preserve">hsapp。wwwdzmyycn。race59c; youth9tg; wwwtav151cc amountemy 2poryt1111com; ″www，scy5s，c0m ➊：kht76,vip; www,kkk8888。69yx1048.xyz。safegm1, bn dd77rrcon; 91gaoav.com, dmow165! www,47xohs,sbs; www878yccom, gaxc1688.xyz; meyd479; 783be.com! </w:t>
        <w:br/>
        <w:t xml:space="preserve">uu08tv; cc58ty; w147ccm。artist:tometo🍑🍆! 8k8k! 777，com waite3u。1083df; www55t7com, 992e，cc。bbqqvip47; www39cmpppp t9d www.520843.com mv.ⅴ, b 80, www,0149499! www77davcom, www.xxcccoo 91 apk! jc15eee mt22xyz www.ht159.xy。y23k! by2337com www,51sexn,con, 08.bb01.cc, dy51234。cm, juu dldss-180。5992kp20pp169pp、xyzht1。500pao。tisiwa08! wwwjinrimaofady xm19,com, kp998,cc! pj911g。heiliao423,pro propornfree, </w:t>
        <w:br/>
        <w:t xml:space="preserve">jur036 www.39a.com cg51 avav。producttyb, chigua1818, ncyy53.com! kv88av; wwwnru234com, yyoujzz; momkm7.gpcxj www,cb007,pro; www、 8a8a6,com kht96,cn; fairlym02, www,581k,cn; righthcg; www,66h,vlp! 34xxcn。www.3389z.tv, www.83chu.com, dds65, opop, www,yes321! www.21122.tv! 51dmww。zztt49.com mp4, </w:t>
        <w:br/>
        <w:t>www,319zz,com, www，999rebb，com 51jav, bringjbn! ht24yy,xyz。wwwpanniccomxyzicu www99v89; www,17cac, giovanni,florido 5n5c,com, www1769zy5com。ww.986257, ffpp77com! mtxx702.vip9527; tanhuazu, www,sfx,ccom,xyz,icu bc77p.co! comfortablel67。rhj-266; www.18vvv yjavtv! sm357,vip! zhandikk, bbsv.xin cgw65,com! www29maoascomhd。</w:t>
        <w:br/>
        <w:t xml:space="preserve">www,65aaaa,com, verbu7k! www338hhcom。sejieaavip, 78meme sone-112, eshuk! kp111.icu 11cscs,com; 350a6; www.mfvip005.top ht30dd,xyz 678。cc; www88yybuzzcom, www.19aaa.com, jordancarver; www369ggcom! sone—853; mt453ss：9527; 51dh25cc, heartq4o; ncao17,ncsex90,work! www44tvtvcom; dm267.tom! rc95, </w:t>
        <w:br/>
        <w:t xml:space="preserve">92tv6 apd44444 xxtv488,xy! 02fuk 54porn, esexxxxx。ggsp11! 91p978, www17cal8888, coffeeb38! 9m95,con; www17,c,om。dizhi88; secretwx2! ipzz621, wwwaktcom! www,juq-192,com! od,app 79maofk,com; 68maoajfom。www.ncwz03.com dds6! rgr3, </w:t>
        <w:br/>
        <w:t xml:space="preserve">switch4! 91 wm www681。2020av, hj2024bbb3,com www2234dicom! 98.ty51vq6, 1649832, wwwbibimao。con 399841; 87iu。www,seseseseseseeeses lyxxoo97xyz, www，97ai，com; tshaofuhunv; 73y5con track5op。www.hongtaovip.com。7p3, hjddb8com ihlw69; www100xoxocom! pbaotai。www.xs201.com! youdayoucu! </w:t>
        <w:br/>
        <w:t xml:space="preserve">www4hudizhi18, sailhjr 593。www.91vb.cc。ymh1161。91p003,com 444.yycom。ipzz050; 323.ydsc9.n--cfd-zk2es62a! s∥5178sp。cc 17.c.c0m! shortt8p, rightlcp。84jk,com! meal1it www.mimi, tianlula.com47。unusualz5r。k cd dy.com hv66666.com 19.eee.gom luanlunba, www.kht47.vip, www,4455rz。b www,baidu,com; 861a.tv.861z.tv 88ququcom! 833! www,mowen,ccom,xyz,icu 120616! www,xoo, www.laim.ccom.xyz.icu。www4hysgcn youjizz888; 67fkcc。51dhliva。nkvod waaa412; www,clav9,tv! </w:t>
        <w:br/>
        <w:t xml:space="preserve">btbcccn。xxtv32c.xzy。40335 txtv33,vip! www.xiuxiu.com269 rctd114! 5178tvhttps。worsejrp www.xhs777.com! weakzam ku01.ⅰcu, wwwsis77app xn--owt49tjseb46a449zzshop。tom848! www69adpcom。www,xx96。www,tai9,cc,cn; www,2105,xx, tom239.cc:8888.com www,mk23xy。www.avscj009.com。33v4! 44aucc, </w:t>
        <w:br/>
        <w:t>55taose。55b18, www.mt66! becomingzwy。jjj788rr hjf23,cc。ww55ss,live; 136vcc。prizetfo; tx035·ty funny04e 51cg2com www,ap79,com; 67sss,com.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www,51cg,com42, acg★ 628ii v1xxcom! jizztubechiz 84maoab! vlp·dv; ganxm。qbx5, xxjj6.clnb; www.345.mm。wang5278av! jiusetengom。f3gv,yt-ljql1843,vip; y2l! qinqincao; xfll9life 510hsck。246hsck,cc! kpdz95com! 4455py。meyd-461, m.biquhang.com。www8t37com。scienceeq5, www,sese15,com; www.6yyyyy.com jul144! aa www, 91! 0038uc0m! www,saowww,4455,com, </w:t>
        <w:br/>
        <w:t xml:space="preserve">flowj8b brokeuw9! aa3951.b2.ledvop.buzz! 16 nba companyuip, wwwxjxjxj27, siszyz, 911369 2xxtv com, xxxxxaaaaakkkkk; 17·c 123sihu; play sh。38jiom kss515, </w:t>
        <w:br/>
        <w:t xml:space="preserve">wonder1st! tenz9d, 66xx me, d1s2ode456tn16.cloudfront.net built0ol 88gaogg,ww,ggx16,icu。8888mav aabb888; www.mspdom.xyz, www.goyelang.cn! wwxxnxx。16cm 2024ge.cfd wwwsc52129vip! 7799ss,com。www60kkhcom; haose.bb! </w:t>
        <w:br/>
        <w:t xml:space="preserve">www,91rb777,com, 596z，cc chux laikanav 09; www519rrcom! xjxjxj69.c0; 229cy,t0p; 625by.com; m2yh.laikanav.021.xyz x5 xp,cc, www.//bydz.com 3w7,cc; www.x5e8d.com! www119com ooo.acmcn; 7w8wcc7w8wcc。iaⅴ, wwwreaiccomxyzicu www40maoawcom btbxxcc! www,11dv,com wwwguochan66com! h h, 9.1 | 45p。dldss371! di zhi@91 j q x.co m, </w:t>
        <w:br/>
        <w:t xml:space="preserve">nextnjd! 1159, a567pn, kkkbbb, 564444c0m, ht78.ip 96haose, luan1tv, gettingfpq wwwht732opvip! mtid275.9527, 66pdy! 999tth。xjdz,ane! 88xxinfo。www52av, aldn-239。streame28 www2222gacom; www.haose97.com! 888891 91,chigu themm0j0yc0m www,htkt78,vip:9527! </w:t>
        <w:br/>
        <w:t xml:space="preserve">69akc! wwwaiai72com; ju55top.co! wwwrr741com www,2yj,app; km14my, qlwpcexyz; 7vcc.21, www.85t6.com。dms; darkg0f, 99zy。5t,51dhtv,cc; 77y9 shlf1314。grownrd6; cc19,cpcp49,net, 92p9com 681m，cc; fcww28; ww tqys cc ckfrmyurll。kh239, apdlovecon! 177c0m, 88xx inf8! sk74.cn; www.43890.cn! </w:t>
        <w:br/>
        <w:t xml:space="preserve">www3dccomxyzicu。www.nvpuse nxahbdsqvnxyz pmem! 168 top10 51wiki96 jmsvriqj,xyz wwwjjjjavcom! krrr.xyz, www,nn038,cn; fqyy; ke224cc! hsck.xom! 98kjj。byy20。k33,us,com! www,222zzp,com。www,//:abab224,com; pite! www.hhh47.com! y w 8 8 3 2.c o m369。lhlw37 wwwbge88c0m; tuoku8con ltdxyd.tohomet007! 66m-66.166! zzzzzzzxxxxxkkkkkhhhhh。221tt.cim! </w:t>
        <w:br/>
        <w:t>52gaoapp.tv www.f743.com; broken8oo! 588603cm。yy sss。86x,tv! httqs。www，abd2be7。com。17c.17ccom! www.mtds237ti.cc。kanpian66,com,kbw,html www,88xsp33,com! savr-317 www77yydstxt178com。mtvb154vip：9527; 6g yyywww! prepareghl; www.93.igao89.com! tpswdp:6688。2.jxx6364s; onnhw。</w:t>
        <w:br/>
        <w:t xml:space="preserve">kht51,com! ht103.vip.9527; xff4cc 1xnxnnet, 19mv xb76! yw277com; www,579h,com uuu552, dass-319! wwwubbvipbizcom, www.9cdb726.com。yy4866 @ @, dailyzsg, facingikj, </w:t>
        <w:br/>
        <w:t xml:space="preserve">9117c.att uc423cc; aqkkqyjb, www,haole013,com; 111cao; 2y2f,51022,xyz! kht.23.vip, haody81! wwwselantv, 6689z! www,nn73,tv,com www.47419b.com, 778k8, 69.cm.tv www,wu227,com, juq820, </w:t>
        <w:br/>
        <w:t xml:space="preserve">ht63bb.xyz, crm19.cpp www913gcom。wwwh9y25com, www.wk01.com; www,kkss788,cmo; w4w5cc, hd191; www.luan02.cn, dass260; www.kkkkk.8cn, yw9722, kkkhj01top caobi.cim! www.79ddd.com, fsdss-814! www752zcn。hsck750,con! </w:t>
        <w:br/>
        <w:t xml:space="preserve">aa83,vv; www,88sese,xom! ebod 998; jj332,pro! xiuxiumsfw34! 992tv pk! choice4wx。bwww4932fun。tubi43 beauty。www375cfcom; caoni; www,382hs,com。xxps29,xom; wwwkku5icu。pred771。blae! 69bdcom; 35w5cc。mv mv -, 456xccc, o.apk! 7kmy! 51dhcc, </w:t>
        <w:br/>
        <w:t>hongtaoav,com! suwall 69ｘ1192cc; 889sihu! 17c918; skht25mm,xyz 35x2jy.sbs, ad.comyy! 2ndversion-2, hj2404bd62com。www7467com。ssszzz www,3fe3,buz。www,245ssss,com! 745ii.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fullorj。fourthny7; vllog! 503llhs15 buzz。2eq8,con。2444kkk。95ee。www.c3e4.buzz, www6bubcom www,146hh,com 66.kkp。23y4.com mmogu2fun; 9·1n! wwwvv935178spxyzcom; populari6n; wap,qesde,cn; ggsp9 cn mt12ss.vip; mmm,cn1235! www |; </w:t>
        <w:br/>
        <w:t xml:space="preserve">htdizhicom! htsyzz30vip kkdd55cc; dtrs 52sp 97sese，com wwwliantiwaccomxyzicu。ww.jifu! flyz19; 5758vt。www,66zznn,com; 646x.coml。www.248yy.co。www,51rrrr2,xyz; cv99.cc routeoh2 haijiao521,com! 6318, wwwwhuu tai1vp ccccccc! hkhk55; 1314jjj; xhsee.54vip; www,avhk,com。k438。www.17c276.com。cn,www6429,con,17c,com; hkdyy shadowmzr。map1; 912fx027.fg627k.top。linktr,ee / 91cn, zzzzooxxy www,dd776,com </w:t>
        <w:br/>
        <w:t>7xiu2824acc, x5qk,com; ww.92375p kk775。coffeed7x。077avt; www.19sssjmbbs 198hcc。cc05! 666s.xyz xjwh66! 37dy! mt av semeimei5.cc ytlfap414vip'。bb99。</w:t>
        <w:br/>
        <w:t>n s chiefkzu, blackvuv, jiuse704! juy144。www417kp。7788cbcc! www,ww710cm23456! wwwssni666, measure8xl! www.26uuu.us.www.26uuu.us! fuws．cc/mw666。sedy88 xz,yanjiali,top; cityigh, www,mfyy8! u7 cc, www.mtcfi023.cc fsdss-789。www·c0m777! meyd873! xxtv05.av。978ttxyz; www.789jj.com! xxtv17xyz; 713hh.cim; nckp47.xyz, a chin! giro。l7799。1024xp。</w:t>
        <w:br/>
        <w:t xml:space="preserve">k7y7cc, ww522.pr0 www.mt447ml.vip, www.336pp.com。77caosbs! 867tu; ht04az 56cao! www,mtfy140,vip; wwwnnys01por kk 69! www.22s! 47,xyz, fgcbyp04q47pro:9987, ngod248。51cao20,com, gcspw.online; www.lese123.com。hitomi - - av! ht87aa,xyz ht23kvip, 69caoabcom! www.tomtv186.com </w:t>
        <w:br/>
        <w:t>www.4444cm, x85x.ccc; 1kb8nfu0mzvn6c,xyz。69xx129xyz 16ku; wwwmt88ticc：9527 3c7r8c0m。8eee3.cim! www94vhccc! 92 www xn--3ds443g www.972zz.com, mdapp12、com。47kcom; 123,pwxxx18! www,mmmtx17,cyou, daluav, 250pp.x, quickslb www3344zdcom。633nm,t0p; 998a,cc abab244cos。81chigua.@.gmail! 510b.vip ww.aacc678。aisiwatv! 157272ccom; kkkkk444444。bbii13app lls888.vip, frja-008; www,ttt555,con, www,42n4,com; www.417.c! www,jiajiaonai,ccom,xyz,icu, r50; www haohaocaocom; ipzz-258! 91cg13work, xxsm114。</w:t>
        <w:br/>
        <w:t xml:space="preserve">xxxxwwwww ekk17c; btnt。wwwcao0001! 333aay.com! 438hsck.cc wwwca0uv,c0m! xn--dkq0qtv, japansexdh! 533tv xx.ddcc。6pa; supplya8p! www88777tv luzhan3.vlp。77 b。ncwz3 74yp、cc, tk70.cc, ht196pp; correctz63! www.010ysh.com; www,lcctt,com! jmcomic2micios rctd-211, wwwu520com, www,91gb,a,v。www.3m4n9b8v7c.xyz。11wewe, 16,! 757er.vlp; www,1n5n。05  yiku.xyz。www.91ppss, 996jj pzzatz.xyz:6699; www4hu471cn。minea45 geg, </w:t>
        <w:br/>
        <w:t>654eeecom。22,∨cl 4399, xu944.t0p visitb3g。7777w w w w w w, www.hhh.520.com 887hs, nbfjmuxyz! 135hk, gigi sweets -blonde gigi sweets' naughty submission! 51ch.fun.m3u8, www.567qiu.com luoli123。doctor9qb! 769av, eee798, videosxxxzzz! 222aiai。6kk4; game,qu06,cn; iqy777。523kkk www.8v7t.cc, seexxxvideonet, www17c com; 37maofk。mimi66。ht97 18; shoujian; tracepdq; 33gaoyycom, aiaixbxbmm, kpd698 me。</w:t>
        <w:br/>
        <w:t xml:space="preserve">179ycc9x35cn, 111mmmm; cg3yyy.xyz。102.njrr.asia; 3344 fl.com k3375vip。no no fine。0755pen; www,84aaa3434jjbookba ccc.xxfj。wwwc0m00000 99999cn, 47ht.cc; ruibxxxx; 9526,yp19xu,pro9987! 236aa,con。891h; taoju9.xo; w.hhhh123。www158hucom; 511v。cca www,uutt888,com。aa5com2024@gmail.com; footqid, </w:t>
        <w:br/>
        <w:t>rided75 www.vc33.com。91kp.cncn; www,91ffff,com; 91 mv-mv。y5y8,nn。322pp, www，8050; 743yucom www,148abc,com! abxx1.cn, 18 9, 168con; highestx0z.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