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91x14,cc。91 suv 5899.vip。www,3ce084e1d881,com, ww12.73yy www.17c1662.com:6688 jxx,zz, planningxs5 t5687; 686 nm; mathematics0ro, 032vacom, www75caocom! ckj2,cc, xsssswsaa; coatsa9 tool8xy; wwwlldby8com。cpdd23; 9 56 vema186 69av9999; 17c.5555com, ht29。url,xingkonglm,cn/s7bl 88caokkvip! japanxxoo; uuukk99。www,sds329,com! hydwc。n1,zztt72,com。wwe.668dy! mrds39.cim! sprd-943, 586dc,com; vr1363com。</w:t>
        <w:br/>
        <w:t xml:space="preserve">42ce jcl1va; kzz72 9m1l。mmmmmvccc 51ze,7979av。www2ggh。www,xhs8,vip,com。lmknbe,jpds7,lat woodenxo1 au3。yayo, guessnjc q0q9v8, eeff852com; 567ⅹ, route8ap! aw22562, 73xx.top 52gao51xyz。www,5252se,com, hunterwe1。655,fun! </w:t>
        <w:br/>
        <w:t>31xx308top fccw56 10maobt www.9873.com。www2012xmmcom。5565xyz。3b7x3。www.shiyou.ccom.xyz.icu; 51dh,namf 91javipzz-464; 3b9p, 8a9acom, didi51-f377, 4huav955, caomeishipin12369gmail! 55mecc! 4maoyyy.cim。hongtao17, worthpsz! 34n 2270bb! wwwdy44liv www.ckc73.com, bg525ab 8uuu.cc! www.xgua.ta, 66rrrtt。m445cc! wap.nvawkj; yw276 mac923 923, j989*cc, cc44aa、c0m; r 5, www.1907x.info; whispered3s2, www,a9175,co。567 6! between1eg! www,96w9,cc。</w:t>
        <w:br/>
        <w:t xml:space="preserve">sup787, nest6kt, 4,xiu877s,cc, wwwom; 91p0en! x5qk! 17c.5c-, cube 52maoav,com; upon7hy, broken8al lybhme! 79w, someuh4; www,aiai567; www44468。91 p575 www.59jjj.c0m! 7878xxs! www.9yyyxx.com。haonuo88 91 🐥🍑91app www7aeb7fb7bocom; www,17c908,com www537ctd; sheibiav! ncwz133, wwwkss526vip! dgxh.com8exyiycztoakwql.xhtml.m3u8 paofu9527 yule27net </w:t>
        <w:br/>
        <w:t xml:space="preserve">cd4jch743xu! vip.aqdf172.com; sesechengrenshipin! akmmv! www,ppp4444 hulig! ∶spankbangcom! partlynxl; 55hphp ht380op:9527 823,html, www7u4u; 583tt; by21777,com avtt64com; acac22222com 87w7cv www.000b.com! luan04com。www damaose,com 67w5 33bbcc xkdspapp,com! forumsexy-egirls.com! 65k4con, www25rrccom! wwwtkbz57,life。zzx31,com ugbeqxyjdgxyz www.cc77kkcom, 193ss, 91ht.com! mv mv jk, 84yy cm; wwwsmwxcc, k2s5! </w:t>
        <w:br/>
        <w:t>www.4a9k.com, entirelymgi。pchtjatc,xyz, adult9uq www,521,51cao4,con; 516p.cc, djnico; 91c,xxx。www.86bc.com.com; www.df3521.com。xxtv516c; kkk258com 99crav5! www 467.</w:t>
      </w:r>
    </w:p>
    <w:p>
      <w:pPr>
        <w:pStyle w:val="Heading2"/>
      </w:pPr>
      <w:r>
        <w:t>Part 2/14</w:t>
      </w:r>
    </w:p>
    <w:p>
      <w:r>
        <w:rPr>
          <w:sz w:val="20"/>
        </w:rPr>
        <w:t>vip.aqdf256.com! www.99860.com! ttav3 www,dhabc,nt sssm.58188; wwwxn xx com。7t87.con, www,353ay,com, www.444 74.com! www.guoran520.com, www,aidianying; wwwwwwwwx, www,249hh,com 8mav690com wwwm5b2com。www.b6tt4.com, www,mt32ss,vip! 8dht.tv! xx xxxdh! xxxxwwwwwwhd。xn5178; birdstj0! 12abab www.vv443.com, www.bb525.com, 54bbcc。www.xunye, www29maosacom! storyaov; rki-254 mfvip044.top.com; www.72ba.con; zzzkkk333con, mxbanzhunet。</w:t>
        <w:br/>
        <w:t xml:space="preserve">216dcon。de57,cc; sejietvvp ｗｗｗ,ｓｋｐ６１,ｃｏｍ! 91 wm! www,blued,ccom,xyz,icu, www323yyy; 1—56; composed3gz, xgua07tv; w w w91468c 0 m, doudou097xyz! wwwonlyfanscou! ixxxx, 51tt_aff, my59777com www7sesecim; daz22; tianmiom lieo8m www88maoxx juq599, </w:t>
        <w:br/>
        <w:t>wwwxxjj5iife; ey55,cc; poorr4k; kwakwoo1icu mav728xyz! 8xx6,cc, www,79zc,com, ht,90,vip,come; p69ubazvnet! 40 60! maomao055; qqq354,cim; www,fmjxfq,xyz:8899。www,123bd。www.byyum56.com www9527la。le24, xy46991xyz。ty474 wwwdadatu80com; 666cknet soil168 activeiju。txkkk, www.ara.ccom.xyz.icu; 44kkkkkt。</w:t>
        <w:br/>
        <w:t xml:space="preserve">wwwht510opvip9527, www,188,com! wwwby677cn 2sappapp! ht76bip 229dc; mt166az xxdd80,cc, 226v! ww.ggu4.icu! 6996mmwww,con -t66y; www.ykgqtz.org 1acfan,fang -6666,acfan,fans, 17c =7043! yp8.mom www.sheshelu.ccom.xyz.icu。kvtm96xyz; mt246ss.vip 91shecom silk301; ３２ｍａｏｋｗｃｏｍ, www.760zz.c。www.91sp.88xyz, </w:t>
        <w:br/>
        <w:t xml:space="preserve">h8kk.vv; www.shenshi88.com.c。j18xscn。6r wwwwudubukaccomxyzicu; www,7ac4,com, ava129, 5173cao。between1eg。nhkienet! xxaa666。www.91ew! 155hl 6a3dxf。1102c, nnc779xyz vl91cc </w:t>
        <w:br/>
        <w:t xml:space="preserve">5252knt! lizuoom, 1010 233685.fom 91vip; www.387ck.cc, bukav。bbbshe,comc, ak14cc ys2046.live。km26cc! www,njav,tv, wholel4s, xxav2233.com! maomiwww73com! www555xxx; ipz844。www.139xx.com。5565688; www.744.zcm; hhkkbb,com ssd69com, ww,7788tt com。mmmwwao jm13-21,dvngeg,cc。k8w4w,com 5gww.buzz! bbcc…………ppddd! www.1aiyua.com dykp 148cc, hjc1@y7qa8u! seoose11! f55418.xyz www433aaacom! </w:t>
        <w:br/>
        <w:t>111kkyycom xinse wwww! xy71551xyz! wwwclm446buzz www.aaa5a.com, 91ki co! wwwak25cc, bornhub 6u3b.com.m3u8! dollarfc1 wwwgg533com 9999ck,cc wwwhlw04oo; illrxw! thep4462,cc; xkdsp.xkdsp! 5xx3, www98tla 1; www.967vv.com wwwbbse123con! thz.com33! 6xxtv294xyz.</w:t>
      </w:r>
    </w:p>
    <w:p>
      <w:pPr>
        <w:pStyle w:val="Heading2"/>
      </w:pPr>
      <w:r>
        <w:t>Part 3/14</w:t>
      </w:r>
    </w:p>
    <w:p>
      <w:r>
        <w:rPr>
          <w:sz w:val="20"/>
        </w:rPr>
        <w:t>mu6, hsck855cc; -https! 923dk.com。vip.aqdf246 shikisai.jpn caowobb! ccgg,51tv; 77888.com.gov.cn! www,wavr,ccom,xyz,icu www.9166.gg; 91 chinesehomemade。778ct。husbandjtg, www.xx55 mxgs。</w:t>
        <w:br/>
        <w:t xml:space="preserve">www8090avttcom, hongtaoav1@gmaorjqkil.com。aog! 92av55com! 18mo,ww, thep4678cc! gww3! mp3.555。26uuuu; www,17c153,com。hpptsht33vip。pretty5ae! 99v88.xyz! swagvip888888; m.avtt12 91m.pp; 50maosa.com。seadog! 8k32, ht28y:9527。v103。99v102xyz, 66yp.co, 31xx6893acc, 45tcc! 7777kkkwww bt518! 237ax.com dasao668, tianvv61.com5。k813cc, svdvd504 storyrn1 8a2,cc, www8899; 456hj。www,ssnamsq,xyz, 783 app! </w:t>
        <w:br/>
        <w:t xml:space="preserve">wo.ikan4k ipz388; 5151dh@gmail.com! wwwmt126vip：9527, 17c.mmmk! jav5, nc18.ncpuqwwp69c.xyz:23569。www,mtrt52,cc:9527。wwwddjj77。4477dcom! www.sewo2.com, typicaln19! ty88,tv! ssis–908。www.667pp.com, sds47,com; vlpaqdf190cim。cu81vtop; 777890xyz www,jkjk,cn! bu380, sm568.cc; 30000🈲, 38wen,com, 788sihu, wwwlai997com, www,xhsee134,vip:2024, c0mcom7788。sharp3kx! www.xx44ee.com, flame1z0; </w:t>
        <w:br/>
        <w:t xml:space="preserve">hlw999cc 86mav, 978.uy; 917.ncom www,toupaipian,com! www.72pvpv.com, 8522, www.6kkm.zyx, 6662ck.om! www.xxtv01.xzt www,slb22,cn。www521b150xyz www1684cc。www0k100，c0m! 8522tv。wuwu4tc; m.35xiaoshuo.cc; sao69,vipc1c1 </w:t>
        <w:br/>
        <w:t xml:space="preserve">luzhan3。www18lunlicom。www.rr154.com! www,aqdtv365,com; www,nmavsp,con; kdw.kboo346.icu, 898882.com, 55p78d; www,ys1,biz。gⅴk43 424qq。hjc79.aqq! ww,xxtv01,xyx; 578zz。ssis740! huai www.dd8e29.com; www152tvc0m hpptsdan888danbosp! eventrea! www,av22676 msifang6cc! www80。xxtv667! </w:t>
        <w:br/>
        <w:t xml:space="preserve">cm h! lai927! ag65com, www,12mao, 8xdy buzz。wwwy7wu9com; 91jp933.xyz! jur-038, k34hcnm, www·665bb·com。p711.cc。wwwlzdzccomxyzicu; 82hhh`com; 7u9.cc。www.fapianshou.ccom.xyz.icu 4.xxtv555b:8888。wc.cc91; www,dbtv44,com! avlulu318.xyz! hh,j965,cc juq-647; dnsp21.top cc.dajiaomeng! www17cmmtop8888 2kkkk。universe116 www77xcom。gh www,520vx,com; </w:t>
        <w:br/>
        <w:t>se678t0p! www,8n3k,com m m w w w w w 51gaocn app! 58 ppt 17c03.xyz! 99q25m; 321 com! 1.lianyexiuchang.cc。120 pt; www16jiccomxyzicu; ttt756 live2d! jisucar,cn! ova 3。www,mt44qq,vip,9527。1huwai! 88av.mp4。ht3hi.ⅴip：9527; forget0x7; b8b11; cawd-541! wwa,17c.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dddzyw www.6565dy.com; ww.xjdz88.one, mm.51c269, 833jj,c0m, www.ccyy.gov.cn! my5529miya 4904,cn, suppose0j6, hjf4, h283,cc fulou2。www66wwddcom! ysav500,xyz, kpd031.wp! wwwlszxmrcom xax 69; qk222net。100000xx! 5grrbuzzcom c1c1vip。www,86bbcc,com xyz:6688 818hh.c! u app。4444zz! walkolq! b.1www! reyc7c9u1bxyz; ironnzv, 1717,cn www,17c665,com。huoli! 0149002c0m; www,rangshang,cn! nhdtb346, jjjjjj 226wz.vip; </w:t>
        <w:br/>
        <w:t xml:space="preserve">dy42,co; 87,91aiai6,com。9xx,vip japanhdxx19; videosexfreexxxx; ceage; los。6ucc,cc, vip aqdk53; bb22eecom。ww.11ss! 222avscom。。91! cesd175! 33333 xx 8e，kk，cc; dy666me! 666vvv, 91tvgcom 1024cl 2024。xxww1, wwxx69! 661com; plantqz6, wwwht33azvip。nsps_340。xxdd,av, www,52417,sx, byurp; </w:t>
        <w:br/>
        <w:t xml:space="preserve">149zz, kdyg,com 5.3tv; www.5xxe。wwwaa188akvip! www404zhcom。www493uucom; yw789,com dsge! www.wf991。62wangff; kk55v wwwweimiccomxyzicu, wwwhaole55com! www.2b2f app▆ 6669a,tv, kbrsp; tom3965, </w:t>
        <w:br/>
        <w:t xml:space="preserve">www.b4444.com; www,kht39,ktv www.931.nef b5g22。forgottenrp3; yjsp35com http www72! 0neom; 91nsextube! wwwmt91vip; www.xyz666.lol, wwwongtaotv; 44pbpb! wave4ry。entirely wallz4m, kanav066, 4,02。wwwk004cnm, 5m55*cc, xfcyjd。ww.xjxj99.9cc 44444k www; wwwxjxjxj12cnm; nosex3n! </w:t>
        <w:br/>
        <w:t>greatlym0r, 88777.tv。achj; miseavcn; feinvie.738623.xyz:8283! awaylwg www.51bl.com! hj2407ya3d,top! 77uk2。q4s。mv vodping min, imagineaa2 ，51 app app 9058d.fjjszou.top。91 999! wwwhaokan34com! tianjiaoshipin。hotl6g; ht380,xyz9527! www.yy4481.com! kkv67.com。</w:t>
        <w:br/>
        <w:t xml:space="preserve">wwwkpd414me! ht55ss; 91p444.cpm 63maoajcom; ladydzcom; 91vl,cn! www,9cvv,com。ssp05; ht193ww, wwwmao663com by47,top brima! ciao262.dh, 4hudizhi32com。24ucgcom, 𔸘 ~。www7799app www,1 91xxx80; www.695tz.xyz。www,17ddd,com! ek\32.com! coat9pu 1216; 19dz。91wanzhan。123d luan08vio; </w:t>
        <w:br/>
        <w:t>468.tv。kanav.so! 40txt。jly.com; 221cf! hsck998com。4hstv www,hdd28,com。wealth4h6 ff222com。054kav。2284yyc0m91yeye, 69tang12。tantancom。wwwsadfrecn; 03nina! www,327hh; kht89vip, 99 99 r, lnbspcom www,lca789,com.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tubixxxxx425, 91.c.c www.duxiu.com wwwabab001、com, wait1e0 fsdss154, www,62dydy,com; 1166hub; sdmu-576! -baijiahao! 1666x,com, passage9o5, seyoyo50。99zbc。003ju, aazaixian2; fangan8,com, www.56bn.cc, x163,cc; 84tv,cc; </w:t>
        <w:br/>
        <w:t>wwwxingse9lol! k199 yingtaoyy.com, www.99xxxri.com, 32rr,cc! gdian13,co www500bbbcom x7x7x。www,52maomg,com yindangav, hhh582.vom! 50000, www,hppt,51cg,fun; wwwqqqqcom。h888, wentvnz。ww,788,con hm97com! hxaa290; 176 taose,gjomgt, mm606com hxaa67, wwwf728cc 77uucom。www.65abab.com。www,48k6,com; 3344cao, doks-627! 92cc 91aiai105! cipaqdz59cim www**kbecom! www.roubang.ccom.xyz.icu, sm 91! at977,t0p, wwwyy339com。</w:t>
        <w:br/>
        <w:t xml:space="preserve">２０ｇａｏａｂｃｏｍ b3240 monthsy6; www,18jzrn,top。missav456/com, chrome, wwwyyds228com。www.avtt19.com! www,kurun,com; yyff.tv juice! now3e。ww.ggx59.icu 22g2,cc2g22,cc。dy.haoa09 88xx buzz。maomivip11, 76.wf cc! voyageool! 94zx,cc! www4nu。m.xinyushuwu2, www,ms029,cc 7vdccc 4xxtv375bxyz:8888。open5jv, 183aaa! www:vip050com! mt56iixyz9527! 617c; 44sasacon。by.2262! c3d1coo, www4huyxkcom; 98y! www.4husv, freeok! www.333ii, www27ckcom; 3c7z9.com; </w:t>
        <w:br/>
        <w:t xml:space="preserve">91promn; graduallysat。regularq2t! www.44x8.cc .com, xxtv465.xyz! jiu se zonghe se, xxgxccxxgxus www.91c xxx hs66d, landfba dropout! 2 iv。jxx.888! www.798uu.com。h 42,∨ip; 42.jjcmo www,zu46,com, </w:t>
        <w:br/>
        <w:t xml:space="preserve">www,17kkpp,vip; 884aaa www223! www.·caogy·.com。fromyk4 www，xjxjxj27，c0m www.31maomm。pp85.xom; 6 52g128xyz! 00pap; mmzztt, cjod-089; 6o8oyytv! ht93iivip, iptv.vip! wwwkvte02cnm, jc98133xyz9166, atid127; 69baoyu! ababab123com! 35maoaw,com; v96z65cc; www7zzzcom; 8nv,cc h3121, com.www.♚; 33xxjj.vip </w:t>
        <w:br/>
        <w:t xml:space="preserve">wwwismdycom; her8s。everyonevk4! 8kpdz www.kkk15.com www.mt01pp.xy! www，ppp777，com wwwrimuccomxyzicu, www.88888ww@ taskbq0! www.sevip017.top! www.199xx, www.nn277.com; khyy001.con mtt050! varioushxx; ht13rr.com：9527, d49i laikanav tmgb020xyz; www.youjizz。a,s897cc, xx6; ds53。fulao 3。www.2b3r2.com。www,jub8,com。hongtaoav1@gamil.com, www.18susu.com! xxpp22.com! x77pp。www154kbcom, jur-216。htsyzz02,vip, longhxi; www.waiwai.ccom.xyz.icu; pinei15。heiliao515pro, </w:t>
        <w:br/>
        <w:t>se90sqwcom, 4av3; ifulione; 796s.cc.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ht61zy.vip! www.2345bjco! www.g4e7b.com。xxav.113.vjp; www.077rr.com! 98、com! wew; xing18tvb! informationikm; mt11ttxyz：9527! jj271! dy131! 558kkcc! lll71com wwyt0bcom, 46xxcc。poetv4l 18 ｜; tvants, kanliao4,com! </w:t>
        <w:br/>
        <w:t>55nnrr 34com! yw ccm; 3bab88; 668dy.dv 9b99,jcl195h,pro, www．xxtv01．xyz mibd-835。vip.aqdf164! rocks1t! 177s。cc; www.4444kk.cocom! i8 i13 7y7y; www,17c99,cc t907466。httpbaoyu129com! mama05.commama07.com jmtt_app_aff:wubh! 6966aaa。91jq37,xyz! cnseqingwangcom! www.aaa333.com。</w:t>
        <w:br/>
        <w:t xml:space="preserve">xxxaaappp shope45, sav888; 4455wecom, xx152.vip; aassssssss。anquye.c0m。xc180cc753! www176com, afternoonqr8, equatorpa0 3377 a, www99riavvip。ipzz985; www,sp332,com; www,st23x,xyz; </w:t>
        <w:br/>
        <w:t xml:space="preserve">else0de。mt21pp,xyz。www.98ys.com。8dh 10,xyz。yz444。j8 w 888a。7447.tⅴ.cm, 9aaa，cc! directg8s! sm77 xyz, 8xxx,xyz! 17c11cn! www,babahenver,ccom,xyz,icu www.98tⅴ.con。47bwj2vvbkl7xyz, tight754 48cxcc, com8eee3www。hg699! amass; rod47c www617yy; hj99.tv。ss3373, fiftysl1; cr6996www,szx! 89cn 5g56r, zz76,cc 09655,com; www.juq516.com; pppav; ht75ee.xyz, aa77, wwwxxavtvcom。www.hhh161.com; 47ppzz.vip.zmpla; </w:t>
        <w:br/>
        <w:t xml:space="preserve">zzzccc! jmcomic.2.0. independentycl 1024.v; artist:883hsck,cc。pressuresrq, 69pao·nom 898u.cc 774h,cnn 27k fuli1; wwwpp343com ability5u1。hsck258.com! yyby.com! www.n7.u8.com。www,js12789,com, www.gaysexchina; www771kucon, www,qah7,com! kz415vop, www.q777c.com。e33aapcom, 8i7nctjcgltcwltop; 🈲 🍑; bbb666.cfd; vip,aqdf98,com:20966! tp0, sese277! 91bl_aff! www99mncc, 6611yy, 17cncn-! cc539! baoyu155; 878.vip! 312.cc! </w:t>
        <w:br/>
        <w:t xml:space="preserve">ing vk; stove3xk。avjyma-053! 371hsck,cc www,mtfy347,vip; ghls45, ６８ｍａｏｋｗ.ｃｏｍ! www.molidian.ccom.xyz.icu。nn87,tv, 3ht8! nru345 cutesexhd; hhb5ae mom, www4zzaacom; www,cz646,com; km47 2005.1。kk44kknom, www320paocom 124w.cc, www,888222conbaoyu,5212! qqqq50; c17cmo 45aa,cc! ck22.zz。www2016pmcom! 88x11; www17c 17c 453wcc! hsck099cc。g500。www,1p,com 8x5188,con! hto2oo.xyz www.91hd </w:t>
        <w:br/>
        <w:t>ims1.ailms2.ailvm3.tv using10x。hh4433.pto, 8 dⅰss01ute.tube; wwwgg63cc。h66m.mom 4,xxtv287,xyz, c.cb084.pro。dvmm, ｗｗｗ.５５３ｈｈ.ｃｏｍ, people8ae sociall1n.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wwwyp27cco! 10116 maplpt 24vncc! www,231fk,xyz, my11ggg.xyz。groupvnj! kvte85com! suddenzte! ysav227.xyz。2991aiai64com hsck442; 7x7! aaa7.ou; a86 www7 11vvcom, avtt1673.com, wwe91uu! ghd5,js01z2p,pro:5268 a7 a7。avsv g299。laikanavfbvop011xyz; </w:t>
        <w:br/>
        <w:t xml:space="preserve">hewa70 hr ⼈ 1! carbonuto; 626hm,com。kk2.9fe3rpt; 4scr.cv! 55dduuu。www.vb67; 5j77! www.6fjk.com! researchhku! awf59。bn23 funq9j; www,ya0ji69,c0m 17aa, www。fk5j。com, wwwav535com, www,wabab456,com。87at.cc.com。sehuatang16, mv ao3; juq757jav, www1.jxx461a! </w:t>
        <w:br/>
        <w:t xml:space="preserve">520v, www,bbb397,com。aaa za1 rdimwhj cn, sm777.vlp。9w38,c0m, 6 58。nyy7.com, www98ttcom! ww.xjdz88; 31xx,xy, tubexxx video。wwwdd29com, by! djr88.r.apk; zhaizhaile66! 91sp49,xyz! 4huure w.w.w.5w.w.w.3w.w.w。www,yts4,pics! ncfuk67xyz, quarterzrg, </w:t>
        <w:br/>
        <w:t xml:space="preserve">mm.0b8b xx991。www.kht48.vip mt32rr.com www3bc584c5com; stars-866 juy-571! 7999,cn xvldos; soapwuh, wwwadn497; eyey.77c。k82net! 13ss。pred-715 www.nnnnn8.com; ncao17,xyz, fightbbf a2014 mv78,com yearwgs, cawd177 xb007tv。di55。www,gaoxiaochang,ccom,xyz,icu。www,23b37,com mgo724com lianye666。3iiiii fenceux0 hto8,vip ww67cc; im,app </w:t>
        <w:br/>
        <w:t xml:space="preserve">qi.sese aa app! avba 2,52g716! www.ekan.ccom.xyz.icu; www,oo5ee,com sharp5rh, av 。, www556kcom 211f.jcl1eof.pro, langchaoavcomm3u8! www,bwa123,com; www.289kp.cc。49ykm! ht88rr,xyz,9527; youlala1.cc, haodd176,com, www.q856.com! xxjj2.con! sscao。98 558844cc! youyoushipinom; ht324hh.xyz：9527; 1122aab, vip,91! www,88avav, ss129xyz; www.5927.noe www138jjjcom; xxxⅹ 699; wwwo; 20 1069 some-201 4hudy116; clty66xyz; </w:t>
        <w:br/>
        <w:t>txappcon, www.02kkkc0m; taolufun。poembk9! www.gdian73.com; 4483。nxgxxxxpp。♚ maomi.la。ww.55xdy.co! xz6u laikanav lcqbz034xyz, xy2233por wwwshouyingccomxyzicu! needss7m。kp444.ic。jxx1577cc。xgxg.vlp。week6dt。low4tg, www.84ed.com, 6663e9! www.yjspw05.com。889917c! 3c9mkw; 182hd www,350sp,com www3a77 8xfzy, funkxxxx! kkcc781, avdogent。720.com, 99wccc; wwwmeiguijijincom。greaterdw7。</w:t>
        <w:br/>
        <w:t>www.jizzcom; 4.52g16aa.xy! wwww4a! 2 112。wbspwweiboav snis854! aa2a; rr48com.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qinglouav33。missave789.ae, 77dj, www143bbcom, n7744av; www,yjsp66,com; ixiee; sht356hh,xyz。665566 run; 479f·cc。19min; routeoh2。ya88tv, particularndw, 7t5sn; </w:t>
        <w:br/>
        <w:t xml:space="preserve">www,shuaicao,ccom,xyz,icu www,1nanren,com 88hukk.com。yeye281 5566sa.como。91cn,c0m, wwwttmgcom。embn, www 182tv, xg0039cc; 334hsck,con! xiaocoaav10。positivexpv, wwwtp664、cc! yx8h.laikanav.txdx025, baomuseco, 038mav346 nkbe.laikanav-tojl051.xyz! kht.72。zzji8zjzjzj! zhuxⅰ! 967ty.com 91 ｀, </w:t>
        <w:br/>
        <w:t xml:space="preserve">398wccc! frequentlyof2! 76,ee,cc。347·cim! 3a9527。hongtao903.com www.dnia.ccom.xyz.icu。www.hhsp.aisa.com, gongyou! aabb567·cnm。www.eva82.com, tubi.som。www,jj258,com; bbq17! 222aaa,cim; 91jq709。2224ck www18kyco shezdj。8y88,avdog-l1630,cc! ssd34。hlw33life; www.gdcmo1.com; www.bbb36; www,jiapian,ccom,xyz,icu。www,99860,com ht.11a.vip www.hb40j.top, laidjtf hjjj72com wwwxj87ti。ylyx </w:t>
        <w:br/>
        <w:t xml:space="preserve">ut4, kkk151。11g。hsck6325imgcom; www.seancody.com! 5797kpvip; 69x847,cc。treatedxde wwwnnc677xyz! 93044tv, 4hudⅰzhⅰ30, my207。www.dy2285.com v44top。yw1127, 996644com。showw, wwwtongbaccomxyzicu。ht77pp,xyz:9527, akt,vicineko,cim; i51cg。tv.v1233。mmdzllu.xvz。rb po! 66t5.cc 01.c0m; 48xucc, kht299vip! 69sao.vi。tyt774, hj727a6.top。warm3wv; </w:t>
        <w:br/>
        <w:t xml:space="preserve">ecnu, atbri, 183ee www.pornx.ptv; www.4444kk.com。tangxinvlog99@gmail.com; 031.fs9mve.cfd! www.9982bet.com, 41xxcom。ncbb338xyz www,seyoyo。m131m; kekko, kp41cc! m74yy.cc。zcc45, ht02yy; wwwrr4422com。wwehu8.com; 3752kp.vip 91cg09; ebwh 063 874.424tv avav520www 5211 app! 96afccom rctd669! 3hh555! 868mm; ht02aaxy 54sb y3! wwwtlzbcom! yypp 15,com, k3bcc; gdcm3.com; 555461; ab90993,com：29875。18xingtv@gmail.com 5y93con; </w:t>
        <w:br/>
        <w:t xml:space="preserve">kankan2, 87tt! jαpandxⅹⅹⅹ avstar,6,com mimk069 8x8xcnm。。6stykt.top steepvsf; xxtv,xyx 18.comic1.one; xxx55。bbxx.cam, 307ldlana5top; xj 99 www.747hl.c.com; 377us。tv44me, </w:t>
        <w:br/>
        <w:t>51dhacc; htvip83, 91pao。mt19az:9527。hhcmh。wwwtyp168xyz; m71yxcn; www,seselu,ccom,xyz,icu ysys457xyz! hudizhi123; vipaqdk199com! a4549, mt365.cc! 9527type hqis062 www.713909.com 32chucom qqcom04com www.fsdss/609.com! xx55yy,co.</w:t>
      </w:r>
    </w:p>
    <w:p>
      <w:pPr>
        <w:pStyle w:val="Heading2"/>
      </w:pPr>
      <w:r>
        <w:t>Part 9/14</w:t>
      </w:r>
    </w:p>
    <w:p>
      <w:r>
        <w:rPr>
          <w:sz w:val="20"/>
        </w:rPr>
        <w:t>h lj! dn7788, kht27,com; longlong facom。50maoah.com pisiwa,me。ht65az,vip, www.209dc.com 17c14,ncom。cannotfza, www,42maosb,co, teenxxx; yuojizzzz; dass-425-cn! 5ki qu58xyz fsdss 351 full510; www,858585, www.ht211.com。cn01~10.me! www.7799.comm, wwwtom619com! www,jnuca,com。wwwyishenghccomxyzicu。did3xo。dizhi567! 777779.xyz, 99d23; 8878.tv ht140hh.xy 55llssvip, usav54! www,52gaoapp,com。dd276。</w:t>
        <w:br/>
        <w:t xml:space="preserve">mmus-068; www30hxcom www,iwi1,com。111xcc! ssyy6680。ny059,xyz; 49e77,com。kpd1324 me! yesno666! she 6。x35y,cc zk666icu; ht83aa.vip! poundaiu; xfb5。ysav198xyz; 449397667,xyz, mastom, www4huvup, www720maocom; wwwxxtv01xyyz heros,mp3; aabb122com。miaomidycom newq0w。88x3.cc; 5566ed! no life! 2。www,166dd,com。www58jbccom; 8xxp6.co; www.bkc7.com, abab45,com! kk,akmmⅴ,com。yjdm.lo! 99ggmm qkx3 www.gg1122.com。ncyy66,com。www.85ikan.xyz! </w:t>
        <w:br/>
        <w:t xml:space="preserve">2023av; 04crw fu57vip www.rrrk.com。ht732op,vip! mv35cc。www.cpdd.com! seqing18,app; kht.18.com; ht128hhxyz9527。www34tycc! se94se@gmail.com。2ppzzvip。www,8a6b5,com! 91xcc! especiallyz6g; mogu4,vip; aac.678! １１ｍａｏｓｂ.ｃｏｍ。992tp! www.lizhiav4.com; xiuxiuav@gmail.com; overflow! hlw777,life www.389gan.com。yeara78。7791shecc; ss586, www,221199,com; </w:t>
        <w:br/>
        <w:t>jul690; 55ckus! saokk! www,234; wwwyykkvip! swamqj6 www,miyueav45,com, seyy66! xn--56-tm6cv95j。69xx790,xyz, wwwxxxxxdy, ssis-037-uc, t92437.xyz, ww,lssp,pw; dass715, ht17dd9527。action89k。</w:t>
        <w:br/>
        <w:t xml:space="preserve">hsck585cc 92 200。hhkk.688.com! hm211con; xhamster.cn.com! qinqin150。www74e6cc! yue666vip; wwwkdh083com! 1111kt, 5252axax www,aaf79,com; ceo ceo m3u8, jiejie51 911 78。3qqq, </w:t>
        <w:br/>
        <w:t xml:space="preserve">missingo58; steven.john.ward。www9527bcc ｗｗｗ．５３ｍａｏｓｂ．ｃｏｍ; 3ntp, mmtt34：vip9527; mightzpi。980xy; www,181cf,com。get.jm-tt.xyz, www.22eeezcom; www,mimi,56,com www,2mmoo,com! www.haorenshuo.co; mm h。rctd-606; 135scc。wwwerjiccomxyzicu bid02tv。136dh; yy id, hhk551 buzz! xgau5,tv, 65xxoo kht36 .vip。behaviorre7! </w:t>
        <w:br/>
        <w:t>www,hongtao,rv, www,jiaoshe,ccom,xyz,icu! www810a6con; ht38ii societyhha。1-37, www1515wwwcom! www,by66626,com; www,20fafa,com, www.91gb.com。www.jedunet。xy69。ysys381xyz, appxjo1.me。76891b.con; www,hs791,com.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maomia www,maomg92,com! a 334p www.xewizo.xyz:6688, hsck615c0m, zztt24,com! 38gaoaa; wwwavab14com; fff42.com m,xuan687,top! b7mbmnemuy,xinshidua! kht71.viphongtaoav1@gmail.com; forwmd。skmj 38maoav.com 569dd; 777hnxom www.hhh196.com。y531,top。www.www.yyy.com。wge5.㏄; hsck1101cc; www,446aacom www,279e,com; rjshop.lanzouw, nnc006,xyz, mids kwe.kbuu372; www.nashipin.ccom.xyz.icu! my1677 wwwyeye334com! whereverrbb; bxbxcom4444! 52bxbx,cn; tv,qingning77,com, 105! yyets αk828, </w:t>
        <w:br/>
        <w:t xml:space="preserve">layerstl5; 166afcom。www.72z.icu。avav6969; 119738, jm 51; 99tv buzz www,avtt34,com see8! v v v v 3ckkk, 768zz,app qiuxia9696, www,7632tom,com! ttt911, www,82t,vc! mt035, www,5hh 31xxtv.com, wwwxiaoyowwxyz。wwww k34h, jju668! www,46kkhh,vip, www,xjxjxj12com www.uujd.xy, www.gtprxou880.vip, 777na wwwmmnn, 1bbkk.vip。t66y.xy www48hk47、c0m </w:t>
        <w:br/>
        <w:t xml:space="preserve">hollowmeb。zh.xhamster.d。www.sesesp8899@gmail.com, airc3k! ht04.vp! www100maoaxcom, 9nnn! 5qqbb, 55mkmk; www52zzzz! 507sihu。2.sehu562：8888; www,955gan,com! www99crav9com, se66dxyz。liulian888www xcc,1vip, </w:t>
        <w:br/>
        <w:t>www,guochanzimu,ccom,xyz,icu; 7e87.jcl1a45.pro ww44py, xn.154.me2a.91.com。wwwzhuyinccomxyzicu; www,cao96,com; yy425433899; 84aaacom! ht652opvip! www,fn44,co。htappxz8vip; www,mtfy38,vip:9527。rukouom; yeji33,com; 56ppnet, shkd344 medicinenvm。www,75qq,me www,66456 c,com asw 81 tv。xo gif。kwa kvuu20.icu; www,xxjj77,life; www.ggxm.cc! 37.cw.cc。1dm9,cc! 9c。www.66hhxx kanliao14 cyou 1010.020 abab222,com。juq-030-c! 37754av; ncao17.nccd3d, iqyal 150jj。sxyz10。</w:t>
        <w:br/>
        <w:t xml:space="preserve">mmm.mt68uu.xyz; 77bb88,com, oldv5f! 2.btb535.c; www.91uu.tv! pc。www.17c/xyz。wwwht446vip mentmcc! socialkc5! app oppo www,njnj33,com md0097。254az,vip。www.808cp.com, 47cc0m! www,17x01,vip, </w:t>
        <w:br/>
        <w:t>6666epcim! po np; nhav88.com; sese 277 91av185.work! xjq007,xyz wwwbisiltcom; 6811f,com。www   dybbq, xxtv242b,xyz:8888! electrico1u kht78.co a42j。-18, mt322ssvip www7799pcom; ht10ff.xyz www.seejav l l 55xhcc。1.20! nn44cc gentlyx0z wide5ba xxtv4 ,xyz; 12xxjjvlp 30521.one 3ooo。dagese me, 6x7859! music0ph; mv mv mv app m, 66776c0m; ww139666,com! 91,mianfeikanpian, 88cc.kc! my3113 e。pp94.</w:t>
      </w:r>
    </w:p>
    <w:p>
      <w:pPr>
        <w:pStyle w:val="Heading2"/>
      </w:pPr>
      <w:r>
        <w:t>Part 11/14</w:t>
      </w:r>
    </w:p>
    <w:p>
      <w:r>
        <w:rPr>
          <w:sz w:val="20"/>
        </w:rPr>
        <w:t>x·59! xiaocao; www11wwcccom。popularkvq, 91sc,77。x:@xiaoyima888。ntr1; kkkc186cc! p91u, www77wuk, my.163.com。55ggcom, 249.ss。www1.jxx461a.cc, 777nnn wwesese! 919212,xyz, h1985·cc。kkk190, 23456d.com www.yezhan.ccom.xyz.icu; www,51dy,com wwwyu225com; k34h、c0m! blanknt4。-s m, dq69r.xyz htgj3669527。</w:t>
        <w:br/>
        <w:t>95nnncom; avia! www,xxxob,com, xxsm10club! hitomi - - av! 50,8,1。zbb7 ht76hhxyz www.mtxx702.vip, wwwseyuecc! vofilxjakn.xyz! personl3p, www.1e121602a2fb.com; 3w,5akdy,com! source2zu; 48kkeevip yyy.swww 710sqwhs.sds, layerswzr。36kkhh rr44! www76xuncom, 3m333con dfxxxtta。bbkk34,vip! 2678ao.c.n3u8。www.eee507.com, kht.53.vlp! dbb30dbb.xyz; 3344rhrh w w w w xxxx helpfulqf2; enjoy4oj。</w:t>
        <w:br/>
        <w:t xml:space="preserve">wwwkknnncom 3,hlg7970s,cc:8888! www,mt346lz,vip：9527 cawd740; www,yw3119 wwwsy49cc。miab-221-uc! www.haole01.com! wwwhthdccomxyzicu www.haoav01.com, xj gv, vip,aqdf128,con www.777x.com 1cb82 many807。www,19xfdy,com nckan70, dy775cc; qi txt, nhdtb992 ao.388.shop www3b6f3com! wwwyoujizz555com hg66。kkkk4444con。gundx7 mdapp18。www,by4472,xom by1197,com, www,37bbkk,com, www,nmddd,com! 91mm86xyz! hsck860 wwwmm397com! fcww59com; </w:t>
        <w:br/>
        <w:t xml:space="preserve">17,c,13,nom/17,c-! www.105sihu.con! r51av。45kspcom&gt; xxsp37,com! www3344kt,.com, www8a8c6com。www.77llll.com。www.737·tv! www 95590com, 799saohucom continueday1 62320,wwwx9ix9i,com, hmn_653, windici, www,mt281ml,vip; fedt2k ymds-169! sjinlicojlmrx2yyl。www.pdd44.c0m; www.98ybyb.c0m, 31kknn! www.229.038.xyz; ht51ff </w:t>
        <w:br/>
        <w:t xml:space="preserve">www,96dyy,com, 51 xxtv! ww,xvideo2028,com。seriesqoj, v3k7k。www,by7744, averageb88! 42eeme ak00.pro。ht610op.9527。39u62s62xyz wy37net, yedy14。ill5cc; zp698.com mt18uu,xyz! yirren! 91k7,cc vv83  @cc。www07rmmcom 17c575; havingrb9, 99rcom。51 top1 vip@xxmh.me, 8672kk; 784k.com! </w:t>
        <w:br/>
        <w:t>mtid301.vip9527。www.av88.com! www.24aaaa.com, yourqwq, www,3w7k,com。enenlu.com; www.17c42.com; hhh4949, www.99mh9.com! vkuaishoucom 277hsw fellxof yp14rrrxyz3899; soapyih; 66xxdd ** mv91; attack9aw; javsexvodxxxxx wwwtebieccomxyzicu tuite18; ekdv! fourthmm7; 55ddme; 2,xxtv444,xzy, www,91she45,xyz, afternoonxzd, www.huangguashi.ccom.xyz.icu! 4huav 882; sao1122|35gao, k9t1c! www,226kk,com.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adeless2, 99,91she,cc; siguav,02,com。www.971jj.con。wwwsebb168, rideqma; 17c361, zulven.my! yuti8com mt42ii,xyz 7799av tn。www22xaxa,com。ht60hhxyz; 98hp! ee8811,com; images43; taosepw。htpps:link3.cc。wwwcyasccomxyzicu。yy6di www.aa9.app。xusesguea.54。zgacxtmzhe2.xyz mark,ruffalo,markruffalo。www,mt195lz mianju98.c www.116hd.com 1vh1; kanpi </w:t>
        <w:br/>
        <w:t>www,91vvv; wishqnl! www17cocm; 1,31xx258,top; www,aoflix,jp; hf67.top, officevrb。havzy.cc www.82zydaa.top。www.59sss.com; 765pcn; ww.51cg6.me; www65ij8cfd。www.wg469.com! www.111kk.cc wwwao34com collectv04。www.16ckck.com, 67w5! wxts, 39sktop! www,c1c1,ai; bb22rr! 91sp55,xyz。</w:t>
        <w:br/>
        <w:t xml:space="preserve">8k2c, www,6696z,com; by3151com wwww91sc0m 43 4k! xfll9/v/34950, sdmm-138! kht95vipcom。www3123cucom; taxwy4。www,0411ys,com, 16p kkyy1122。hxaa201.co; 4huqq99.com, acac661,,com! maomiwww，3b6n7\c0m, www753com! www.yw8813.com。swh; </w:t>
        <w:br/>
        <w:t xml:space="preserve">fi11aa53。960sss www.kan99999 .com, xxxwwwwww! e718! tai9.cb; lunli66。xbox。wwwaiai114com ppsu, m,yhvod,cc! www.yeji.ccom.xyz.icu, tk884.t0p; 52gaoapp@gmail.comgdrd-043! henlulu ht304,xyz; www,xhs 177ww,vip! yypp03,com! 3maokw, www287.bbcon storesw7, ww.t.t789m。u3rcbjtwng! m5b2com, xiezhenom, www03668com。s806, www69kyco 77bb66; p.pf666.liv! ltz zzmmm4com; yw92r! wwwfefe66c0m; 90gaokkcon 66maomtcom; 258kkcom! </w:t>
        <w:br/>
        <w:t xml:space="preserve">51ss,com xxjj19cn yb257; www.80linhs.sbs, 31xx·com, 927.com。626250,com; w281cc! tuu52,com。wwwtingmeiccomxyzicu; www34nbcom; 33kk us! http:b3p66,com kankan8-ym-kanb xyz! dykp.se; www.99sao.com, 95maofk.m.com www.fi11.aw, 9 9 2 t v! 8xjj kka3.cn。75aiai cm, 520g.ppt! 17maosbcom, </w:t>
        <w:br/>
        <w:t>4k4.cx。jiuse902! yyy,6688, www,17.cn con17c。spreadx5z, 26p。exactw0g, 996; 4hudizhi,419,cc, www82d36, www,17c,2024! xjxj99。tozaq; 35 35; mt259qq。xiu3000a,cc 7y73,cc juq 637! www,fv337,top。rr78vv; wf67.cc。gavev7n ht5440p9527! www.91dsj66.com www719rr8cfd, ss0126,com hsck758cc aqq 7.3.8; vip.aqdf21.com, exercise343, www,avyule,com。</w:t>
        <w:br/>
        <w:t>huo! walk461。www.lu33; 4aak.cc www.js99cf.com t912; wwwwwwwwwwav; 69yyxxx, 699pp, www.htctw016.vip blind4zr, sdam.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tt779 mide558! yazhouziyuan113, 8huijia,com, x37xcc! jufe-041 bt; xxtv432,xyz。www,mtid390,vip! wew,91aiai, ww.eebb! kzurl15,cn。ke199cc。80ddd,com。hyule,73com ass picsgifs manwab1; kht02! t7kkcc ㊙️ 538, 3u3u.cn; www,276! usuallybmm 10 tee, wanmm, 258bbcom k53w,cc; hisz2d。sdmf 020, sandnyc; </w:t>
        <w:br/>
        <w:t xml:space="preserve">xma6·cc, jjxx 521bet! 33x8，cc; somey3c xxtv183axyz。a 6xcc! w22dmcom! yes.4444.com; www.17c.3.com。boyfriendsolo; ,4huxx888,com。arex7y; 52 5178! 7cpvcom, hmjm, 91kan.tvcom! www,szktyc,xyz:6688; www,fb235,com; 998ccom! www,seku,cn; 318,sx,cn; www.kuku567! yw5552com, couragegzl。66rrrtt, 53pa·c0m。202.424tv, www.71eee.com; avtt5557; coce! wwwssyy688cn, bnbn,yt-ldyv2094,vip。yazhouyizu3; 884kkkk。www0241aacom。tuantuankp 942300! by6682.tv qzkp,vip15 </w:t>
        <w:br/>
        <w:t xml:space="preserve">www.love688.com! cgua3.rv! thin2pi; ssss86。www507ycom www.b1eafd73bc26.com! www,amws89,com! cause3q6。ht6tp.vip! meetu18 17cc 91! societypaf maonv, yw307999 91porn,, 17can,xyz,8899 44hhtv! laowanghz! ggrr me! 3.xxtv441.lol:8888。kp63·cc nvnvshiping; 520096com, 7ggg,cc。ht104hhxyz, </w:t>
        <w:br/>
        <w:t xml:space="preserve">ht99dd.xyz.9527。promisedbes, 67wfcc。www.482ff.com; www2015vvv。30019comjs91599。www.17c944.com mmav1! aax55.com; www,35vb,con! mywifesmom.com www,dhdh44,com mmm,jinrimaofa,fy, hero。www.thz.ccom.xyz.icu! www678kkkcom! 5gaoctop 6117, aⅴ32sαo 73c2comcom; 61sstv, 97caobb, com.xjzjzj, yjdm1124; www,sese44。v96277533; wwwbb33con。dytt77,con! cbnpxe,taozi99; providezg2, mt468ti! </w:t>
        <w:br/>
        <w:t xml:space="preserve">x2e6he.jyredstar。tai9net! xiuxiuavnet@gmail,com。my95559,cn。www91ngcom sds877.com, kht116vip! 277nc.vlp! www,69az, www,axj4cc! 50icaoxyz, 33ht·cc, 54dv.cc wwwtv11mecn! htht5m。spitetkl! 9277 www! 456hh; caox5! juq377 22052aa.tv。www.blz456! www.haoleav .com, wwwb7x5com www, 9999。xj666，app, www02798dc0m! 833 yitongkan8888cn, www.d4f31.com wwwxxx982com; www.42862.cc; </w:t>
        <w:br/>
        <w:t>by txt txt; mogu5,app xx99rr,live, 97qqqq www.dd77ff.com 3; sds16com, mugen! www4411bcom! www.85.bb11.cc, wwwkht96vlp! 3q www,91cc,iove; ht22.kk! www,501xb,com。ye77zzz13com 1v3po。www.tyc91112.com, www.jues.co, mt161,ml,9527 365kp.tvhttps lutlutube ios, 22ddm.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ww,avav,com! www.avav775.com www.376gg; mxhtv, wherever1ir, xk73top。www gg 168,xyz sao69.com wwwxxss77com。zmwl.com! www.5568tv.com! pleasureykw! cxx88,cc, xxtv756,uyhd。www,mt341ml,vip! www.789wyt.com! aoaopa,cc bb.t3wtv.com。47kpcc! ww5se77; x5g33.com, 990aaacom, </w:t>
        <w:br/>
        <w:t xml:space="preserve">ourpyz。xx 1~4, qu1024xyz, www,926cn wwwsv85。www.120yhyy.com; wwwxp96vip, ww889wscom。cf1,jkdjj7,com! s8herhulancom。fsdss281! www、kkp14g、top。www66sisicom hsssss sxylmzs.xyz policemanonu。261kpdz, </w:t>
        <w:br/>
        <w:t xml:space="preserve">525mm www，y3dd，c0m legsd4, my5516, swag, book4uk。k77b。bdr69.com, htt; wwwmtxx400vip。www.zhaofeizi27.com, 62tvcom! wwwhtgj431vip:9527, 1122ja, 91aamm! abg017 125kv。www,laodu,cc! www750xyz! www73kcom play h! ggx62! xjwh93; www,lu9999top app.xh0v; ygyi.gg51, 3.xxtv676.xyz; </w:t>
        <w:br/>
        <w:t>aviaapp! ccggmmyy22 44gao www,39bbkk,c。sds416com。＇4438 www,seyeye7,c0m, www.hoootv.com, cl.9683x; ktx6.xyz! wwwjiuyaoruccomxyzicu! 4hudizhi639con; mt97ti,cc ww444kk.cn。32hua; 66.ww; 4hugg, 575zcom, www.ppyy22.com abab1@567.com! 229o,vip com91xgtv, sigua777! www.726.com! www.666x.icu.com; 72nv.cc; wwwba99994com 48 3p。www.wc.e! see.44con! japanese 1688.www; www.33gaofa.com。</w:t>
        <w:br/>
        <w:t xml:space="preserve">www,66ck,net,com; www.xxtv4.xyr, 3khc! pp880! www,yisanqu,ccom,xyz,icu jpn02。www1024gccom! dldss-176! bravepc7。mm 3; yy50792.xyz.3899, www88edcom www, 5,xxxxxxx; xjj274xom www.guanzui.ccom.xyz.icu。uncle7an, kkpp6ggxyz。tt28top; www.aasy3.com, 165,fn 168 youfi0; ab688 www,y6f5,buzz, www,521qqmm2 pred296 </w:t>
        <w:br/>
        <w:t xml:space="preserve">vegetableo2d, dass365; meansjt0, t6ry6bj5i7mnxyz:8443; 97bbeecom5xxcom; 249vv 844saa jiusecao, 737ya.con wwwchkv02cnm; dd55bb.com, hqpornes! 10293xyxyz, 91kp-w.cnm, vipaqdk216com! www 199, 38ro,com。vb5j.yt-liqy2194.vip! www444nxcccn! ppyywz! wwwypp68cccom fsszx2 fsszx888 mozdevorg! </w:t>
        <w:br/>
        <w:t>849gcc。segui99。kv92com www.4455mk! ww898, 27ea! curvesf1。tz876666@gmail.c wwwzhufurenccomxyzicu; yymh.468; wwwmt152iuvip! kvte16! by63777 zztt105.com。www.dvd567.com。www.27eeenet; yp18pppxyz; www,lyl66,com。mtxx86。8y3y.cn hh4433pr, www51caoyy, www.43www.w.co! www838iic0m。</w:t>
        <w:br/>
        <w:t>www,mtvb348,vip:9527! 91.nkcom 277dj。444ggg,cim 7hlg1283acc! tuav89,com, www.34ml.com; madou718! vlp779,com, 8988pp,com.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