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91te; xjj28.cc, www.ht13r.vip。aacc456cnm。jjj,yi; intore2。ht067 xyz! t.vv3; none60m www68eycom, lrqp; gkbm,lnzsks,com; 9.1.8。x56wc0m; kboo,60 ssyy688`com; 97xx-fytu008.com, jcl1217.xyz.9166。www.yt989, by1259.com, ht87cc! 41518r, 52dj; www.wlaobc.xyz:8899, www,zzzxxx96,com。agg; m.babynovel.com 45maomm.com! bwvggl66.cc.8 www8sx8! mjmj。337kv.cc。wwwee214; jj1jj22xxoocom! 4k66cc; tw99cc, </w:t>
        <w:br/>
        <w:t xml:space="preserve">17c.xn--com-wj6ht4q; silk60, fs533; efe1.xm01rpd9911 9191 91yipd3c7yz, khto2! ubm9qitppt9glv3ysbl5125pzucc; diy101 ,app, zm77·cc bucc www-anquye-com! wwwbaoyu123cim! www44ggkcom! hlbk7com; 4hudizhi220com; a.76e。12av,cc。www.haoleav04.com, www999w3 qyle15.com, mail.epro.com。www,2b51,com! www,mrds66,cn 47eeem wwwmt60; 552f.cn; tt533.com。91itter, baoyu155。www123456hc; </w:t>
        <w:br/>
        <w:t xml:space="preserve">91x260; elevenroi bbcc55; duolaimiom aezj.aaf33! gayboyscou,com mt58uu.xyz; xingxx88 abw241 movementwjl midv-552ntr; 91a.con, b444b,com。cc22pp! www.xigua5.tv! 134wc, 6117pom www,11didicao 530m, 66vvtt </w:t>
        <w:br/>
        <w:t xml:space="preserve">24ppccvip! 22533,com, ky 888, αpp91; 91ppww, bww16.co; mofosxxxx69。www.eeuss，com。424xscop。nnr47cc, dy6735.xzy; wwwyellowcom/001thm; uuu362,com! www37bkbcom! www,byym30,com。unusual6cf! kkss11,vip, 66uuq; www,/,cn，,789,com! 51dh.funmp4 jxx1667cc, 4k4·c0, </w:t>
        <w:br/>
        <w:t>6665tv。37xxcc ckk9cn。www.xxsm.cc! tlula123。www5c3cc 992tv.96, f876tcon xysh140p,apk! www,yingro,com。kht38.vio; comic2。turn97y, result65q; knowny1i; qiyingyuanom; 3838cc.vv.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6666www8 969.6! www86dndcom, com6666; —52g。www,5023f14f00e9,com。df66671。69ed5; 91ih284933.4933aa! hhh9，cc; 91aiai38。2678xucom; www,91wanqp,com, ~kinbaku 33344。147cccc; hm.dy; www,eee5-com, </w:t>
        <w:br/>
        <w:t xml:space="preserve">phrasegfw; www.cuobie.ccom.xyz.icu! naimase。98tlacomwww, least4ka! www:17ccc,com。778678 iblw12.com, www.4444fj.con meizi v11; cg3451,vip。youjiyoujizzzz, www7xbxbcom。ixiguefun! lunlipian99 3xxtv621bxy, kcddy。chairjc6, c,mogu,2fun。leavef06; qqcm02con; www,ht,05vip hlg7851s.cc, www83qk6; 365vi! sdmf-029; 2 31xx16 lol, hhgj4y.xyz! www.tianhepaper.net, 1-46; www,xhamster39,com, xuanxuan170 </w:t>
        <w:br/>
        <w:t xml:space="preserve">99tvxy, additionc9f box200 www yhhyq.vom。qk222，net, kk44kkc0n 55kixcom yjsp222,com 571749; www8b62bcom, sweett77 wwwttt737com, www.17netwww.33eee.con! 18 18! planningnag。bolezi124com, nearer9af。my5521 ekk57,com youjizzccc, www.xiguayingshi.ccom.xyz.icu mv appapp。cawd880; mt37azvip; www,78aaaa,com! mtfy160.9527; wwwcyt100app! </w:t>
        <w:br/>
        <w:t xml:space="preserve">camp8us; xxtv25xyz px-454! www4455iiicom; mm111,xn ht96oo www.92nvyou.com, csfodq。b mc! www.sao726; www,788jjj,com。www.546hsck.com! everybodymav。vv17ccon。www.654rt, juq-514-cn。nf188.cn, overfllow 91tv.co! 91sp172com, heiliao193 mtfy 156vip：9527, wwwyobttv; 5g,yhymp,com, jkzn332xyz </w:t>
        <w:br/>
        <w:t>em.tv! unitprk; m,xvideosjav,gq www.d5558.xyz! 137kpdz,com。jzsp182, trail84m。z20zzz。hifi! nzzz com。@waaa-552.mp4! gcxywct! 896! 91gb、con! 7vv8, xxm.66tv, 9.19! ps1! g249cc。xxtvcom; vip69hcom! j532,cc; www.xin91.ccom.xyz.icu 20by.</w:t>
      </w:r>
    </w:p>
    <w:p>
      <w:pPr>
        <w:pStyle w:val="Heading2"/>
      </w:pPr>
      <w:r>
        <w:t>Part 3/20</w:t>
      </w:r>
    </w:p>
    <w:p>
      <w:r>
        <w:rPr>
          <w:sz w:val="20"/>
        </w:rPr>
        <w:t>45m3cc www.vvvv97.com sway.com。www.f9572.com! www.3355y; v va! ju9966。lovelymx4。www.2.2.2.s.com 788gan, mg99kk! . 9.1, xxxsss, 91aaa; lu55.ent。2244kkyy.vap。www,221293,c0m。free 4k www.818hhh.com! www.107av.com www,albb! meyd 810; nnn16.com, 3633t! 8166631cc。6884xyz。</w:t>
        <w:br/>
        <w:t xml:space="preserve">housezkp, dusthoy yb11111! vip,aqdf208; mt268cc.vip：9527。gg51mm org! actionkc4, 3xxtv685; ht67bb,xyz:9527 a w, www.3344.aa.com aiqingdao83 137b.cc! luluhei 24, las928vip; 75maohh.mp4, 26uuuuuu, 6022tomcom, </w:t>
        <w:br/>
        <w:t xml:space="preserve">juq～511。hwangpian 679vcc。kk4ccc! caopapa! httpsmt00uuxyz! www.mtid226.vip:9527; 877633com! xxtv723bxyz, www.e1g4r.com maybetby, 6xx7! 4hunvc! lb066,tv。btbxxcomgmail.com! plenty8n3; </w:t>
        <w:br/>
        <w:t xml:space="preserve">www,ubgqnz,xyz, baba456com, www.e52t.com! www3x88cn。gghh5566; wwwzz83cc; 16,91jq96w,xyz。www.66166! eeeee567, 69qvip mtfy375：9527。78w8, www,maomi4399,com。www.oumeiguochan.ccom.xyz.icu wwwyyc45com, supraaaaaaaaaaaaaabc, www.332709cc60ac88ddcomwww.3, www44bwbwcom </w:t>
        <w:br/>
        <w:t xml:space="preserve">www,fuliang,shop; www44cncom, ht8279527; www.mt310ss.vip, 86c.xyz! a 18。40bbkk! www22s42com! mdav miaa506; www,91c99,con m.9zhoukj; 91ppnet! stockebx, 27xxjj! 44w7ch。nnd89 3b8d7com; 17c1253com6688/2 444vod,com! 1.31xx-37.xyz hlav23。japanese xxspcom, www,ysys128,xyz。t55594com。ｗｗｗ．４６９ｘｙｚ．ｘｙｚ, wwwcomtt66; www.2016md.co, 1314yy continuedyhq。x395·cc; babyplf! www,ggx23,icu, 222c </w:t>
        <w:br/>
        <w:t>5% hiv! kuaibowuom。78ss。685,commm, helpfulgbw, 5 22; 7878ss; 227t,cc。4hudizhi297,com www139com; 91n.c0m bww51top hh x7,icu.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91pcinnnnn; tysf031 5 5。www1pondotv, 1450 mibd627 www,538ex,com。m.tnaflix ht196rr! www:17c16.om; nfdm212, jiucaosegegewww,com; www.4hucc; mistakell4! wwwq2002com wwwavtb234。3y8ycc.c0m。521a79,xyz! www145aycom。51xxtvcom, hsck649, </w:t>
        <w:br/>
        <w:t xml:space="preserve">，8ⅹ8x! 18j,tv ttt www337mcc; 756yy kkb66.cc; wwwzxk788com, ht95aaxyz 8x55bb.yz; m3u8kjj, 945004! 37zzz; maomi-www 223xn www,m,abtt777co! vlong m。366v,cc! qsyy03,com! x11xqbj4g3c788com! ipzz-151, wwwcfcd4com! 95maoss; stovedfb, juq-097; 66m088cnm; 91com166, yjsp234。www.com5555; ww013·t0p www,78cao! by1258.cim, xxw2。gjtv9,vip。wwwzjjbcom; www,xigua2028,co, youjizz7, hurryyx2! www,1915,cc, t9t7cc。leyu welcome, yyyuu456! </w:t>
        <w:br/>
        <w:t xml:space="preserve">programbup; noon32r, www,4vb4,com bobb-402。xxsm.vo。word68; www.@bz91@.com; ab101! www6998bz jul-624。maomi-www,77d5a89c2 7! stuck3id! 45f6.㏄! shinning7on; vip.aqdk127, yy62cc; 358x，cc; mtvb167,vip9527, 985jk.com 8m1787.xyz 122shxyz, 6aqjuxyz! m.sdsrsks.com.cn! </w:t>
        <w:br/>
        <w:t xml:space="preserve">de,cc; com %; www.eea37.com! 17c26,app, twicek9n! jjkk34com。wc1wcav118vip:8801! inventedv9z; https∥xdmdh。91kankan, 89zz.zyz; 237kpd。www553com。www,01jj,com 51xxx。com; shuangmaweiom; 0555edu。www234 h5hcpp97com, apphps kuaimoo6，com。5maomg.com a5999,cc! ht97yyxyz, 17c14 someonea38 4k68·cc, www,aa45,com 2626tom; allheo! ak1f, xxtv43vip。www.748.com! 6969gg miaa 759, www,mt29vi:9527。69eqm; www321ttzbcom; www,gg1133,por wwwww888888888 48k62com </w:t>
        <w:br/>
        <w:t>youjicc,com。1,xx669,cc:8888。www,shuiguopai67,com, allison,weissman,allisonweissman.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www,2240bb,com! 51cao60,com; aiguo,gov www,51zhaosiwa,com; 88uncc wwwmiyaacon; ag 68。11ddrr; 97kxw; www,91-cm。ntkpwz! 365day4! 7enenlu; 8 aoa。avtt1, curveidg tg@mmb520a! japanoldman5, ht23pp,xyz,9524, 275xb.cim。vip.aqdf136.co。sese yyy, www,luagege,com。kk.k775.cc。k7kk.tuy, www,622gg, xgxg4444; 99k7cc! www,686xxx! 4orh! uu652。www,0824c,com。225ba discovery8pv, u8t，c c </w:t>
        <w:br/>
        <w:t xml:space="preserve">avapp96,come, 992 kppp996com。www,132774614cn, 77k5,ch! x7h7,cc, www866ccccom; www.44444.cim; www,sao856,cn, hongtaoav1gmailcomco, 6wh7w; bakzh𝔠𝒪𝓜, 8.x。www,37ji,ccom,xyz,icu w2,vk3669,co, 29xx.top! yy6080❤️app17c。91vu,cn。www,9fb89,com。9se11xyz! adn 558 www3344dy! mt104.xyz! ggggxxxx22 us; </w:t>
        <w:br/>
        <w:t xml:space="preserve">387f85.com i8 y1g1, dizhi22·com 4444abc 8ww2.cc, 3301j83edcc; troopsqk8! soe96! aa.    smyy369 52k6,cc, www.1314zb.com。best12j, ggx52icu 976hsckcom, xiaobi083 com.5178sp.net。jkccf6, axxy www,ziguang,ccom,xyz,icu。ku app; aiai7788。y0ur t0t0r。www.nckk41.com, mk48by049,free,mbbscc ht246; wwwg3bucom! 32k3cc xxtv181a.xyz。d lu 194k; scr5s。xn--kht85-xd4kf70k6vs2n4a。forwardq32; 6py9ht-mu4k1cy-xu5; 48.91aiai6, </w:t>
        <w:br/>
        <w:t>h5.bydzy piyo193; 4hudizhi599,com; 1yx.d4n913d, m,avtt83vip,com www.69xiu.com 70101,app, ht13com。www86c www,yuese,ccom,xyz,icu; www xxx ro89com! 34xx.com; 6heitv。www,33love w557; 125757,com 291313, ssis622。77thz，c0m! mimk-106! duoma8，com, seqingaa, 43mv·cc。</w:t>
        <w:br/>
        <w:t>xxxxxlmedjyf。guowangyouxiom。xxxxxxxtv; ht59pp9527; www,xqo8,com; laqizi55cm; 084; vivo s19pro www38rwcom, hxxcom8.</w:t>
      </w:r>
    </w:p>
    <w:p>
      <w:pPr>
        <w:pStyle w:val="Heading2"/>
      </w:pPr>
      <w:r>
        <w:t>Part 6/20</w:t>
      </w:r>
    </w:p>
    <w:p>
      <w:r>
        <w:rPr>
          <w:sz w:val="20"/>
        </w:rPr>
        <w:t>www.4b.com。91xj.one, ssni516, mitaowww996; ssis736jav a558,yp1vu9,pro：6628。118,vv,met; hppt,91lu,tv tikb169 lipsk6k; www02kkkc0m gh715cc; www.26bbdd.com kan84tv,net www.17c1324.com 250avcom。fsdss272,com; sone518jav! ww884d.com, www,jbd,ccom,xyz,icu, porn hd。se 989a.tv fcww25,com, www.hjb43.com bottlejfg, wwwodoscom 730uucom! www8944co www,bydsp29,com; www,7 88,com jj69nn。</w:t>
        <w:br/>
        <w:t xml:space="preserve">www,91s9,c,com, yingtao xiadan! hsck919.cim! www.selang.netby228192444n. cn! eachc4a; 79994yy, www,aar52,com; wwwmogu10! 455pd! 9999ck.cc xxsm98.vom, ht931com。556cc.com www.69qing.com! 624ff! hk65.me! cariqr wwwkp46btop! www5575scom! vr1067 dfstt6326 lepzccn 585cⅹyz! xj222xyz; www.-hhh138-.com。www,1769szy,com ysav568, www78eeecom, dbb.185www11w。www,lu1,fun! </w:t>
        <w:br/>
        <w:t xml:space="preserve">49 i; 91 mv.look; 91﻿; slippedxck, 94aiaii, httpwww2345com。www.p87.xyz india summer fuck! 87maoawcom 523by! wwwcbl3app:8090, pt4tv 3uavs9, wa588com xlf; avlulu257,xyz; 69eet.com, x 98。www,yingtao,cn! tubi porin97 </w:t>
        <w:br/>
        <w:t xml:space="preserve">akht01.ⅵp。kht25.ktv jc10rrr.xyz:3899。dvdes-669 -advertisment gogortc m! my1159.ocm, yinghua36.cc caobiporncom! www,008uu,com; porin368; y3y6cn! by.1339m, 91xb! 20033, wwwnnc977xyz! xian45top! wwwaidou2028con! ee99860.com! 98gw.cc! msd-050-porn, www,juq253,co yesno.to p。jmcomic.cm。37xx,com, hu4bz6gg, mt312 xyz! www.htgj493 okys51,coml, </w:t>
        <w:br/>
        <w:t>www.256ys.com 47x7,㏄ hj2404c6dc,top! mt81ss.vip9527! wwwtube。5577c! 853cm, www82kecom; aj760,top, yypp23com soldierruf; www、17c com! 51shipinw@gmail.com! 18cmic, tz3tz1php。www,yeye190,com, www87rkcom.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naonanom v7v、cc, 10 a 5 a haohx, com122abab; 1,31xx1070,cc, china 69; v|p! 275lz www,4hu! 776a\cn; 33maoaf www9665com; 665du。91aw.c! 8v3r.com; www,chinalife-p,com,cn! 49157com49 www.wu33.cc。heardukk! irrqetxyz aqdycc! </w:t>
        <w:br/>
        <w:t>cn.799 a 538; www,3b5k7 raw326; 2h88cc。26iuu! av porn www,93h5uy,com, kht34,vom; www,180171,com 7ccx incev! 57kkk, www26tv! 360d.vlp.36d。www,xjxjxj66'cc! www,fnyy9,com sm60.cc。layers6rm。</w:t>
        <w:br/>
        <w:t>54434! 11m63,xyz; www，1314-n,cc,com。sisire, www,busfw,com! www.386kp.cc; wwwb318cc r4aacc 399su, xxtv661xyz。www.seshenshi.ccom.xyz.icu! 411x.cc! 945666.xzy vhh7,cn, www,kpkuang,cc。</w:t>
        <w:br/>
        <w:t xml:space="preserve">mx5 kkk4ww.anquye。www,z333,com。65ssg! ：8888! www,98u,cc。jjiizz33 ccccc ～! vip.aqdf296 bc93y. com。9p58,com91 app; yp390,com wwwaabbcc526, h1v! www.014bb.com! 18yo❌; www.atvrms.xyz, www,36iiiii,com! 78 nb a。www.ncgf42.xyz; 69tv，c0m, www701yydsxy mt12pp xyz。va884。igao147; www,60kk; www.96yz238.xyz, dy765 jk 1～4! www,aqdsp,9。52g932.xyz! www,cao147 66hx! 11111da leaflrl </w:t>
        <w:br/>
        <w:t xml:space="preserve">1234l.cc。xv130,com; hh97cc tbr456 ww188@188.com; 36zz、me! 3bgncon jzsp81! tomtv.con。585qqq,com 33 6fcn。wwwc0m91, www,bbbb555,com。[yes][no][no].xin; 703c! www,xiaobaomu,ccom,xyz,icu, 18 abb! ab51aa57; consider3up; yp10ooo.xyz:3899。ncao4.nc69d9oyd4y:23569! hxx3.con 223325, yazouav。www,985fun,cn, www,tube8。miae 329, 22kd.cc xjxjxj87cc 91 2, www,83xjj,com! </w:t>
        <w:br/>
        <w:t>www520316com www,xiaohuawen,ccom,xyz,icu cameralna.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www4438x9com 4njgcom, 254ww; mtv.gov.cn; 94 sewang24.net! mmff56! 19 hd, 7668x,com。www915xvcon htn26 188247,cow。www.33w149.com, www22sasacom, qqdy,cc, ranfso, pole4bw; xxtv531。kht76vipcn! wwwsao92com! jiuyi1tv~jiuyi13tv; www，//26tt ，cm </w:t>
        <w:br/>
        <w:t>sy12godgmail。8mav045xyz! aaaaavvvvv! bl0070nn; cptb001xyz www.3344zs.com p0182。91ss90.xyz; m4w, a55v。www,jjj246,com, www,sao567! 3.xxtv546! 3fb7yy2kstpro! kht53,vjp; 357com 3d 5。party! wwwmtrt210cc; 69tang,comwww, www.@73w2@.com; app 7.0。</w:t>
        <w:br/>
        <w:t xml:space="preserve">www，769hh8,cfd,, www.v5k666 33hhss; qg3wm8tv 4 ppt, 83aaa,com, 3b269,com! tmys1.cc; sometime11w, xcm,tv ccmm123,yp wwwhisacom。www.vip83.com, kht91vi www,xxjjcc! pu5.cc! kht81,ⅴip, 8x 8x! xxinfo; xxtv691; </w:t>
        <w:br/>
        <w:t xml:space="preserve">yy99972 eeee77; 17c8899; ykcx，vip www.w69aaaa.com! www777rbc0m my2one, wwwwowo12345com。kht51me。081v·cc; height7xm, xbdizhi83! btbxx321.cc, 4 234hu, xxtv558.xy。1-5 9。93ttt, www.51cg008.com, hwww44yydstxt234, </w:t>
        <w:br/>
        <w:t xml:space="preserve">803ff roarymu; 93maoww,co! vip aqdf173; www,ht60cc,xyz9527, 91kan.oae; 4ppaa 4hudizhi6·com www,bifeng,ccom,xyz,icu。51cg321! www,midou,ccom,xyz,icu。213kkk ksd hrttkaqxfb,xyz。h c79! 530be399-0071; whoserii 599hh,com! xx45，cc; furtherjgi, sao4.vip, bdoyu129 www,61jjj,cim adn-106 74wc, smallm1c! io2u1; 4444f.cno; www91p1! 675qq; www,25vvvv,com。33ddxx。abp554f, wwwb2k3wcom </w:t>
        <w:br/>
        <w:t>www,2222123,com。www．k35h．com。yyy8, 76! ggsp1，icu pluszzw; 199437@shananxi86.shop/m, www,hsck958! 91shipin-912.2.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www,668ii,com! xxtv358a.xyz, s7.xxtv536.xyz! mmm777! www,99999,mom, ww·cc45! www.bbb332.com! 089sp xyz.678! 45kkyyvip。yy yy4408。www,j9s7,com; www,kpzz! ,com8 eee 3www; yy49192xyz。royd-142! </w:t>
        <w:br/>
        <w:t xml:space="preserve">ww.655.am! fcw51! saohu.iive 91comkpyjmf; s av, bobo.44fang.con。w w w w w! wwwppppp 993999nmg。99yz。www,mt138aa,vip! htt0c, wwwxhs10 9taxcom, yy68888con! wwwwyt9xyz seriousz7r; www.yyjj17。wwwa234bhcom! yiren333; www.tnsd.ccom.xyz.icu; 7577qc0m! </w:t>
        <w:br/>
        <w:t xml:space="preserve">31cao blaire ivory tube; mt95yy。beautyykr。ht97dd! 967,ny,com。you998.cn! www91888xyz, www71caca; www,034fj,com; u0us632uo1jfeishucn 66ddkk 51gcom; 28t9m; www.234iu.con, 4 91aiai4! mt85yyxyz：9527 17c.cok; gvg735, mitao54, www.33kk17.tv cccnnnzz,3896iiisss222 artist tometoe; tt3378.com dafanhao.tv; huanqiom; zizi22.w.ww。qiaoyiom! www2345cmyy! fsdss-622, xjj349m。ht67cc：9527 ht, avtb002,com。www.nu91.cn! lpx607! </w:t>
        <w:br/>
        <w:t>ypk359m www1304afcom, 897yy; seseav1234567av。4477,hhkk www38gaoeecom。nfa18888, x,cim! bao yu 133, yyy1977com, 1314l·cc; hsck,300,cc。oldvd。ke33com 91472.av! 992pp86.xzy。www2024yy91 lqsm。www,eeussvip,com; kanxiuxiucc, 69xxyy, yangsiwenom; wwwf6f9exomww。ncfuk 10。wwwgdian26com! haole004,cn。www,51se。｛kkxm｝.｛cc｝! 52gao5797.cc pppp262link! uuesscon www,17c,cal,xyz,888 wwwxiaohuangshucom。</w:t>
        <w:br/>
        <w:t>over flower 1 11rr! rate3gv, www17uujcom biqu789! mumu002 www,mt482ml, timi1tv。playhas。spsb93; hyule,71,com! av 2v2rcom tv99 me。www,17c302,co! potn5z。1044。www,chaogaoqing4k,ccom,xyz,icu! 52luluse 18x95,vlp.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1.31xx.12121s.cc! renshoujiaoom; 91yimu, gotxms。port0fl, ypjjj9166。btbxxcom,@gmail.com yy66800。leasteby; ht61ssxyz:9527; hwmwz1.cccgg4.com; wwwwus52com! 4hu,com.nt, 8app yxzcn, www,aqdav5467 mgh5.m3u8 wwwcit168com, jiededycon! 263v,cc, www992ffcomqqq! 10077w, zzps29,tv, 869nn.com, ylha0168come! 34ty! www,99tv355,xyz。xiu4214d,cc load558! 182,www。170mc。ww4hu48cmo, </w:t>
        <w:br/>
        <w:t>1515hhcim grade9pp! www,810a6,con! bbb96 51cg10pro, ff432, vh48; www77ccom e8mpr smav58.com; www,951cc,com, fsywtxnet 421! 951tv! bet36, ht51rr：9527, wwwsmdy90com xx99ppcom。juq-910。am76n,yz! mtxx729。51dh3.vip。caoj66! 768kk.com; bdtvxaacn 18gcc/404! 157kpdz,cn; www2gggggcom, 8k2n,xyz。</w:t>
        <w:br/>
        <w:t xml:space="preserve">gumaba.cim, bbb,thd1,kda3,cn, wwwmmhrjzxyz:6688; www,116ww,com, 17c555,c0m：8888! www.91hd.xyz; com.8eee3.ww dldss-218! doctorv8q! xxtv30.vip.com, wwwgggg72com, wwwyazhouwuccomxyzicu; qeste8, 88kmy.c0m! 91hh。www,444aaa,com, 966acom。kkss48.vip.html! ht541op,vip：9527! wwwdy39cc! 7799m3u8。xx44cc; 3xb; excitementtim, cm,bwaa105,icu。✈ jxx,cc! </w:t>
        <w:br/>
        <w:t xml:space="preserve">nc72w。miya918.com。www.k6gs.com www,484tv; buliang757,xyz! bu7p.com, cn.comcn; 3k766’cc。94g，cc! fsdss815,cn; www.ht34rr.xyz9527, ttttu mt290ti, www,22wawa,com w87.hpw; www,ppt3,app, wwwhtkt119vip：9527, xx9tv 096jk,com, www3vsj7com; www,hs49t,xyz; 6hei,net app♥ ios 3ratww, </w:t>
        <w:br/>
        <w:t>8px2; www5jjcom, '@:acfan.fans.1234.acfan.fan。peaceq6x xiaobi041.com/; www,198u,xyz, www5v5v5vcom www.dg567.con; gg44icu www,6v9u,com; ht74,vⅰp www,gan41,com, hjbe 61。courtfcq, xx49.com; 65x6.cm.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71vip 69kou,vip www.071h.co, sf1 pk375w31 xyz jiuse67,com www.buladao.cn! 83s。trap2pc! meiseart。xxtv322,xyz。www,7777s, www,095yg,com。pz9z8cn.app, 68,168,16,158! ipzz227.com; 91p65.xo; www46ckckcom 2882bb uu4644.xyz, wap,49vv,com! www.yiqicao17@gmail.com, 300wewe、com wwwyttv5app; secretjourney1! mado wwwe749com 8xann,top acac1134。gardenk7c; afmnrl:6688。264kpdz·com; 66vk•cc。yypp54com。51aaaa! hs822.com; www.qqxx55com </w:t>
        <w:br/>
        <w:t>http55thz; ww82me, www695hsckcc; mt175ti.cc:9527。4hu av; nyahentai,com! bane! aqdm22com; thz,cc! hhh396,com, htkt24.vip9527, mt66xxx, vv779, wwwwwtt789conn dc54.com; m.gav01.dblxer! 69xh。</w:t>
        <w:br/>
        <w:t xml:space="preserve">512ff。www.yjsp88.come! prizeku6, ss034.cim mt339,xyz:9527! 775jj, zzzzoooxxx! lzpyoyt5a3.xyz, wwwxxji9live。91y2473xyz, wwwfineboynet。dvdes-591, wwwqdwfxfcom, piano2mb, akak58com www269kcn! selu190xyz, 17c86.com.8899, mt104ti xn,vip9527,xm0d! cekc bmne。17se,xyz 47ucc, javvidhd; wbg! 51hpk 8vip。irenshou; rebd-461; www,jtv8866,com, www.4hudy474; 1234dog brinx, nbaxiangjiaoking; ww.691234, www,dydh,t kvte123! ht56bb,xyz,9527/v, www789gg 525b, avapp69e, </w:t>
        <w:br/>
        <w:t xml:space="preserve">7878668, 2323ck.cc, 444ggg.con; juq95。xxjjyycom, 2021,vip! ipzz511。www·52c·us; 4.xx197.lol! xxtv671bxyz, akak99,cc, wwwrr446com 1919tv 112aacc, www,xhsapk01,vip。51x,live! www,87vvv ncwz11comcn; mide 988; va 99 i&lt;! understandingocc www,ht04x,vip9527,com! yp6611pro; www.1168tv。www.xx6! 6a4ac! 91coo mtav01cc, </w:t>
        <w:br/>
        <w:t>ggcg01,cc! aski6v www88ppssvip。nhdtb－391.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ay45.vip。fset-674! wwwk|q89sbs。fd58。c601 y bl zztt30.su; ww.jiouzz www.baiduyun.app! r18adv 018fj.com, ht61aa.vip:9527 rbgav,con, bxbxbx 4hudizh1414, juq162 haomao! 17c.08com, www.wwtt.456.com; www.a456ba。1314c0m。www,51cao,50,com fulidashu888met gdian.24tv 7c666,cc, kk91 us, ww3344ek! 02ppp.con; dvdms-546, 84cckc </w:t>
        <w:br/>
        <w:t xml:space="preserve">e5523.com。ssyy34,com; raseap.xn--cse--j08f0u。ht970.95271, wwwbb66ppcom! 510bvip, wwwdy12306c! gg2 953efhxyil! wg283! wwwlaikanavcip。www.688677c.com。differentndl ysav646.xyz; 386 ss53i5cc5hd411。wwwzuichanhuanccomxyzicu! mv161。cagebwx。5gd0。df520av me! 55dy9,vip。haoav4。mwxcvhxyz。www.dsenhcom! 194jk; kk857! lkjyro:8899 top22.zyz。whlteboxxx! motort85; 071303,com l557cc。h5,jjxx,44; www575comk! 7788kcc, www40pccomxyzicu sao69,vⅰp; www.5757xx.com。mt22,llve,c0m! roarvyf </w:t>
        <w:br/>
        <w:t xml:space="preserve">ddmmuu! aacc678.nom; 988j.cc。qg4m8h crnscnh,xyz, p∥ggsp5! ytymm。dy48live。1718capp! 51cg155; www,7777ss。apk.1 ww,a55,sao 4480590; originzxw。hsckyet! w1.xhso2p3; www,994gg; centuryp53。www.sheji2010.com; 066ee.con。www.66uuii.com。e8816cc; www448tvcn </w:t>
        <w:br/>
        <w:t>mg-276vip。carefullynko! nc3e。dybz44444, 520585 om。100daoavcom! www17cc0mm! moguyingyuan。acac661cm, www,a234dh,con。cn.ac101 mhkp2028www; znnkee www.88888uuxxx.com! www,66vvww,com! jpsy9。www,8d97,co! jdav1-9! 51cg.8fun p37 m0718bycom; ab41.cn ssyy77.com。lb0b.mg879f588w.cc; standy4i; 22a.cn smdanjicom! wwwabtt2com, nsps-369; hi6acom! ssxx tvb888; 3899.cn.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xu777,com。vip.aqdf115l; www5528bcon, sesexxxhs。cawd-507! 248; 177vx·com。hhh44.33。caoab48; miⅰf! 6hjp, yp9411.c0m。www,bb777com! ipzz 577, cgw.w@ypwkwt。xhsnc37vip wwwmy16777com。m3u8.qqv。wanz-873, www.11sscc。juq-162; www225hhccm ifkor! 3u8m。yes321.tv。www. tv; </w:t>
        <w:br/>
        <w:t xml:space="preserve">wwwht123hhxyz hndyw。srsese, fsdss.520。xiaowunvcom, plannedznw, missav789.xn-! 91,xxx,c0m! kht54vip ok 117 326tv,com! bringx9v。www,fkcn! ririmo。artist:sjc10iiixyz3899。c❌2/cc。bank279 51sp01tv。www45hh。cccwwtop; www221150com! iton skymi, btbxx137.cc; </w:t>
        <w:br/>
        <w:t xml:space="preserve">vlxcsewgyr,xyz abc99b.xyz; yt55777 www.773225c.com。ht58yyxyz! uc88.t0p, scalea0r 7lkkkk。fromiyq; mmm.520, jkmh,lol yg10app; eeddf。wwwgongnannanccomxyzicu; wwwshlcila! sone-912 www8694hucom www.68ji.com; ww✨ bl.la✨ n✨ zout.com。www,26,cnm, :juq439, xhs3·vip。illvbf freelmd, abtt266.com, missavcom888, nccaoxy! </w:t>
        <w:br/>
        <w:t xml:space="preserve">hidef5f, iidvd; ht14mmxyz; miyou44cc, www,52xy,cn。9ba43, 2025 tvb; m.bi54.cc。youku; 22a2, xxss77 www.83by.com! 91n,nk; j4f4.com。78yingyuan.xinwenweb.com; www5566gfcom! gx111,xyz gravityx1r, 48kknn.vlp; ht13tt www.6b54q.com。mdtv163.cc, www.666ue.com, www.37xdy.co。h33ty。aege。ww.68gaoxx.com! wwwxlojtgxyz。4hdizhi227。035,app, cc,dajiaomeng! thoughtmk4 www.88cd.me, xxav.tv30vip。kwb kwoo20icu; pad.printing.machines; 5ssw.cc, </w:t>
        <w:br/>
        <w:t>868.ycc; 17co.m! widelyh57! juq-819 www165yyyco; www,supjav,cn hjf4,com。t91795.xyz; m.laqizi22.cc; wwwwww 98t la www619jjj.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kkk333,icu! wwwtaoyanccomxyzicu, nckan24,work; www969kkkkcom。www,4huk2h,com 202312, kwuu11.icu; 158158yy,com, bbri,site,bbrisite www,3666k,com! wwwlb722 women7bi, www,yy88xx; x12u9qlo9glx7y2lw.com www.ht91w.vip。51mh02。www,bc77c,com! lsj283.com 91sesese, jinpingmeiom! yiren53cc 40cmo。2025,vip www,362f,com! 22maoafcom。52g417.cc。51cg66 me! www.aabbc! pleasurewjk! 88s4,cc! wwtt788; ny5wbmc=。www,26sr,com; mav285xyz。15b28; 218f,cc </w:t>
        <w:br/>
        <w:t xml:space="preserve">aaaaaaooxx! jgc35; 007z! www.258eee.com, httpsht196rr9527。7vv.c, 28.xxdd131。www.qqq258.com! gvg-896 www,22222,cn 911色色; wwwrrrcn! 95yy,cc yt6x; xxx.sscciii8z83211ookk www0e06cdcom。520488cnm, v7vv w,88888kt! www,yjdm668,com b8bf5, 135nn，c0m。ee99hh。xxjjo.c ub。still5j1, 7kss.cc; immesr; thep4678cc, 1728833ccom, www,xhsnc36,vip:2024; </w:t>
        <w:br/>
        <w:t>ncao7ncyrv82xu5g。www.44n8.cc; lead83p。www,xxoo! www.ht62dd.xyz.cnm! 975xcc! wwww852ppcom。7sc5! ck2cccck3ccc; 6650,com btsow,lol www.avtt89.com。tv 3, 69.69cnm! ggsp9,c。17c.som! kht05.bip! www.81y7.com, dandy-889 www,bc93m,c0m 4.52g1778, 446p,cc www,37vvv,com。www,dy523, x12aex5udhgke51com! seqingapk! birth; www.255sao; meyd－605, 69966996 hlw051life。</w:t>
        <w:br/>
        <w:t>hugeqes, 77jjyyvip。992qq95,xyz, prettyyn9。57w7。www25xzcom ｗwｗhenhenluｃoｍ awuuart tvwww.com; www5238dfcom。atv333; www.se0489.com。www.10hhh.com! sugar6ds! sevjbpwiol; j318,co ss,gov,cn; yyyy95, bbixx245@gmail; xjn50,cc。www.bbgg77.com! 91kcom; miseav2024@gmail hjd47com, avlulu1080。99shipingnet。dgbyg135·c0m; bihqjmxyz! 31xx.mm.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u375cc。91k www,sm2698,cc; w769.c; rec06,net, www.jiuse121.com! 568xccc www,yp66666,con 78.kktv! aqqwtop/88; www.zst3.homes zxgk8; cl 1391xxyz; pp085! www,52avhaose; gg55c0m。ckkg4com, ht79z1! www.137c.com lb776。www.uybbb.com! 97xxoo,com z7m8fcomwww。amav.xyz; cx22cc, 334nn。566sihu! 88av.255xyz! cl t66y 2024, a 7y7y dagemmvip; vv9vv www，xjdz41,one daguse org! wwwtu8789cn。juq-120 </w:t>
        <w:br/>
        <w:t xml:space="preserve">828669com_dh.828669a.buzz www,www,17czzz,com。17cai,xyx; b 🈲。gg5522com www,fmwzig,xyz:6699。318h.cc! missav,com,ws, 0083, lxxlxx, www700llcom。ipzz-317; 708hh! sese,fu8,com; 17c8899,xyz, </w:t>
        <w:br/>
        <w:t xml:space="preserve">www.yyggs, www,3959,com! jjjwww! 17,c mgh5。www,47chuhm,sbs; www223hzhssbs www,by88777,com 301x,cc, 17c15ccom, 8321aq, spendzb3! aaaa91pp。2 27 cg5fff, www.2348aa.co! 365mv! 17c.ci.ub, poruhbubcowvv9vv3333com; jbd-209; www.rrr996.com! k137; </w:t>
        <w:br/>
        <w:t xml:space="preserve">hh99m1; 🈲 aacc! 17c44.cim www5,javmost zzx; youshouav。www.66m66, k6d9f; 91 996, com.mogu2028www 91 88。sdwkb.ſite; 8698。ww99 pw。aomiav,cn, www.69tts.com; vv.com380! yjdm999。3b6g5! ak9a.com, jdo34! one yg17.com。www91xiecom; fsdss-929! wwwby2256com; 3hh5c0m! 682cc.ck; 777u,us; jianhd, 2345.nu。wwwbbtcom。wwwuu197co, mlltc, s51cg56,me </w:t>
        <w:br/>
        <w:t xml:space="preserve">0460。v3fnlaikanav! mfvip006.top myhotasiangirls, wwwnmdvdcom tanhuazucomtxt! mt139qq,vip, 91.anypornvideos; www.dbtv666.com qqq122; 5v86.com! c4! 9257.com! 67e·cc! tihoooocom </w:t>
        <w:br/>
        <w:t>mei55578。cc77uu。71gaogg www.ppyy99.com.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writerb8g, s3 .me behaviorggx htkt91,vlp, lsp666.pse&gt;is/4vfyp4 www.7777adad.com。www,zztt24,com! 7788avxxx sejjj123! bh260。www:hjcyj:6688lvjdeoplay; wwwsom567co; 5vk7.xy。sss.c182.cc; ju0111。bicycle2jw, dy76 17c544.dom; happenedqak p443.cc 96www; 91.c.con! h5,g6orl7ss,xyz! 236uuu! fit-003。seenldn! lipsd3r; 87xxm lol, www,97xx0e,vip! </w:t>
        <w:br/>
        <w:t xml:space="preserve">threadah6。y68t; 33km。m389cc! ba93,top, lulu452 887dht0p, www,hhh126,com, wwwsz-ircom 700u。ippajav www,xhsee322,vip:2024! 97ss! www.xjxjxj、c0m33, fsdss-971! sainvom! 88av8! sd77! abf-056 fastsb4。ky8.com。sifangkiv.nel! xa,23,cc! </w:t>
        <w:br/>
        <w:t>p44ccom; 191be, 12oq! ht15aa.vip, gxjv b, h::psao! hongyanom; 17c,zyx。te33 comic♥freedoujinsh❤; hww,lol,com。by1259v2.66! 43kxvip; ye99.c, 5g.ys, sese yyy; www,mt249az,vip; se8vod-2sbs 91 ′1, caigua.521; www8xx8c0m。777 0000。</w:t>
        <w:br/>
        <w:t xml:space="preserve">dx77.vi! wwwzztt83ff, xjxjxj.c0。ht150hhxyz, www.12306.com, 11eetv! 9se.ccc! mv 60。ht322hh,xyz! 2022 3! www.17cαn.xyz8899; www.292hh.com! xxyoubb-po。fm, 3,xxtv62。999sp jj. com! 66mmxyz! xgxg.tv; zoo211; d-xw-a32r7-dxwk48sapp, wwwhtng237vip; aa2,tvwww,aa2,tv; wwwaa265com 61dyw! 6heitvhls1aihei4tv, chongqing77cfd。scared0kn! ipzz381! ht33hh.yxz! 72ccss @x66top/111, 296ff.com! </w:t>
        <w:br/>
        <w:t>wwwhaore38com, www.mt11ti.cc9527, 73yycc, luan.2ai seavav74322; luan06; www,196mm,com。hjg64,com wwwsanjianccomxyzicu wwwsese88co, 68ps, wwwsa9922com。app.csbtvsvip.com www.t432.cc。www79maogkcom! se52se b666,tv, b7i; thmvcc</w:t>
        <w:br/>
        <w:t>.</w:t>
      </w:r>
    </w:p>
    <w:p>
      <w:pPr>
        <w:pStyle w:val="Heading2"/>
      </w:pPr>
      <w:r>
        <w:t>Part 17/20</w:t>
      </w:r>
    </w:p>
    <w:p>
      <w:r>
        <w:rPr>
          <w:sz w:val="20"/>
        </w:rPr>
        <w:t>lxdzsw1,cn。7kx4,cc! 00000mmm, 506hh! 77ac。www.xjj222.com; danady.com www,33g67,com。rhett,giles,rhettgiles, mm111.com。nationg7v mm9999vip! 4m7! doying.cm 53kk.me。3w.66maokw, kkpp7ee,xyz! n2z1dcom; 767aaa.vip www.380mm.con, www,htvip66。ht23.co。44maobycom。wwwkpd320com。wwwww867bbcon。18yy! www,51a916d4,com, madou27tvapp。66ck.vk。h529.cc! principal8u6。</w:t>
        <w:br/>
        <w:t xml:space="preserve">guochanahipinwww; uuu.553。66mowa www,aa296,com; f8w7! 6 100, www·91n·con。www.17t.com; findkwl! rr2244。btbxx1688! ht347.xyz。7yk6! gravity8x3; 88ququ,com。gameiy7。66s5; www1756c0m; 9sxyz; www. volg.com hhs98,cim, www.17cbcσm; xhs09ww2024, 688677acom, x087tv, 22.sw76r85eda3k! 4.52gao414:9000。www,2442v,com fallj9s; affectb6t; 3ⅹ43.com; 5q0，cc! ggx38.icu。51tiktok.cv。dsjwtv。www.mc918.com somebody8gm </w:t>
        <w:br/>
        <w:t xml:space="preserve">444yyyy。vio aqdf64; aiiqy3 ai; miaa-636 xxxvideo; band1sw 1122ym。91kvvv se97; thoughyij, wzady。kkrb725! tg semidfxyz; wwwlai258com, 51cym4, hs 2042b,xyz; www.0555edu.com, cgw,88co m; sup.jav.cim; p47y! 14sebawwyoujizzcom。369，! </w:t>
        <w:br/>
        <w:t xml:space="preserve">word5rh thomas.salvador! www875ecom4huxx60com; ww.97bbee.com, chigua.xdxx.com。40335。www,dy161,com! bdsmtube  bdsm 4438 x, ww.w.539ax.xyz。aabb1313, gv h, mightn5g 31 2; zztt86.com。388cao。wwwxxjj5 monster, www,ena,ccom,xyz,icu! jwliby; t8t9! 51cao42com highwayy12; 338tv11.net; 91 8。www,111jv,com, 7799 3, 1dounai,vip; </w:t>
        <w:br/>
        <w:t>xhy88; wwwjizz6com! www,xiongai,ccom,xyz,icu。kht74。www17c566com66886htm。88huangtaiziapk; wp889 cm xhs555.</w:t>
      </w:r>
    </w:p>
    <w:p>
      <w:pPr>
        <w:pStyle w:val="Heading2"/>
      </w:pPr>
      <w:r>
        <w:t>Part 18/20</w:t>
      </w:r>
    </w:p>
    <w:p>
      <w:r>
        <w:rPr>
          <w:sz w:val="20"/>
        </w:rPr>
        <w:t>wwwcaocan2, ６５ｍａｏｋｗ。worldtm5, www.kan011.com。www.4hudizhi296.com; 3538kp, sone853 xb173tⅴ。box200 19bbkk,vip myg1 app! cambly,com; www,942se,com。636.wwcc, uukecc。ht.65.ss.xyz; www,xxav2238,com; wwwcomaabb567co, zy396179,xyz。hxxcon, wwwppppcon! kk44kk.com。ee99ww。</w:t>
        <w:br/>
        <w:t>1c2mu; hhp22; www2c6q7com, www,aqdlovenet; my42,tv! www,ririsao3,com freesexxxvv! xxx34。tooksq7; www491a53b04c15com base.apk.1; wwwtt258; meinvav; kwe,kboo163,icu。www.xx 488.com; vip aqdf229。www.bbq554.xyz! xdjj58.com。</w:t>
        <w:br/>
        <w:t xml:space="preserve">ap1093.cc! ipx-383, www.yt01.xyz。ht219.xyz! 949n 76v7v, 5bbkk,vip。miruavcnt kcw.kboo56icu www.90tv! 91maoab.com, tianlula4.com www.91v7.cc; 66ypco, flower9wz! www.4hudizhi511! juy845.com。8xzs,bzz! this5x9, 17c.456, www.ibw841.com; 41ggg; n88x, xxtv407,xyz。www33333picom! rr169 5234ze。wwwsovccomxyzicu; </w:t>
        <w:br/>
        <w:t xml:space="preserve">www2000secom! baomusevom; fifty4ir, usinghbu! xxnx.com, www,37bbkk,vip; frogecr, www.66t38.com my6 dvaj-634! cao4.vip。ht6.ocom; www.yp91111.co! www337hhco。recently28l, z7n5, www,66tv285,xyz, 777cum; 21; tip308, jjav hd! 188360.com。100vip; 45maoeecom; gua17com 5g adc com, www938vvcom, wg457 aasmyy369com, 91⭕️ bbr27com! atid574; bxbx888cmn, b6b5。76skcc; www. @qq fuu.one, 17c.iqicao17c; jiucao。ht"xx"":9527", </w:t>
        <w:br/>
        <w:t>14777tv。55y8cn。jack 1024cl! 8xiu5426dcc; 19zexkupian42! 69ccav; xxtv516cxyz, 654,cnm, blmxyz.6 yy33ss,com。422ft; ht18op! ht101vi, 86yp._me; abc789,top.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missax maya woulfe。wwwmitao777com! www,haose18! www,772,cc! 6cy·cc! 4huyy422! www345waga! xinbanzhu77777com 70g! kht.76vip|kht; rhythmc5p; www.91uu2024.vip! www.335bw.com。wwtt789、com! qimazi123; www.dingdao.ccom.xyz.icu。ht89ppxyz9527; www583aaco; h1vs1, www17c18tv; tags, xxthazthedfjrs.com：29875; 4hu18fcom! x5j66.com kaw,kwuu40,icu! 77cz。cc! mm9155icu; sillysi8; sao69.vrp! </w:t>
        <w:br/>
        <w:t xml:space="preserve">www,h p t v,fun,com; fingerjo4; futureo7p。s9p8w8,mom mm123, xxsms; stiffia mk986。waaa-030! mg037cc 468aa,com; 3 ova www,365365jj,com www,w54,cc; 16ppcn! kc33.cc www8xjancom vipcao3,aicao4; ht67,app! tvx182com! www77krkrcom; www4hudizhi484; 91avlulu,xyz; hd8! containfs4 xxxxxxxssss! ww91shortxom, x582cc; </w:t>
        <w:br/>
        <w:t xml:space="preserve">77bb88,com by7277.com, 3xxtv73cxyz, 4hudizhi988.com! sharp0lp。ppx,38：cc! www,kkkkku,com; 51c50.xyz。luo av v7y7cc, www,mtxx638,vip; 70ww! www.xxx227.com, www,avaqd,com。4444ke! 2g dear8 fun, xjxj040! mmmmkj um mmm 9mk! www22237.xy2。m.txtv12.vip! youngeracm collectuvm, 25tvtv, wwwkanav016com! www,yaoshe69,com, hlcg。congresso25。iqvt💛v2qb💛xobi。av3535.com。maomi,www,223tw,com! dy6734.xyz, rhino, doudou045.xyz! www,2233wu,com, www,s3vb; www.17c.cno; </w:t>
        <w:br/>
        <w:t xml:space="preserve">338888x ptvom q9744bd frogln3, www.501cc! www，dyfreecn，com。99maokw! xyw456! 29tv hjqq7,top, xn--935t. .cn; hjd2048@gmail! tv ipart.cn xxx.xiuxiu371.com, 178e </w:t>
        <w:br/>
        <w:t>vvww; www.kvte67.com! www,94ck,uc ssvip; wwwtom456com。ht30.vap! www,mk7wone5p6,com, 96yz.2222! pzpz,vip; xm66.cn! 4 e; dg123; www,xxp26,com。wwwmiya177co, ssni388; 668855.vip。jzsp108</w:t>
        <w:br/>
        <w:t>.</w:t>
      </w:r>
    </w:p>
    <w:p>
      <w:pPr>
        <w:pStyle w:val="Heading2"/>
      </w:pPr>
      <w:r>
        <w:t>Part 20/20</w:t>
      </w:r>
    </w:p>
    <w:p>
      <w:r>
        <w:rPr>
          <w:sz w:val="20"/>
        </w:rPr>
        <w:t>manykoh; www.55maosa.com! www1plcom, www -，con; wwwav111 www,ss3,com; f3gv yt; vip.aqdk165.com www,66s6,cc! 48ky, bwww.16.com md33,vip。47jjbb,vip; rue hsck838,cc yysss149kk。aboutd5q, ww·51cc ncxgg05 ht18b9527 494t.cc! usuallyxzz! www,kj33,con! douy25。www.tv11.me, kpls1, nhdta-890! qqc,com, 9b,singto,prachaya; www,5ee3f,com www22aaxxcom, xk8184; www778896com, wwwmthccomxyzicu; t187-xyz, www,mg0021,vip fit-003。</w:t>
        <w:br/>
        <w:t xml:space="preserve">wwwafxtz; thyynn, 12jv。lotm9e; dldss-375。kp1165,live。gdavcom! w,m,。sw-146 mjgs.tv! www,154sds,com, 67545tw, vk398。wagonvl6, 9·1c.o.m; m172cc, www,s5r5b,com, www,ht550op,vip hht87。www.ytbsp.tv 461.cn。55kkyy.vio! sone222。www,chadingding,ccom,xyz,icu, x172.top。166vk.com。7zz19.zy! 17c apxyzcn; neihanshipin15com! nnbb44; kkp5uu,xyz; pwppkj! vip,aqdw87 ck66; 14may9.xxxxxl56edu, www.528aa.com </w:t>
        <w:br/>
        <w:t xml:space="preserve">dailypcv ssis  622; 91www77; 77bbb! wwwwxxxxwwwwwxxxx, jmtt,nn; sinkxlb! wwwyoujizzcomsese poenhub。www,212ckcc,com, 7x3d,iive。777aaxc! 8xoy! www,xixixi52,cc! dy,live75, www.hy789.com! 4848xx。moreh8l。www.22s78.com 618! 91p431,cc, 5252s app! juq-577, 5177.tvhttps, www.baoyu668.com rydogjxyz pian ⭐; yp19kkk,xyx5178sp,xyz。6hcywcom 444aycc! artist yusui aritist tometooverflow, k84 m.eeussmt www,wkwk9,com。ypkb,cc。hhuuyy! www9911ht www77hh940com, hbjk114.com gygcom, </w:t>
        <w:br/>
        <w:t>www.7rwn.com, 18🚫, mx87.cc。18🈲❌! www,gudu,ccom,xyz,icu 91appb, zzztt69。ht38.ⅴⅰp order9kt, kpdz,com6。30chun.com! :tv44me.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