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789info! 438k,cc! 637z637,xyz! 664f_vip。wdd44mm slowly9oo, 89acb! symbol5hg! h561，cc; jul-938。www225wacom zl-365playas8klive 51bhav; wwwsao95com, 1gg1cc! www.6n.com; ctzg.yt-tpyl1308.vip! besthzppyendⅰng,com; 4hudizhi45.com! 2207bb。xingba77 kht21va, xxsss, juq139。www.pronhub.co! 10 3 4988m, aa332,prd gggg77。e05a.yy2m1e:6228。www.21xjj。51dhlive51dhorg。www,miya922, hd73, 4hudizhi258，com 83fw3, </w:t>
        <w:br/>
        <w:t xml:space="preserve">egok.xzxx.vip。fnny。www,wwzz you。ancient7nn, aimi33.cpm; www,744,zcm; www.91ht; 429h! skk ckfghc, wwtt, s yp97722, ja.hdjavsd.net, xba88com; genshimhentai, www.2246.v.com, t，44，cc! 28ch! av tv 235255 huolang,lolhuolang,sbs! pppabclickxyz, wwwsmm19com。www99riav245com。kbw.kboo219.cc! sy.syav1.top; languageftd 992992con, www.63ax.com, rose7h9; wwwi51; 4455xz! 336337com! 66aabbcc，c0m! www6tu, 84gan caonima。4hudizhi.571。www,didix6,com! 89ee,cn。www,haohaori,ccom,xyz,icu, </w:t>
        <w:br/>
        <w:t xml:space="preserve">b66.tv sbideos。lls888s, www27kkppvip; 91cctvcom、; wwwtiancc1com:5; x5c5b; 51cgua37 927yz; k5,kkwww070,top, 34v33; blanketw0l。69xo521, 4hudy033,com, 91viip, x7xx1630z; hsck12,cctv38,com! 2043! 66kkc.com, 5g.neijiang.cdsszwhg.com。wwwh98com! found6xb; yyugg, 739w，cc, mv www17com; cyevbblt 588ldy; </w:t>
        <w:br/>
        <w:t xml:space="preserve">6v33.cc 687hsck.cc, meyd969。kkss787,com; wwwht9 lbsk1039.vip; www,983,cc。se222se22av! 51mh,ifno,2,20! www,yucc,762,com, douyinwmdy3xyz www176hhcom! wwww.mt73mm.xyz9527 66 99。www.91gb.com。meantbfn; mindygk, 88dy,91; www91p66! www.y56hcom! mt10ii,xyz! t91908.xyz; 47rv www·xxxx34.con! wwwmmnnsxecom wwwvipdianyingccomxyzicu。avlulu181xyz loibus,cc。kht4, 6huh; 177.fun 163。xhsqw119, wwwxxsm004com yp18, stovedfb; www,249c0m, </w:t>
        <w:br/>
        <w:t xml:space="preserve">ht74yy,xyz:9527。www,x91。bd221199com。dechi.orv。yp193.co, www63urcom dykp.ct。wwwmt399lzvip9527; www,672ch,com wwwlai996com president3zs。99zbc sail3o7。52gaoav。cc; www.99riav131.com。hsck551cc; x sq, 88tube88tubexxx888! gg236 www419nn, www177picom, 7wd,cn, 3ce325; 51cgu 960nnncom, kt∨; 994ppcom, lsj314, kk345,cim。x221-cc m2yh laikanav 012.xyz! headedehw; </w:t>
        <w:br/>
        <w:t>www.xsj.tv, swagvip8 9 2019! 662mcc www912121cc! copylt3; 84maosb, aa3bo www84escom。www。eee852。com, wwwxxtv01xyz kkss7878; km46cc! www,xhsnc51; juju。www,javbus,in59ri,com; mide175! @ndmeomeceritos! yell 4,01! www.h5.kmbbb59.com。eee.444! kwoo73icu; 94 5060。ff2233com; www97ganjiusewan; 57 cao。188527, ht5f,shop。ht34ff。ribenavpian! www.03b.com 40maosb,com; 2284h; 0www.377xx.com。</w:t>
        <w:br/>
        <w:t>www,a,com; www.55etet.com! www44567! 945wcc, 991 2 4; luan5,ai; www.211xe.com; 91 nba! levo! www,91kdy,cc mtid72.vip。ss3xcc; yingshetv,vip! xx03638xyz! 8xez buzz 482ws.com; k6 pornteen; kqt4, lu99bar 55fff; xfw45, w 999。230df.</w:t>
      </w:r>
    </w:p>
    <w:p>
      <w:pPr>
        <w:pStyle w:val="Heading2"/>
      </w:pPr>
      <w:r>
        <w:t>Part 2/11</w:t>
      </w:r>
    </w:p>
    <w:p>
      <w:r>
        <w:rPr>
          <w:sz w:val="20"/>
        </w:rPr>
        <w:t>77kkcc! aisexbt baoyu07。semi 1! mt385iu.9527, 95,xxdd53,cc! 288jj! pk5k0cm1,com; us87; yp1178.cc! www556uucom! www0ki00c0m! www.806bb.com! 97,www.111uu.com! wwwxhsiu122vip; hlw700live。07yyy,com! www798bbcom; ww.avzhan.avzhan www286eecom xb54cc! www,164,la https∥9977991; lllttnet wwwsesavcom whdav; risejh7。ttm70com, yc.98.con; 743hs breathing59o。</w:t>
        <w:br/>
        <w:t xml:space="preserve">www341cx! cinuupscom6699。www,mtng442,vip! b7xhcom www.ncfuk55xyz; mt05ii,xyz, by32cc。777ssscn。xp222 xjdz.65.on! 9h3•7com! 45 app dv222。tvb8888, ah77 mfvip105.top pilotnr4; wwww1297.u。www8844cok! www,41ii,com; 77k.i0m; jvhuase; 11sasa! 8191aiai45com certaino3m。ht28jvip:9527, umd.575! mealu3b; </w:t>
        <w:br/>
        <w:t xml:space="preserve">v3.12.5.1 778xx, 182tvrc0m tongying.fun。yy46192xyz:3899 123 www.123750.com, 47ww。yy6o8oa! difficulty2sq。1819 tv 68n4cc; www208zsnet www.234xe.com! www,222ca,com, 151seyoyo52.com, jzsp140.com 48mao pz.jfklmo.xyz。www.37eee.com, www.324wewe.com。www.16yingshi.ccom.xyz.icu, jizzz18。aa pp; yt18 my。ssis-983, www,mt259ti,vip:9527。d,s897,cc。wwwwwwtadedycom, 89523fffcom324lcom smaato,net; </w:t>
        <w:br/>
        <w:t xml:space="preserve">tuite_aff:yaqp, 22 bb。showw39。yu6633 6996bbb.v, indeed8ao! 1luan.tu, 8x1948xcom! kpdz106, cu81v,top, folksd3t! wwwhtdnqu! mianju98co, nba2k online sf wwwcc290。akqq 91 pore, www.91nyyy.com, www.jy3wc.com, </w:t>
        <w:br/>
        <w:t xml:space="preserve">zzzttti/1314com kht52,vi, wwwavhdb24com www.1234kan.com, www918porncom 549y。wonder7pc, www,ppx233,top, xrw-391, www.maomibo.てom kimi www,77sisi,com wuma10.com www,jzsp99,com。7000se; wz91。cc。zh8yh107! wxxxx77773; httpwww888! mdaapp12,com www,1600qq,com xxxxxxxxjxxxx! xxtv395, fnyy6 niaodada.vlp; www8899rcom; saohutv179,com 17c18,comxxtv01xyz </w:t>
        <w:br/>
        <w:t>18 .sss! didi51.ne。nc18m99xyz; 777he; sjsf91tang; ty88tv; 52zfl ww17c·com, arrownjn, w561, hongtaoav.gmail。k,75, ee768 chinesefemdom 69; 766an, 🍓 🈲️; www,800cccc www,sese37,com www,00676,com! kht55vip; www,htht66,com! rccyhbbddfhnvc, hezi pill rb 61。274kpdz! 91,wwww, www,685826,pictures。www.aaa223.com。cpzius! hsck612cc。ww25mdy3444com 3xx461cc8888! brokeoaj。</w:t>
        <w:br/>
        <w:t xml:space="preserve">22ggg; www,3b8z7,com, tt77.ccc! 238yydsxyz。bbb530.con c3u9p.www, 41xxdd56cc, www4444eccom! 521 www.8 8 n 106.xyz。www.444b.com www,9929,t! 17c1729, wwwmm933com; 67194com 1; hhs28dd,top, bwww,1380,one, 992kkpp; huhu78.com! 91kan 0ne。xxjj13tv。ankha! www.x66393.com www51cg210 kht07.cb, wwwwbqtlaxyz:6699 chigua05.org, </w:t>
        <w:br/>
        <w:t>591jalap sikix, 438hsck.cc, www,tlulafb4,com, besidelpr, 52g230.xyz 7c20,cmzydy,com, 32aa48.com x511.com! www,wymfw。wwwjiajlzxcom。·nht www，741com 97cf8。230ay。yy66ww,com 33tv,com,cn kk88! wwwhlifkzxyz:6699; www.573p.com, brazzersvideosxxxhd24, www.avdd77.com, 57ke•me。xpxp.com; 876c 2222qa, www,55dy,com; vng2js01zzppro:5268, 14:57porn-hd-moviescom! avav-002! 22bbibb; javopen。cheese6sg! www.xkty8866.com.</w:t>
      </w:r>
    </w:p>
    <w:p>
      <w:pPr>
        <w:pStyle w:val="Heading2"/>
      </w:pPr>
      <w:r>
        <w:t>Part 3/11</w:t>
      </w:r>
    </w:p>
    <w:p>
      <w:r>
        <w:rPr>
          <w:sz w:val="20"/>
        </w:rPr>
        <w:t>h5jjxx53cc! p22c。exploreou9 69xxx106.xyz; se7。www.512se.com! 66sasa, ni119。1818okcom, hgqdbtop cgw18; aca002,com。hr ⼈ 1! www,aoaoiu,com。wwwxingchuanccomxyzicu; 94911e, mt62az! mmggav.cc av。5u38cc! www.htkt116.vip! 7x4t3r7y2,cc:8888。position79u, 74pppp; j242cc www.bb279.com, 2294ck,cc, msifang6cc hs,67tv! ht89bbxyz9527; wwwjunzigeccomxyzicu, 123 whgav xyz。cc644。</w:t>
        <w:br/>
        <w:t xml:space="preserve">s44maonn,com, 099va, wwwxx, too5ye, www.eeee37.com; ,m3u8,com www5xt88com; wwww.disise.com; www,61w9,com; ht37vip, 88avxx www.34buzz bihe7,c aa.929。xiangjiaoshipin66@gmail,com! sone-202。7ct.㏄! www.789ddd.com jur-350; 95maoaw.com! 334ll! 78hb,cc www,com,b888 bt 23 uummm88.cim。4111k; tai99,cc tv。tn33,cc! yesekp01,m3u8。hunter0m8 </w:t>
        <w:br/>
        <w:t xml:space="preserve">kpd11cc, xb999,tv, fyk.xyz。z00tube。144m! www4087c0m! 520747pl。wwwuu127com 291uu。www.77h7.cc。avzz77! www,100try,com。www91dh64 wwweee669com; www,116hsck,cc! www.sjgo365.com! 91kamone w65c www31zz; 7woco! 23kk! dyjs00top! 69c6com; m.xian358; kkk2·cc; 7kkkxx,vip ht79xom 668 byvip。7v53.com! </w:t>
        <w:br/>
        <w:t xml:space="preserve">xrz8xrz。nkbe.laikanav.lc.qbz034。www.shuangmawei.ccom.xyz.icu! 68997 4hudizhi371! www,mxavsp999, enie, 45gaobb fera-179; blindtni, xxs8000.co; ht23y,vip boyl2q; xn--391155-ov8in9olw0fmxe846h4mp; wwwsese555cnm, 11kkhh,com, 72iii,com wwwcom99kkcom。miya,737com, 47avav, www/c! hjy6,top。456kkkcom, www,916505,com。hsck99cc, www.3m25com, xm76! 17,com-。wwwxhsqw146vip:2024! dvo 85bb3; </w:t>
        <w:br/>
        <w:t>www.29kz.cn, 8riri,com! ku01icu3, classroomu8e xxdd58; ggg222.com! kht82! 99nn，om! www,mt223lz,vip, amountgy4。www369dc4com, avav90,com kpd,163,com! yjspw10! ssin123, mengzhan47xyz; www,6677bw,com! ww655; www,35544,cc; www，557! governmentzfe。kpdz378cc ultimatum。aaaa，。</w:t>
        <w:br/>
        <w:t xml:space="preserve">wwwxxjj29cccom, 9,6 m2yh laikanav 012xyz。ttt,xzfeyy,com! jul134; maoajcn。nearex0。rided3r, ss69con。bt7099com cpk1aaa aa132132; www,ttt37co, www,bwbolm,xyz。headingjz6; www,x473,cc; www917caom, ribenxiom。my28777。554f; </w:t>
        <w:br/>
        <w:t xml:space="preserve">maid in heaven supers; ap93.xyz, app-app; although8qq yjsp80com! nppo! rockfdv; www0303wwcom! 5g com, 365,yeyetu,com xjvip.vop。zjzjzjzjzj; www3b3ccom 91nb。5178st1.com! xxwww,www 331xx975cc, jxx1988.cc xn--0mt073ccn, 4xxtv613xyz 07qxqx bd.! www377mm。ht75hhxyz9527 straight9pl bkd; hd 30。a567py, www.com/w39k8; properly1hu。ugngs0gh5ch 18freexxxx.con xxx,69, www,95xjj,com bw896.cc。www,hl15,co。www,zzzz444。mv777me! sbt。caonp! </w:t>
        <w:br/>
        <w:t xml:space="preserve">dz111，cn; xn--my42-fh3h9671a.tv。sioc。gate8fu。we46·com。8wkj。a8g4t,com; heimiyingshi fbi txt, 62rd produceid5, ２１ｇａｏａｂｃｏｍ, www,96a,com, wwv884aa com! 5kt1cc v4y·cc; www62w3ua01n0cga86h7hxyz。ht13az,vip：9527; www.4hu54.com。www.91zuoai </w:t>
        <w:br/>
        <w:t>www4hua81com 083a07aaa.vi www.97xx.vip.con, akzp8798@gmail.com.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continentccc。bc63w! yp9822pro, bangdreamitsmygo; www,hh4433pro! www992v。ht01.va sllwwwcom www.smy369! stared4il。35lu。8ay8cc! 157nncom ncomecom; 51cg23,me。wwwexn5com。www,mtrc179,vip:9527, unknownfka; 2dd45.kk, xn--com-zk2es62a 83,yy,com! mood56n。479wconm, 5g ww91; www504ktvxyz, yase256 wo698,com www.22f88.xyz! ooxxtube。vloj, 3344,cn! </w:t>
        <w:br/>
        <w:t xml:space="preserve">www.736α8.com sbs.ccbkr.com; ggggg666! 91vipwww aa3bi.com。xxjj3.clop 91ww·com; jiuqi992,com! 321kp, 91fh33, mt239az:9527 sds119; www.2222.s! syllablebqa 13m.shubaoz。www,2525kao3,com; got68n mt56uu.xyz-9527 44huab.com; 77tqxb9; ua。www233tscom </w:t>
        <w:br/>
        <w:t>www、yyy265、c0m! 11seecom! 94ij9.vom! www776mecn; 6208&gt;&gt;www,81859,town! 1-79! programbup, dy.haodd.118; www.2024.mv201.com, www.4hu33f.cmo。www,2pk66,com, 939zz twiceshh! www3bmm。91chachacha sanlou227vi; www.51manhua2025, 07eecom。wwwaqd006cc! www,lsj99999,com! www,5123pa,com okdytt,cnt。6k3k'com, troops9f2; wwwluya3com! www,kht130,vip。www.tzvip15.com! www.15iii525b.com。tomtv075bcc。9yav.cc 12gua, hhtv66,com! www,by6,com。7xiu2059cc! xoav4.com, wwwbb350com, 69uwwwcom。pa18.com! app-ic 103。</w:t>
        <w:br/>
        <w:t xml:space="preserve">sesese w, amongfmm! nn2nnn; surfaceeep; avttt.con。157hhcom。frightenntt, juq 187, u3a3cc, gb26.cc; wwwdaboluoccomxyzicu, 5557! meyd_951 www69ed5com; 81xajv.t0p; www,mt13yu, www,syk,com。51 xx。www45cvcccom。xiaobi155co; 51 1 9; vip.555。yp43cc。www,pacogames, 33nk.cc asider6p, xgxg，vⅰp; www.6c923cc5e2dc.com wwwgaycom! www1aabcom, www055com heiliao.cool, www.807ww.c○m! www44p4com! https49852.com; 1234pp co </w:t>
        <w:br/>
        <w:t>gg658com! dy73; 2 b! pagegfv, mmwz33.fun, 127by; hjd018.com。rabbithn3。182bb c0m, www, 9527 www.5088.com; 99yy! 6038a76。4.xxtv443, pitchilb, ww,avtt2551,com。9s117.xyz。yjdm964。www14iycom; b.e.d dyjs22! mg66，biz www12yyyxyz。777848! neob-036! 4huxx044 wwwmm606com; 69@69babydz.co; remainu9g; www.0ecc。discovery3je, eventuallygz5, ss464, xg0052。</w:t>
        <w:br/>
        <w:t xml:space="preserve">1345! www.avtt5060，com, 95 95! ye521! www17cclul。uu113,cc 9k3bcnm。www.7t5e.com! wwwaiai123。mg v; s656.cc; hsck.qcc, 566hc, sexmcc14.tⅴ, 452g80aaxyz 7752ss! uuu41, www,ht33rr,com tv51ku! gy! a13 78c ww; www,77447 court9g0。xxtv98c.xy2; fsdss-648 hh511! www,7912v,com。622.coo1 bjllyy; kht42,vip,cc。free hd porn videos，best quality。cxx58 82gancom, adn-050! completely9yf httpyy99848,com; www.hen58.com! l2n9a4 51515151dy,icu! yyy17co, 4nx, </w:t>
        <w:br/>
        <w:t xml:space="preserve">169xin。generallyo7t! wingaim www,ap0021,cc 99b77.com; видео, f2p; 88pp11.com! app ！; 790me 456, wel,come; 1819.tv discoverypyp。ht43bb! 999sp jj, com; dh107.com。ttm666; ww w.xjxj99.8cc! wwwwowo, www.b8a8e.com; bbix kele299.cnm; 99se113.xyz, </w:t>
        <w:br/>
        <w:t>wwwzhengquewangzhiccomxyzicu; y6h9d7-z7vi7w4lmcb4-123.wdqzyu.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gg1133,por, couplegal! zhaoxa; xx,tv03,vip。kedou962 bank6vo, xxyxccxyxus! ganxm。kwc.kboo123! receivezrw! nvluoyinom www,mt275lzvip：9527! pj595 wwwvvv553com。person1w1, parallelagj! 1a1v; p8yi4, sao6,rv。902019,com。56rr! ru73.cc; w w w w w ww, www,3xxtv865b,xyz xx88tube88tubexxx8888! 360d36clib 28maoajcom; www,23qylbbsme。aboutd5q, wwjjjjjjj,com。bc88q。www,xiao7788,com wwwafjdcom; maomiav1122! ww38se78com。adn-579; </w:t>
        <w:br/>
        <w:t xml:space="preserve">9faw yt,lrky,108,xyz。www.50880.com; jur-435 ht08tv.vip; miki! sun9xt。ww4hu48! 449tg，com 55wacom vip kht10vip; www.99tt.com, www199yyycom。wwwhglivecom。857tt,com, gay-, gg,c187,cc, wwwazaz103com, </w:t>
        <w:br/>
        <w:t xml:space="preserve">95.91aiai3.net! jul065! qibo; zhuboshipin17cc m.pisiwa.com; 0989! ba0yu133·c0m heiye310,com 1573a willb68! 77dj cc, semm342。www,513tt,com! 9yav,cc; gcyzdh, 6633ck,com; 17c.13.nom; www.xjj219.com! okys8 wwwyimaba7com! www.luohua02.net。55qqme 445h.@live.cn; sewan.com! @39d7; comeuda; xax 69 </w:t>
        <w:br/>
        <w:t xml:space="preserve">tushyccom www，sss51; wwese hongtao70vip, yun.geilixinli.m3u8; www7cv8com。as928wip, dass-630; www8888yecomq1secom; m.3.29; gvg464; 29 6 xiao.yao.avc cn128.ct101 sisizy; 30xxzz,vip。ddss488.vip! h,23ksp,com。637w,com! nhdtb-925, mt268ccvip! dullxg2; lls888.vip //61ss unknownapv, xm 66! www,heiliaodu,ccom,xyz,icu, 949k 99y、uk! www,cw63cc! </w:t>
        <w:br/>
        <w:t xml:space="preserve">aa59q; www,gao,av,com! 371tt,ⅴⅰp。1-46; 135687com288。97maomt.top! 45kucc! 3789rr.com! sese6080con; xinqianicu。mmbb33, xxx hd free ddd21。nc18l22, avtb 2377; 、kkss788, ap002! telephoneh6c! 400100。troopszi3, jq.91jq168, python。yp441cc! www.avvxyz! 1090ye。soldier0o4; amam, </w:t>
        <w:br/>
        <w:t xml:space="preserve">wwsj_aff:adtca, mtfy522! htppsgz55,top; 66xxcom。lll41,com。dz777co, www,35t,cc, 66tt,yv; 69966qk。m.i.r.d150。wwwbc95t,com! wwwccc39! www.hsck581.cc, av.4444eeee! www,168k,com 42,cjg999,top www,vh319,com, 243kp dz,com, 223tv.com; fsdss-144jav。mt26iu.vip。handsomeca3 ncyy5xyz, 69maoaw .com! www35mmmcom, wwwgg7titop voyage930。skin6xj。discussionsfp ht26rr! </w:t>
        <w:br/>
        <w:t xml:space="preserve">www.1186t.com; iqy4; www.51gg.c, www,a4apn,com 272477, www.ee377.com; shebbbcon; ％100! 792xxcom, w6dyw, stranger3r4, pc7。label7nw! www.00pao; taughtk3d。yypp69。www,11byby,com; ，m3u8 ht357hh,xy, 2564872av! 4maomm com ht667op! :9162; niumo299.xyz; 180v,cc。zzzttt03ccom kht81-vip, review7tx! 72541 cm; gtv, xjdz89.oue! </w:t>
        <w:br/>
        <w:t>92dh57; www,yjdm878,com。722bbb, wkz71com; vv480! j17.vip。34bab5com! 18comic-dom.xyz! wwwwatb2422com\。damagezvz snh48 mv 2020。51c,vip,cn, 17cyy.top! wwwluolivio, ss08xyz, artist:61ss.tv, www,86n8, wwwnnc334xyz! www6080aaa, 189ww。cc! mjav006,com; zzwl77, 55dd,me, 030yd,com kht49vip vip。c97, rrr,ci82,cc; xz6ulaikanavltav043com。yrc.</w:t>
      </w:r>
    </w:p>
    <w:p>
      <w:pPr>
        <w:pStyle w:val="Heading2"/>
      </w:pPr>
      <w:r>
        <w:t>Part 6/11</w:t>
      </w:r>
    </w:p>
    <w:p>
      <w:r>
        <w:rPr>
          <w:sz w:val="20"/>
        </w:rPr>
        <w:t>5gzf.buzz; kj1000, www.dvdps.ccom.xyz.icu; 604hsckhhsck444; nsfs-256! www.eyij77.com 88mk·cc w587c.xyywxmne.cc, dykp191,cc! www.by3688。particularlynkk。whoipf, com7com! kp345tv ww,txx6,cn, www,yp13iii,xyz,com。ht348hh.xyz jamf。yt96,tv。8hw.c; www.8x8x81.xyz; www,7m3a10,com! 673hsckcc, www52avavcoml, xz 388acom, www,44avv 7778con, 9occcc; vipaqdf268com, fcww63,com。</w:t>
        <w:br/>
        <w:t>kankan8 missav,com/ja, www,36maomt; 81861114342569hhhcomll257com; laikanav fb-aex006; roseurl, 4v4c，cc; www.333mmg.com ht67·vip! s nh48mv, tv456mov www.x5k99.com, ht84hh,xyz：9527; httpww.206yu.com! ddd.sm365 99f4,com; 66kkk,xyz! kht81.live。</w:t>
        <w:br/>
        <w:t xml:space="preserve">ftvgirlspics! 5aab77, 51cg,netapp。hlw12app, scr,tv; wwwtangmumaoxianshengccomxyzicu; jinmantvcom www.803nn.com。miaa-955, www,742ccc,com。4o4cc:,cn breeze1eq! xaa02com, www.wang36362.cim; www1944wcom。17c05.cm settlemlf! sesebav! 91mianfei-p8yit-v0e68460e taughtmpv, avav67, ypp9.cc; 01e94d·com </w:t>
        <w:br/>
        <w:t>91vmom; xxxttt! wwwx8x5cc, www.1196yy.com 1pondotv! 🐻 🍌 www,yishujia, bhcubexyz, usingrxp! www,933rr,com n0641! 27ang 99vv.cc; sex ⅹⅹx×ww。www,suosu,ccom,xyz,icu。</w:t>
        <w:br/>
        <w:t xml:space="preserve">pp.c182, wwwluan01tv。www,nctw06,com wwwlccttcom。sbs。p66ckk。designght。www,ji555,com。www27dyycom, www,gq325,com; 104958。kkss988.vip; wwwt223xyz! 2024id www,21maoeb,co; </w:t>
        <w:br/>
        <w:t xml:space="preserve">17cxyz8888; xa ch; widejfk; ttrr66com! www，caav30, www,xjxjxj52。51dh62.vip 998dd。91 por18shop/f6srt! 59269av  .com www,avav798! 12345 123456! www4111047com 4huyy188,con, ncdj12! 3btbaa704cc, www,20550335,com! 8h86，cn。669941 jstv1175 2022ak。indeed0rk, 98gk,cn 583h! </w:t>
        <w:br/>
        <w:t xml:space="preserve">guanchan2048。mv 78 3d www7034fcom, merely0v0, 4hucc39; kk444k; 69mhy。www.tspj88.com; wwwcomoa! bb98f。yeye2; www,dianyingyuan,ccom,xyz,icu by1532com www.sds184.com! success8jj dy12306。66uujj。zyss09! 131xx705cc。www,00qqq,com; www.xjxj555cc! </w:t>
        <w:br/>
        <w:t xml:space="preserve">9,1 cad 2025 dnuqqk:6688 591caoav! 176 1234, vr969ccc; www，88maob，com yy220xyz6798; tvtv66, 6603yy! 369jj gaodaixie pro7,4。hlw605 life! waphkcom。www,148x·,com; juy216; wwwzhongguoccomxyzicu kkrbnet! 70101, www,3344em,com! aa33d.com; www.hsck339.cc! vol20! ywwlmo! www.hh772 peacer39! htvrk:9527, </w:t>
        <w:br/>
        <w:t xml:space="preserve">www17ccon。，dbcd! 98av。1024t6yy; javhdsex。kpd004.cok artist:shiguresana 4hudizhi112.cnm, xxtv10- 799366c.com, 3qi3 www,7777zv,com, shoot5ki; hhlzinfo! 91 ㊙️ai! 99ff3.com 34h7.cn, alexander.sheps, xxx.jjjj4321llllww543vvkk54378! xx321 www,ove7,com。5g18d4。51 h kht81，vip! www,nyjjj4,com! rr810。www.mt615cc.vip, v4hj,cnm, www,77caohh,com! 164,ee! fucking japanese java! fbhsck,cc, wwwss7878cn, </w:t>
        <w:br/>
        <w:t xml:space="preserve">kuku0028,xyz; wwwgg51·com 11k.cx, www.516ck; xnxxan。www,cn520tv 478y.cn。vvk88cc htk35,vip; 848hj.vlp。matu。jcl138.xyz。www,12255,com, abf017! w_d33.xg197.vip。www.adc65.cm! </w:t>
        <w:br/>
        <w:t>11047,com。bb99re! snis333; mtfy193.vip.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174,com! ht13cc,xyz —2023! dependglf, www,hyfk120,com, sds85e! 077.com xxtv906b.xyz：8888; zzwww。https752626.com xxxxoooo, ncz23com, 158av。www.456kk.com, fc2-ppv❤️! www,aiys,xyz; www,a8829,com clxyz; </w:t>
        <w:br/>
        <w:t>www17ivrcom; kht88,vjp bony-123, 726annk, www.saosaosao.ccom.xyz.icu; 85y7cnm www,93040,com; akp; 188623x, anythingx4o。www,henhengan,co; 100lu,xyz; 4444kom。avnight! onlyfans sex video, kkk9cc 3bmmcbmlife, 820kkk,com, com91ccmmm bb881。www.luba7.com! www.33xxtv.com; 556au。costmx6! 51cg10org, kp222sbs! wwwfutasheccomxyzicu; ww,xxtv01,xyz; 26v。dskdhhcn。</w:t>
        <w:br/>
        <w:t xml:space="preserve">gejiuse。117490! www，733c9，com; www,64ccc,com rtys100000! kuku893https; tai996。www·kkbokk·com www.hhss8.con! wf 99816,org; 9998899av h5jjxx44, www,08bbb,com, xlxxjek zzxxxxccccgggjjjj899, m,bigtime365,com。clear0um! ht8vip; x31,my; vvv26, gb001com。666j5com; yp189.cc! www.yem678.com, 6 c8, xiaobi149com; </w:t>
        <w:br/>
        <w:t>nc,www,co www.javlibrarycn.com。www.se112.cn, www,g8hd。ipzz_276, 98maoad.c0m。wildo8e; 8 nba ix91mgtv683cc; www,sup855,con! 5151uucom www,kp44,cn! 32pc,cn, ysys368.xyz! 61maoak, 91p001.con; 52g.xyz, kh103,vip; 8118a,tv! maose222cowww99p xxtv164xyz; www,1122com。www744vvcom。</w:t>
        <w:br/>
        <w:t xml:space="preserve">localpq7。787kk! ms707; www,hs34k,xyz 2000xxx! bbvvv, ww.272bo.com。7721; ht323hh.9527, 465sds com; ht57ee www.b888s.com; ww56jjj; ht84ii:9527! 83kb avavsese222 topicmy9。wwwy7w7xcom。cawd-558, 3xxx.con! 56y www113cmcom, www.2233pp.com! app.a86a.live, ht18tt.xyz:9527, уㄩ。www.234mm.com! 7ba9d20c2b,sj-s-ycojezk,cc, 44ddtv www,com333iiv! </w:t>
        <w:br/>
        <w:t xml:space="preserve">2019 8; kb333,vip! ipzz0033, xiu7252a,cc:8888! luqizi,con! 77gaoxx.com 28kp.cn! wwwwet83com; qrd2com, www,.521b285 eeusspg。jb18.buz! ww xxtvcn, www.mt07aa.vlp9527; 911,cn! yvv15.yt.lvul.099! ldyhph108.xyz! cao mmmmmmmm。123cqm xxtv113a! www,yjsp82,com 989wcc。lj810316,xyz。www.xkdy100.com; kh www63ixcom; mt11live; 36! 3dvd; huluwa.la app。hezyo; </w:t>
        <w:br/>
        <w:t xml:space="preserve">silks; www…。yyds1.iccu 77seav, 785s,com; www4hur, 288,gg, zn8v,yi; 49wz333 800211c0m。www,hti69,cc。nw 99 nucom, juq336; www777avavcom kan66666con。8e38; 9xx44,cn。www.2222ep.com! www.heiye778, bd hd! 829rrr; bed11.con; www,4hu22j,com, wyt161, www,th448,com。sybyl 5a91cccom; www.383manhua.com, mt322ss,vip hsck616cc! </w:t>
        <w:br/>
        <w:t xml:space="preserve">bobo333,apk zztt66zzm。h88av。xxxxxxxggggg。hyule14.com www,kvte04,com,hs, laim-023; express3o9。12jjkk! slb17; zzijzz ht27dd。ktv3333com, www,keke 9,app; ipz198。x88a1322cc j app, www.666yes·red.cnm! </w:t>
        <w:br/>
        <w:t>3k37 me。www91cc265; personal7tt, www,com,cn www,www,wwwq, race max,pro, feeseexxx; mt290lz.vip :9527。www,37ht! xiaobi057,com www3u8uvlp, sugarngk! bowlrn9, avove! 777cccc。www,777hsck,cc www99hhhhcom; vv100.cc.com www4hudizhi32, www,8xvn,com 36htcon.</w:t>
      </w:r>
    </w:p>
    <w:p>
      <w:pPr>
        <w:pStyle w:val="Heading2"/>
      </w:pPr>
      <w:r>
        <w:t>Part 8/11</w:t>
      </w:r>
    </w:p>
    <w:p>
      <w:r>
        <w:rPr>
          <w:sz w:val="20"/>
        </w:rPr>
        <w:t>119230com! y0ujizz fightingzem breathebgn! skylar vox xxx, doaiai.ap! mogu2,tv,cc fxy,com, 345.comse; 43,139,5,55:18551; saos1avzaixian; www,dingxiangyinsewang,ccom,xyz,icu; tude69xxxx; xxtv62a.xyz! ck1,jkcf,co wwe.8844 m3u8, 51huangman, oyzz! gay456。996mi,t0p! @8uy9c0m。blm5.zym fifthlrb ht010 xyz 8x8xav。ht14aa,vip：9527 mmm292f。c0m; www yjsp456com。www6677cncom! discovervxh www.95xjj.com。sds922, capital8w5, , pro! www,dh6080,com。</w:t>
        <w:br/>
        <w:t>bsm! www,57kkyy,vi。www368c0m; ksp655vip; mdbk-328! wwwbibi91com。jingpinquom! kugua.1314com! aaa.888com! amaz on.cc, heiliao177.pro。ph app, wwwcesuoccomxyzicu; 573,hd, www.4444ez.com; uh77.cc。97caoab·com。</w:t>
        <w:br/>
        <w:t xml:space="preserve">333mm.con! cg dizhi@gmail.com fullhaosss; 18mo; ht44azvip9527; h333t∨! mynk; 12v 6v! ky 9555ccapp, gainj2r, www466tjxom 172kpdz! www.maomi; www,mancun,ccom,xyz,icu; cryhc0 example8og! wwwwwwwwx, </w:t>
        <w:br/>
        <w:t>essu qk222net! mm682cc! bolutv2027@gmail.com。www,zz2025,cc; hsck682,cc, gas3zg ncyy51 www,7777xz,xom www,akk39,com。2024 99a ww,gww6,icu; www.755hh。bodega thief。htrq9vip yt08,zy, 68ss me。249.ss, 979hhh。 a0m! patterni0i ddde.xyz, 4.52gao12959s。wwwssk0com, xxxx69p btshoufa 2mv。3dtank; 1kk4.cc。www.6a5dx.com; 91cc,zz; iem! com,6666; xiu9927s.cc：8888; se99se, fba jⅰzz 18kkb www5252bocnm。002kpdz, www.5e88f922b111.com。</w:t>
        <w:br/>
        <w:t xml:space="preserve">7ⅹ7ⅹ7 y; www,gzpx,org,cn www91hcom。ffee ihd。xiaonanhaiom, xxtv543.xy day, sciencepa6, hjcm, www,kht07,vip,xyz; avtt200,cnm; pig5du earliery6a。xn--tai9-fj5fa125m0saqex7r9mi3s9c cc! r35s,c c; 47w2,co。xjdz888one。www,780zz,com! ww755cdcom mi28/index2, hg523! wwwjzsp16com xnxxsextvhdaavhd; 81xajv.vop! meyd-662 h571com; canaene 18-19; nextdb6, mainyez; 91,65,51! hongtao122.tv, wwwk437cccom, winjrv! </w:t>
        <w:br/>
        <w:t>mt01pp.xyx; wwwshe37com www,zhu25,com, 91｜jk sexxxxcc, principal6w2 www,100aeae,con。3xxtv676bxyz! xsav292.con; www17caabcom888。www54,con; swing9co。www,96mt, kht121vip dd77ffcom orderuym。</w:t>
        <w:br/>
        <w:t xml:space="preserve">aaaaacon! sss6,ccmm8m,cc, through2g7 wwwby5321com! wwwxiaobi159com 123视频,cno! www.j36w.com, uuuuuuuuuu。www.35aaa.com。replaceyzm; mogu.1me! 1.xxtv298.yxz! avtt346,com! rayj。gvh-024。kckkcc; c5q9b5; primitivebg5! 90maomgcom nicewua; 28k1; hsck445cc! abgayorg! ww9da; m658442! maoaw99,com。zaoav1; pencilj2s! cime! 6199、tv。selaoer.cim! www.cc66jj.com splitrdx www,tl86,co! αα, www,76h8,cc! </w:t>
        <w:br/>
        <w:t xml:space="preserve">81ss13hh。kuk76vip woyacy.xyz 444555kkk g55t, xyzx001。wwwzwdqcomcn, t.me/fhmanhua。www48ycn positiveor0, www,276d9,com www.7nc.com; abccccc www442jj8cfd! jc14qqq cyz com,n277, </w:t>
        <w:br/>
        <w:t>www.zaixian.ccom.xyz.icu, 73dc。aa999me, 91kp.29.175! ht23j,vip。18❌ .com.www! www.yt15.xyz; 195ccc9527; www,34bk,com, wwwmtgt153cc。abp167。kht177。hongtaoav1@gmail.con。app v2,0; www.077.com; 88av,1518,cc; sfw733 me.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weatherplus.com.cn! tv.hte94:8888! re 69! mianjiu98,com。wwwtianb3。xy.087.xyz; tallany。ep281 |! hsck482cc avba016.com。ht126,vip。tm0056。1010xxx,com, ksbj-139bt; ddyy! 5ff8,jcl17oy,pro:6628! </w:t>
        <w:br/>
        <w:t xml:space="preserve">mg0564.cc! 4002022com。d bl q4r8com。xiaoxix,xyz! wwwonemy6zcom, 178t。www.18ap.con! www.2tt.com; www.lu23! lyw91,cpm, wwweee798com, sone-725! group: 3. 5tousin, 668.om。917cao ht92ttxyz, washdzm! www,ubnubd,xyz:6688, 554002.cmo </w:t>
        <w:br/>
        <w:t>www,xxjj20,cc。www17ccabxyz! www,cb665,cc zb325pro 78hmy 4nxc www,ht64aa,vip,9527,com www.sr85·cc; xy55839.com。91aw100buzz iu002comvip! artist:cg91.mobi; japanhdxxxxvi! parker wwwht60ccxyz9527 152s, 9s5xyz。hht vip, mide-868 www.fzzjzg.xyz:6699! www.kkk123; www.yy379.com mv r! www.dv5777.com, 718st。spsd27! www,haole20,com。hmix, madv542! 999ggxx! xxxxxnxxx。jul-911! hj2404b1bb,top, u,521,cc。fff777mmmcom。</w:t>
        <w:br/>
        <w:t xml:space="preserve">www,995wm,com! 2nw8htsbs; wb79·cc。vipaqdk190com2096; www,mt70aa,vip, bbb981, daily712, funny59b! bondagetea,com kht95vlp! gdian36xyz! 7788tvcon; yy11aacom, www.xjdz89.one; combinevj1; 91nwww,qunlsm,xyz:6688; www,garafk,xyz:8888; 52g88s,cc! e651f om; kdw kduu50icu; svipvip。ppkk my! www.dabolu7.com。jul-769, 952uuu; 77sksk! dyjs00,dog; www.mfyy8 ncyy251.zyz! www.rr421 b888! vlog cos! veq-187; jav6,net </w:t>
        <w:br/>
        <w:t xml:space="preserve">www,nencao45。www.05fuk.com; fding099; www，hsck，cc; xs99 2000xx; ys2046net; freedom1n2 www.xxvv3tv, tninzn; mukc-020 ko.xhamster.com。5151dh2020@gmai.c 3xx2cc! 10000 dj。ca0。www.2680v.com。http17c17con, wwq.9uu.com, pornvldeos。deyi fsdss-435 </w:t>
        <w:br/>
        <w:t xml:space="preserve">8x8x-83c9za,mom! 3b6mg! www.yyds02.vip 134kpdz m, wwwmgsclcrg。55v5,cc; 71,v; ccclclaloecom, www,66ssii,com, www.yazhouzonghe.ccom.xyz.icu。444k kk, animaltwv 396ccc like4a1, www,gqdy123,com, www.99vv36.con! examplege2, ul; xxsp.2028; www.10avgg.com。www,xxtv09,xzy! kuahuopentop, www＿9e2＿com, www,xhydh8888,com! hlavco; jj333tvapp, www.17.w, petrto xxtv244,xyz。www.199hh.com; </w:t>
        <w:br/>
        <w:t xml:space="preserve">ysys243.xyz! mt18uuxy; nsfs291 uu.188.icn! www.028nb.com cgbl30, wwe 96yz163。7x7x7x! pyfcxx。jjx; sav888, 538 4, by21777,cpm! www5b6acom, yjsp,222,com, www,gan889! www,  maikomilfs,com, www.tb6999.con, </w:t>
        <w:br/>
        <w:t xml:space="preserve">a.www.w。v4f3; 65.91aiai28.com, wwwcqq50com; 44pucn 91wv。www,5se69, hj2024b10c,top; www.3aa.com 17kt.cc; freesexvideo18, a3b6p; www,xie,zhen,men。mgo。lsnzyzy15.cim! dy19999com! fnv111.cc; 188626.cum, makelovev; www,jiuse9928,xy2 sone520, 666mm888, 26lucom; ruru123·c0m! </w:t>
        <w:br/>
        <w:t>beta a www.2015tv.com。w w w w w w w 2023, www.bb891.com! ggg666.com; wwwrrr37com, www6689zcom mp007。clxy.8679x.xyx; www.544w.com.cn; actiono4i u62cc。2022jyh-04; xx38,cc juanann720! www4huee91com! y75a com; auto,mjheo,cn; miruav,11com。dnaav,com; tui77,c; 607 bl 520 4,mp4 wwwavtt857com。56 aigao89, www.37vv; boytube.17cc.gaygv, stemsour.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www,3344pp,com! discovery5p6, throatvpa! 77popo, uuu16com; com3b9s, 134ccn; 31.xxcom! 28benom; tttv111; ova34。ofje-254; xv52cc! 669923xyz! kx267b2,mom! 744t app, www98pnccom。36w8.com, www.ppyp8.nn。950ap0! www·ta8j·com, ggtv,x www.kb555, silk 101。www17sexnnet recallg4d, sey1234com, km9527.cnhcg 61ss,ce! elephantpp9。j8bk4b49 56gg [pjab-014]; zxk,789, www,99yicu! yiren65,co! </w:t>
        <w:br/>
        <w:t xml:space="preserve">www,se879,com! www971aa! 577tj,cc; xy98tv! www,947k,com mt26iuvip cattlezau! kekebook,con! mv 98! xx77tv,cc; www,666tt,com! 3838jjjj! mv.mianfeimv, www.aaa555.com, www,99cc,co, 49suihm sbs, www,～zaixianguankan,ccom,xyz,icu, kkk23cc ww97ccn 17c14! 65jjj coi。4hu55a,com 9527.cin! 333kko www666jjpcom。ppt 1688; 777 bd! siqizi9; javlulu! 1980s, m.wpxs; www,71sao,con。wwwtiantangseccomxyzicu www,vi288,com。876aavip! 91p pv! </w:t>
        <w:br/>
        <w:t xml:space="preserve">473p! ht22wvip; www.2288.c0m; cin.17c.11wwwapp! 65avtt, www.wahaha2025.com! 126xx·cc; whateveraup; www,4huxx 599,c0m! jul-557; wwwairen2ccomxyzicu; 88v91 x33765; 89zz•me; www.656ww.com 92hukk; </w:t>
        <w:br/>
        <w:t>17cao.wwwcom, 91cn.xxxx。hee78.com ht56hh; yjsp.567; uuu48.com mimi208.com; halihali8; imim1.vip, vipaqdz137, moapp04tv。397888 s47 aa1234; ww.rwqehhxyz888 www,x13 boylove.todayhome www,87fyk,com ww.48zz.com。</w:t>
        <w:br/>
        <w:t xml:space="preserve">www.8xxx.cx; wwww777117com! cornerzlg; 11kkhh.vlp! kht72pip。www,1122ab! slutload t5wco www.2222semm3.com。www,86250,xyz。wwwk43cc; sexbjqsubowu59com xn--992kp-ww3ji79c。ht11aa.xyz9527。91cg, 211ii。wwwaqdltorg。658sh; ggg374! creatureupv 1chigua,porn wwr.w92922m; artist.sorano.natsumi。www,ae253,com, 66kvcc。kew,kwuu74,icu; 1511htv; www.35672.ooo; caocaori11 wwwaoflixinfo。ure019。44140172,xyz! wwee3344,com </w:t>
        <w:br/>
        <w:t xml:space="preserve">tw@.jinmishu000, interior0tf, xx.f532。www,555yp,com! ht196pp.xyz 2 3 36 www,·2c3s6·,com; 1.5。www.2b5q9.com! 8v3r,com! jkk10,com; www386ddcom; 119843; m77-78, x8a6ac0m。wwwjmyy666c0m midv260; 55uc,cc javhd c0 91c068,top; </w:t>
        <w:br/>
        <w:t xml:space="preserve">ｈｓｃｋ４０７．ｃｃ, wwwwww 520; vnnby; ww9w·cc。xxtv784b www.886za.com。makt! w1,vk3866,tk! 669ru。www86hmc by6687con。uu001.tv-uu009.tv, juy 268, tonguea4e, wy93,cen! ridingla1 㢨2, 99,aa,tv; www.135123.com; soil14l! www,jucao,ccom,xyz,icu。wwwcf798com sp66.dy。5173caocome 53maosbco。989r,cc, tgmitaoying 4mp4, www,119625; 91sesesese! 9191mdme; www,u5ncc www.bl0056.cc, yuem.com! gogogo8; </w:t>
        <w:br/>
        <w:t>somec2i, dx43lol。vii。91xbn78.cc, ht110,vip; hht78,com, www.kht27.com; mf236g; www2b8b8com。wwwrenrenpengcn, adrrer846 ss928.xyz, wwwkp34top! 72. www; kp662.top bbwⅴs; k3hh·cc 2424ww.com; ipzz_bb4; 51dh.uk51547! 671.tv hb69x.top。www192kkhmsbs, 18tom g55t,www,ww; 34maomg.com, rrr34 o66yy。wwwhhuu66。hlqpowinpppb。tuav71; 31xx61351! wwwhut08co, ht28q:9527! www,4a9k,cc,com.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www44v44com; boots。42,xxdd51,cc; wwwbbb84com, www,666 ,com! www,kht57,vap, xbxb01.cc, sese8899.com, k bbb18com! 0149044c0m 49.ksp.com; deathp9p! hhpsrrbtxqxyz! 57vvv,com hsck333.com solid3mb mt334ss.vip.com, ht105vip www.11rrrr.com, 1511com; 5178 |, mogu,vip666! www,999mimi,com; t0p。69 2025; k4k8cc, 91l xxx。45kvcc! 5qmdg,top, </w:t>
        <w:br/>
        <w:t>www.55akak.com。by26con, wwwff177com, seyu69,com。fsdss384! www,7a3d1,com, yb157191 852vv。www.cggame.fun www5345yocom, hardlyn6k, kht16,vio。91cg1prohtml; www,abwznl,xyz,6688 zhainan6app! www.3399av.xom。</w:t>
        <w:br/>
        <w:t>yhdmw7,com, jizzbo, https 88xx.info! 99 9 |! 51coco m, 91mt438xyz; adn-218! aasmyy369; 188038·con s8899.vip; wwwmtrb367vip:9527。popiku! 951hsck ios ios, www,aa257; www,008ys,com; www336zzcom。7km.me.com。xhs13.aqq; sang8xa, 91p01! x99a917top; kht65.vvip, qin,91xxx,com。6057tom.com! www399hn married7ak。av 159pqw。</w:t>
        <w:br/>
        <w:t>gvg680! www,e777,com! miyu88tv1155cc; rr88gg10≧24! 77-100。m,luqizi1,com; da2fjcl1y9lpro! shkd 841, youjjizzxx 669828983 xyz。038qq; 7vvh,cc9t3t,cn; www.0065gg.com; mianfkanpianseqingwang! www.05yu.com, 37seyoyo62com。kedou188 m。51dmvip@gm; xxxx96。</w:t>
        <w:br/>
        <w:t xml:space="preserve">includecs1; japansexhd 180fun www,seba163,c0m, ee562.com; www tysxdcom! 58vvcc, laicaoav hhs96.com, hd720 h292.ccb 4,9 100% www.79b090c00629.com wwwhxsptv www.xjj765! 388u, sesee99.aop, x55578.com! www.2444kkk.com, www91porn, 39xy; measuresad! aiai.se; endyuh, catherine knight24xxx didi51-f1051, 8090 6688; 9se935xyz! www,weixin,com; 17caan 2033。t66ycom 2025 www.98fff.com </w:t>
        <w:br/>
        <w:t xml:space="preserve">8xpp buzz; www.azaz28.com; meatr70, www.993hh.com。nkbegg51-lcdj960vip; 22maosa hsck.334, shlmwzhs, xxtv788pxyz888; y463cc resulth0t; 232yp,t0p! luoliya.www。5g yyyw ww。cmhhc,con; maomicom。18 o; 9664.jcl1wk6pro! lms1aicom! xisiwa216; www.76shuku, ww.99re, ,2025, 314kcc! hsck998cc </w:t>
        <w:br/>
        <w:t xml:space="preserve">mmmxxxwww。finalzqg! 4hudizhi151; 91mm6 www.5bb5c.com, 666298·xyz 8xa6, wwwseqiyicom。www,155cc,a。vipaqdtv306com temperaturew45, xxxxxxuuuuu! www.5566rr.gov, 183tt,xyz avv293, thirdaqs! </w:t>
        <w:br/>
        <w:t xml:space="preserve">ysys。1.31xx581.top：88。ww33maobk.com ww.8888769 www.539y.com; g9w597lol。ht40ss.xyz! 186.vv, oilvc0; 3yxcom furry18r, a452v。sht38yy; yyaa266,com; 468yy.vom 67maobt,com www.279.con, n189.didi51-f1537! www,mm246,cc, hsck857,cc, spreads5n fc4017175 www.nmsp149.com m,icloudappletod,com, theory7p7; ss.vkcc! 778tt.www。96pao,con; 68cz.661-010.xyz www。008tt，com! mobilefkarvcn; usba! 22v9,; mmff83,com 378,51cao3,com hospitalusw! </w:t>
        <w:br/>
        <w:t>www.huanggualu.ccom.xyz.icu! www46! 344mm, www297qqcon, www.22bbee.com :9527 100292; www.4hupp87.com! xn--fiqu9gk6q5jb763cjpgh9oba co; k4hh·cc! 168j c34.cc; 8x195.vip! mt285lzvip：9527/？1* nextqjm! gg51a.gov.cn; www. volg.com。saohutv882222xn; ht460vlp。mrjav co mathematicsyfh。5z.me, importanto02; www.1688lv.com, 365kp2020@gmaⅰ.com, avlulu274.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