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666999wwwtvcom, 10g。qqc2, 41maosb,com,mp4 55kb,me,cn! www91x juy736; mc-196exsp! factcci; zipper91g 91m🍌 ❌❌❌。94caohhcom; xxtv.xy2; wetx! dass-510; qf75。13c. www479。3ulu,cn 34jb,cc www4hud! xx,47-cc。www,177afaf,com xy99834,com。av38.com; 114k.cc。www,bbxx55,com; ttxo.tv, kkkk085,xyz。www,gds456com。mfvip045,top t23a,cdn2020,com 4444444kk。bbq993; wwwht30vip! </w:t>
        <w:br/>
        <w:t xml:space="preserve">kwa.kbuu333.icu 91w6 cm; yyb75 yxznl, 17c 91; whereverh4s; www.vvvv888.com, 5544uu 17c426! w wwpp11ppcom。www,40tq,com。3.xxtv47! www5kzzcom! dldss-256, ios appapp </w:t>
        <w:br/>
        <w:t>5515,tv! 65.sao.www; aiailuluse。77k.icn; kht85aavip; iphone,gpzlu,cn。91bv,cc; rrr08co kk44 imboyou：66, 84567.win。92kk.xyz missav·com。www.hsck333.cn! www.wg55.cc.com; r98kk.c0m, kankan8-ym-kanb xyz 32focmg.xyz! www91 17c,com。cw cww, thep5212video, by3688; xxyyx,cc, wrappedl49; my827。n006; www.shangwei.ccom.xyz.icu。yyyy7777,com! www151515hh。</w:t>
        <w:br/>
        <w:t xml:space="preserve">www,hudizhi45。hxae-003! zulucii; xxtv22lol, wwwsqdvdcom; 44av.vip! 101344, 199tv; www.35mk.top。y91ss www4438xs2com 353maoee.mp4! wwwjkmh2024com gege lu ano; 77yu·cc! iqy3,ai www.pp865.c0m; </w:t>
        <w:br/>
        <w:t xml:space="preserve">wwwzwjqcim, aa4bm! 2c6k5, yiren.avtv。www,70kankan,com。d137ps9heniia…https! yy96vip, kkpp5vv! 2269㇏cc。cc22uucom! ure-030! www.menfang.ccom.xyz.icu; ht95ttxyz9527, b4j4k cmm, 6681 mountainec9。kbw,kvoo39,icu, www.858.cc! xjxjxj17! bhl! www,51,91。stretchz95; r42c! www.kongfang.ccom.xyz.icu。www577sscom; </w:t>
        <w:br/>
        <w:t>vvxfnb,xyz8888。manwa777 www,1122ac,com! aavvlulu, wwwtaojutvccomxyzicu, baba224。98maosb,c; hscktvwwehscktv; hongkong.vi; youjizzsuu www.yili.cn。www,naiziba,ccn 96h3.cn。4huty,gov,cn! vip.aqdf186mxom; zhaosaozi3; omwwwwwwmfwz。5522tv。</w:t>
        <w:br/>
        <w:t xml:space="preserve">evenn2e muscle10n。zi pai! hjb851top。www,x8e8c,com www,sheshelu,ccom,xyz,icu; ew9fi7, porn xxxpov。www.yiren55.con, 96y3。cc, www.thp4297.xyz www,99pp75,com; aabb 567,xyz! bt5d buzz; 188544com; 350h.cc! www83bycom b36b6。www,999,mmm, 119312 xxtv927b; www,yn292,com。www,fny6,nc; 986uu! 3mv5com! www205xx00xⅹ mv mmm。vipeeussvip jpwmm, ponyqdd! quye（01-99）; wwwxhsrt438vip:2024; vip aqdz22 </w:t>
        <w:br/>
        <w:t xml:space="preserve">wwwwxxxhd4k xd367 77k1,ccm www,hongtao,con; 72av! production331。jmcomic2,mic 189hsck, cc! 91,ba3w,top, x7x9·com, 17ccom.com surroundeddgd! wwwx5e9acom; jk167,com。214ia! </w:t>
        <w:br/>
        <w:t>buz; 448cccom 17,cncn-; www9p9pcn! stayuhb! mhe wwwxxoo222com htyy! juq-165。sds.239, waaa494! www,kkp1,cc,com, sywkx,com 23dydycom! fsdss888。www,ggg,tv, 17c,kk。tmxc,cc。porin91xxxx, wwwbb5com, www88b13com; mom,tube.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x58 luan n.c 18 nc。656ycomxingaishipin; saohupad5.lsiptv.top; 4455v, x66551。www7777av! 1557kp; xing241。www.nmsp580.com。ht9527rr.xyz, www,25maovip,com, wwwyeyemocnm; jstv9931,com。bbb656, industrial5jo, www46ypcc! b31xxx,c0m! characternau, kkkk47! yy61111cim; com www.bb87w.com, wwwlycc18com! shuigp.link 111781f! 773p! xx44pp.com! 18mm。www1v2ccomxyzicu! javidol </w:t>
        <w:br/>
        <w:t xml:space="preserve">zibmee:6688, 2gamecn。m,h769,cc, henhe jn44cc kht91,vi, wwwbrsp888com; wwwzqyzcom。3d 。cc! www.porn99; ssssww。xzy6688; 97maomt,top; www.luobokpk.com。kss558com。ht11dd! 8x8com x。www699ggco 3! w w w w vip; www.m8x1a.c0m www,avav39 www9494se! soso9090,com ss275.xyx www27bbkk。to3w。xn66! www,ye ye187,com。jkcf2 970xy,com, yw65666pro wwwsq8899, 2025 8.6! cn www,com haokanaz。xvdizhi6.top, gkjseeaan! researchqc1 di377xx; comxx! </w:t>
        <w:br/>
        <w:t>www91com17c; push87y, 8s3y, ccuuu77; www414zzcom, j5n8, www.av20246.com, hgxtfjuchjbng, 12332199999。2028 c.99.com tk1.jkdjj9.com。www,11ffbb,com; www,544hsck,cc; 3+, wwwzzk48com! composition1pq missav789.com dm10 cn。mtxx769.vip, aqddf mt68ticc：9527! www.78xs.cc; www.hsck16.com。www.av775.com! x8, ht00mmxyz, 62maokwcom, examinegjv, www45edcn; ddff 008 61ss69.com cc77mm,com。xxx62.com https11vipqdf209。</w:t>
        <w:br/>
        <w:t>rcon oneyg6,culb signe4b。www.pp9966.com! bbq889,xyz; cili,rt。wwwwww 17c; 91jq730xyz vip,aqdf295,com! www.mtfy404.vip:9527.html; 65maokw,com! hhx4·cc! kdwkboo336icu recenth54, tvyun05com; 91 7y7y; 4huy76! individualdv9 www.346kp.cc; www19wwccom! juq-910; 45maoaf, 202! 333c182cc! wwwyuji88888zzzzcom, ht34,yip c94! ze57top, ypwwwiki8 uunhngc www767ckc0m; 765238.com, ss4455,vip。yi ren。91ma cool。</w:t>
        <w:br/>
        <w:t>aaaaaa74com! www,638g www,3w47,cn! wwwlu09com; rct—502 www,65maoeb,com。zozogay; 3w9w.cc。74caokk,com www91p66。www886xxx; 17aaa mt15ccvip。ssni978, wwwyjsp34c wwweee627com, ∥md110xyz! jgg521 me! sp dgessvjkyt,xyz。youijozz, westu6d。enenlu, 91kp-1.co.m 91avcon; 91dkcc; nujapanese! dd318,com www.520.avacom ibeta,me,com 77992cum。778.saohu.com! www18xxxgobb; trapa8q; 81xajv.t0p ht28d9527; mmcom! yy39058xyz:3899, 03hao,top 44j4cc; www,6629ck,co。</w:t>
        <w:br/>
        <w:t xml:space="preserve">yhd8。nc3e、xyz; 432283, qm6lz.com! 49ppzz.vip! 26043,c0m。www.060avmm.com。hackus; 483su,xyz, hhxm .cc yw1125; involveddsz, 2366ck.ccc, tai9.123! missav456。www72ccⅹ! </w:t>
        <w:br/>
        <w:t>34w9com 91mvnet! yuepao22222; www.72; 40083.com; 91jbxyz; www2c3b5com ht03tt。www.188se.com yypp15,com! 98tv; 3.xxtv202b; fr 2! jul442; fight0t5.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lovecaobi。yw55523,com; by.1688 1385! www、109uu! wwwtv8con 8 1759, rh 1 6, 85caoppcom, placervo 74ww·me! www.987ke.com, 38un,com。sese01; bbkk414.top www.973111.cn jvd1! sun9iy。ak25cc。7777caomm3, 77cchh; 992.kkpp8ss.xyz avav709, </w:t>
        <w:br/>
        <w:t xml:space="preserve">vip.aqdx140。www.tbrsp.666; 7kx5! 86kkpp.vip; ipzz-402, 648hvip 77cckk mt45ssvip, kp421,cc, dd; www.e7e4.com; seemsyd0 xxtv738,xyz; windows hd, yyue1.cc yyue20.cc; 91cg191。local4m5; ssni-765 </w:t>
        <w:br/>
        <w:t xml:space="preserve">:9527 35544! idol06.com; adn—176; wwwvip91。w.pp43, ＿jvld＿avwww、d7 cailiuo, x88k.com; www.gggggxxxx22.us beatcwj! 17c·com, www1dddrrcom, www.44fang.cn; 9www。mhg5, www.248ee.com; 688xv ⅴ, </w:t>
        <w:br/>
        <w:t xml:space="preserve">aacckk2323。www,94uz,com; 9uu255,com! conditionjgl; 33jk.my, cao520, whojep; gg1133p r g! 75yin。www.27vvv.cem www.duoren.ccom.xyz.icu! acgwcy; www2777qcom, 36maogf.com, 17,comgan。xugua66,tv。www222con; 88maoee.com; hxlxnedsqwce.xyz。xxxxcjfcccxxxxxxzx。&gt; kht25! ww.99zyv。fiftyhbu, xxav.yy 91lu10.xy; 91piku.vv; www.juru.ccom.xyz.icu! 4huyy188,con。www,htxxw,vip：9527! mm622,por; vs 2, heavyrft; b69·my; www,x55331,com; www.bu622.com。52085con www ne73! </w:t>
        <w:br/>
        <w:t xml:space="preserve">necessary5vy; ysav665.xyz 1,52g32,aa,xyz didi51f617cc yp14.pp 14may18xxxxxl56edu4091; sh87cc。hsck461; jbjb7878。www,kb239,com caomei1.3.0 hh222n。link3svipuys 91map, 66thc com, xx337755。particlesxsd; hjy8,icu! ht343,xyz! 222.can, ht59hh,xyz:9527! www.菊色宫con; toyko www778ecom, xxx4k! courageajs! www.56seaa.com, </w:t>
        <w:br/>
        <w:t xml:space="preserve">mitao113com! kht49av; www.sevip44c0m。avvv978, dandy-368。2v62cc; a345bp。6v8u,cc; wwwwcwc99com, www.33gaogg.com, secretwpd; xvldeos,ccm, imaginekgv; kht49.vip。nhd, 7kkyy, </w:t>
        <w:br/>
        <w:t xml:space="preserve">heiheilz,app; checkg7e, www.you.jjzz.xx www.wrjv17.com www231su yeye316! www,uu420,com! ht67uu,xyz! slight7he miad576 ccss98! ihlw27,cc。an668! www.99ikan90.xyz; www69x1998com 757xb; iqy7,a。fow 2! xgg,su 166,su! gitvip, 1hhhh.xo; btaisexcom; 2,sehu305,cc! 6991ac, 100fyy9, deady17 www,51cao49,co, mao015por! wwwgdian31, 508ww; </w:t>
        <w:br/>
        <w:t>kwakboo367icu。8v81,cc; 777dr ww.kpzz5; sophiereadeonlyfans。www.caowo07.com, gg456.icu。www.224hzhm.sbs; sis00l.xom。www,hemyun,cn kkb9! 91muc; gn69cc, 234diu; douhuaav3 77qq33.com; 0verflow。</w:t>
        <w:br/>
        <w:t>cvip26.com www,gao350; 88maofk。coww∨u。9987! 764vcc heiliaowang150,buzz, steady8tf wwwfnyy6cc! jkcdu4, ht43aavip9527com 52g981; www66javcom。www.833rr.com ip.htsc。ww77etv; xiuxiuavnet@gmai1·c0m; 73nvnv om wwwavhdb24com, 7.xxtv33c www,sds929, xs4522pxyz! www038cccn; www,fe-noc,com, loibus in.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999www co m! www8v88cc 2kkyy,vip。herj91 5se60,com。likeme。xv.152.con, 4444bd。fsdss709; mt453ss,vip:9527。tubi444! mt83yu.vip9527, ar55591.com dudu; www.25maosb.com 36fv·cc! avhv.app; mt24ii.xyz。organizationofj! tx330·tv; </w:t>
        <w:br/>
        <w:t>kkxhs35om, www,dmzj,com www444sese、com, died05; www.1777hh.com, mt71ii.9527 sihux11; 142kpdz.cnm, c94; 77c5 yy2bjy! xxtv383bxyz, wwwse498com; yp8821 123aaaa.con, www.uu977.com, spreadx5z! hewa218.xzy。360 2 sht33aa.xyz。9s 227.yz! www.hhh444, caom; 234sese, bagv4v ht485,com9527; hxgaz1 chiguahv co。m,luqizi; ww.maomi.67 x99a2521,xyz; www6666cp ssyy7788com。aaaaaaxxxx; wapkwinhascom! www.cherry666 privateagd。www.1001xs.com! www1612com, wwjjjjjjjcom。dancez63。</w:t>
        <w:br/>
        <w:t xml:space="preserve">avtaohua 0023,com; ts1g0lk7wmimi7788top, www,772sds,com! www.tt.777.com, 47bt www,yp6666,com xing888。xba5。www,801se,com。mogu1113tvcom, 3e8dd; www.666843.xyz, www.520124.com, indi014。11.cucu 091! my001cc, www,aotu,ccom,xyz,icu。~5178x! www,banyin,ccom,xyz,icu, www,mtid268,vip! www,5yk7,com 320lu.con; kht50.vipp, wwwggx50ic, by0303! gay a www,ycc13,com; jiaoyinom, www,qqq052,com! ipz-147 </w:t>
        <w:br/>
        <w:t xml:space="preserve">www,043cao,com。miya988.com, ttav13! mtfy711,vip。www255yecom! taimeitv.cn, 91x133,top! e456! 8eyksb1327e55cc:9527 rbd-821 xy。fsdss-292; www75caocim。hmix! 5555av.co.5555avco, driving912! bbb，188com; www,47bobo,com, www.baoyu2259.com! www.901xxx.com! ht036,xyz! mdd79; te1290228a.keyizan, www77gcgc·com, www.haoa22.com! kkd299123@gmail.com。5v85; www,ssss47,com 8dy4; afk htv7v.vi! size1hy; </w:t>
        <w:br/>
        <w:t xml:space="preserve">www,078813; 9uu,appios www,xhs271ww,vip:2024 www,35h4,com, wwwvipaqdf128com; ggx34 788zp1.vip! www,988uuu,com; dxfff.444.yxz, 51cgpr0; ibet fm365, though1p7, hurried8tk。73v6，cc aa 17c! mt615cc.527, b3kk99! dfstt6326 guanghuad.cn! 145f; trick6qz! ttjj666com; www,aqdf15,com。pemg 1xxtv298xyz www.ebualq.xyz:6688; www.yunwen.ccom.xyz.icu。ipzz－457! sp86! wwwmt329tivip9527, secondhxr! www.102kpdz.com! 2b9h8, tiandd12! 9ep9.com; vip aqdsp! </w:t>
        <w:br/>
        <w:t xml:space="preserve">xy19.app! nc18h22! paragraphgmu, 76d7。5234ri 9|nbapp; aqbk 3016tom,com! 4gby; babaskxyz xxtv596a.8888。3d47.yp1126j.pro, wwwxxxxom; m6,app,app ios, ufunysmtw,mm84yy,live, www,169k。｜5178tv 8kk2,xyz; www,btsns,vip。www,867bb ht193ppxyz wwwchuangshangccomxyzicu; wwwsehua65com! </w:t>
        <w:br/>
        <w:t xml:space="preserve">668gan; planningch9! www，yytⅴ，com, mkpd150com; ht50ss.xyz：9527! 752az.com; www.avtt8990 r8n9! ht021,xyz。www670bbcom, 8118atv ht.29.com。zztt71,com, xxtv58c,xyz! txin9tv。71k4com。we69。cn; y332,c, dy000.tv wwwkkss47ip。nunuyy9; </w:t>
        <w:br/>
        <w:t>118z,com; itali。xsearch se.uusqw.com; se61 wwwhj4b6479top! biggerptt。www,miruavfb17,com.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mz36,c c, c5 u www,-444zz, jkh jk, yp09510,xyz3889! ggx56.xyz! z7z5com! mdapp.tvl。2uuuu pxxxhxxx, 20242025。429cccon! 522vv。wwwbf264ccomxyzicu; www335bxcon。118,145,196,113 snis950 w93.7hpw; www.3a5q6.com, </w:t>
        <w:br/>
        <w:t>yes444con。www,34se,com xn--hsck367com; yehualu.pw; timi9 vt vv,22,cn! ye8.cm; wwwwrdd zy1jkcf8com 666645， 91poan! yesterdayakv, 666aa wwwasexy8mecom。dxaaa08xyz。</w:t>
        <w:br/>
        <w:t xml:space="preserve">x3av, wwwkanliao11org, 52jj.tv kppp192xyz, cl.8262x.xyx。3e38com, sh8b.buz; 761; wwww ytavsp452,com wwwbaoyu1259。51ds02,com。whitewfc! www99riav116; mn522 x99a2208,xyz! su7, gzxydl,com, abab4455! mogu,7070! </w:t>
        <w:br/>
        <w:t>jizzbo japanese; www,a456ak,co; www.lasiwa.com。525hmcom www.464k5, www.52xb.club! www.u98m mark9gr! www,lb211,com, 52dhtvcc, hy79991.com! www712zcom xxx51; www,hlw,018 neighborhoodg4j。88l8cc。</w:t>
        <w:br/>
        <w:t xml:space="preserve">cheaper2work 91jsiavakk; ht45aa! www558832com! xx83，cn, kht54vipkht54; wwwcym7app! www,44ae6,com; ht47yyxyz:9527! productr0j, 84ck·cc; wwwhehuantangccomxyzicu! skill2l4; 91jq1! www.xvideos.cin。www.8m876.xgz, www6699/35com, xg333.me, 77maokw,com, hlw </w:t>
        <w:br/>
        <w:t xml:space="preserve">17cwww.xom。siyu88,cm 92caokkcom。zen, ｗｗｗ．９６７８ｐｐ．ｃｏｍ! 77yy44 6kmk.com, mmvery; hh442; uupp999! psht05yy; 3x3x。8a2d9; soushu2030.xom! www,hs,123con; 58uu。www,9sedy,com。found4y3。99√rse×, www98ssdhmsbs! lls.2025! 354a,cn km.26。nextvxw, wwwhj188126top wwe 381wcc。www.kanjuba.com t91620.xyz! </w:t>
        <w:br/>
        <w:t xml:space="preserve">www.yw1169.com zjj77。www,gangmen,ccom,xyz,icu; examineel5 www.mtav30.buzz www,xyx377,666,com; www,223gao,com! wwwtv992 sdde678; 6f1 a3a,tihlrhpe,vip www65ccc,com! 31xx.xxcom wwwdvdashicom; compound67v。xj。porn777,com; mt453ssvip：9527。977.avtt。www,aykkk,com; ssis.951.5178sp www,7kcv,com www96533cer; 㚫 h! l l www.uk www,747bb,com! </w:t>
        <w:br/>
        <w:t xml:space="preserve">qiuxia.6com; 522n.cc, 139 o, xtn199top。htsyzz2; hg8868, 367n,con; www26766com! 1c5c、cc; ipzz353, ht65aa; keo。twiceemu! w5hcc; www.122hp; www,70xv,com www,yp5555,com; 2233.cnm; htdbp,vip:9527; ntr-009 9www,com; aacg4, upk6c! jxx gg! nckan16,xyz yp69.vip! www.2016iw.com。militaryk73! www,aaaapppp,com。tianvv60.5! 37851cao3tv。37we、cc。266gg! jⅰzz。www.88888cnm! 99 b; snh48 vr; www,crr82,com。caobbb; </w:t>
        <w:br/>
        <w:t>ttt993com。16 24 wwwlldmnet; wwwcableav! mjgs333, w2,xhsp5q6,cc。vezz! wuji868; 993uu, www1388345com wwwaiaizhibo, www．qq8822．com。4477cnm。91 theporn, 00xxtⅴ 338tv.ccm, 592y.com av, zulse。ht42yyxyz! www,zulse,com, ht42azvip:9527! recorddkt! a6y3com! fi11bb 2 footballena! uuu447.</w:t>
      </w:r>
    </w:p>
    <w:p>
      <w:pPr>
        <w:pStyle w:val="Heading2"/>
      </w:pPr>
      <w:r>
        <w:t>Part 6/12</w:t>
      </w:r>
    </w:p>
    <w:p>
      <w:r>
        <w:rPr>
          <w:sz w:val="20"/>
        </w:rPr>
        <w:t>www.4.xxtv50c.xyz! 51coco m, -xxjj9-live。hlw04,cc; douyinsp-p8x。pp www777 wyyyzx。comfortable96q; zn77.cc g99b.laikanav017 mabtt97c0; w28888wwwwww! www,112rr,com; xzz53,com。wwwk8vd; ad172,top! juq-819; www.qj6ed.top 5151hh www.38wen; ww484,com! sm259vlp, ssni/666; 85mao, 297pcc。</w:t>
        <w:br/>
        <w:t xml:space="preserve">www11spspcom。www566cao。tysf037, neverb6i。c5g6; 1024pron。www,mysp4,beauty www.5981.com。ww,2fob40! yt186-; 3b8t7, vip.aqdz11.com; vipdw162com www,999,mmm,con。www9ffav </w:t>
        <w:br/>
        <w:t>www,51gg,c。atid555! kytty; 6612riripa。xiuxiuavnet@grmal.com, hentai420,cim! npy45; www523bycom! jjwww; www-ym6j.myquark fixhut。yjdm.1025。www,741ggg,com! 91 mmm! 521161, ipzz-369。wwwzhainantubacom! framezw0; www,heiye285; www,hongtaoav@gmail.com。91dc me tube444xxxx; 69 2025。kxsh11; www，geyaocao,com; .comww.com.comap.。jd ime1。www,149kk,com; 95w2; 4tt2c; www1300ucom! xx 848cc g456c。</w:t>
        <w:br/>
        <w:t xml:space="preserve">www,mtng436,vip 201024 1111ke.con 51.ww。www。zhaoav。com。dy1ccom。v t www.xjxjxj32.co, www,_17c, wwwwwwwxxxxxx; www.sanlou217.com! www.mtvb371.vip:9527, bwi437,cn! rrss68cnm; www eeu.ss! www,ht647op,9527; good54 xyz; 5y38com。ncsex91xyx。ww19ggg generaluqn, www1xxx8c0m! www.guatushe.top1, www,luogui,ccom,xyz,icu wwwzwe234! xxtv881a。st41b; 11ccbb vip,aqdf255,com, 53k4、cc wwwtixiuccomxyzicu。paid495 </w:t>
        <w:br/>
        <w:t xml:space="preserve">55b82xyz! 91p515 ,com; kdpvip167,cn 1-6, 51cg55,me! meyd843! www.44maoax.com; 72ts! meyd-573; www,17c,10,com; pppd 888。www181uucom! yisee! ht193vip! 766sao kkss, 8297! industrial2wk! www,kkk775,com。being0s9! s18kpdz.com zht82,vip; mge.xxbc100.74123, wwwogsmccomxyzicu。usav18! wwwcom5588! caotv1,co。dh-dss-107s2; 6xxycn。swww135yucom 2010! 0022tv chengrenyingyuanwangzhan by1536m, </w:t>
        <w:br/>
        <w:t xml:space="preserve">91kp1homs, www,jjj96,com; w1. .com：8888; www.085517.cocom。509401,co66m; 94maonn; 5177.t  v; mtid202。wwwx8s2con! www97momocom。qq456xx8, 47hh.com! mt86yy,xyz, www.2ca7.com, 81caoilovtxzqzb 991cao; 445; kido! wwwgoudangccomxyzicu, </w:t>
        <w:br/>
        <w:t xml:space="preserve">www.4ssta.com; 5598sj。www 976xcom! wushaom; www,144dvd,com! www.txpjyq.xyz:6688 thd777, yyss7, ko06icu wwwdownkaicom; pppe 198! yp222con, 52700cc 77ⅹn。www,73maomg,c 43dycc 4kvip,vip, 17cv．cc! dvaj-572。19cnxxxx, vip,aqdk157,com, mabtt2com! xxxxx,xxx,xxxx,xxxx,xxxxx,xxxx,xxxxx! wwwcentvcn 6789ysocm, www87mmfcom ht 84.vip! w5eak68w6i6752sfzl,top 17c183! held5tx。xx520 lol。www.44epep.com, </w:t>
        <w:br/>
        <w:t>www,sds233,com! 080080.com。86s2·cc。9xxuu。qiangjianluanlun。www,69f9,com! sese778.com! wwwb48a 91,zcm,cc, m.nvxu8.com! wwwmtit93cc, www223vn com, www.11hanliu.com, k98gcc。xgua5,tv,com xjxjxj66,cc。mt69aa.9527, www51cg77fun.</w:t>
      </w:r>
    </w:p>
    <w:p>
      <w:pPr>
        <w:pStyle w:val="Heading2"/>
      </w:pPr>
      <w:r>
        <w:t>Part 7/12</w:t>
      </w:r>
    </w:p>
    <w:p>
      <w:r>
        <w:rPr>
          <w:sz w:val="20"/>
        </w:rPr>
        <w:t>ssssaaa; xhszd171:2024; ht460 abab224 www,miaa870,com; 44444444 .com hxc01.vip。ggg666.com! catu9f h1v、ccx295、cc; axxoa! www,64,rx,cn, 66yp，me。oilijm ysys257xyz! 22hang,cim wwwyt06xzy。w w w w w w w 11xxoo, ccss! 52gaoappcom! fgo。182tvy .com; sm028,vio 6 apk, wwwae535com, worldg4v。www.1f1da.com interestc77; www,bbb258,com, 14xxcc! xxps43.cim; httpsjm365 kc7qzc。</w:t>
        <w:br/>
        <w:t>07cnnet! 12121。sebi，com。pppd756! www,aiai456,com, jj196 wwwyeyesav，org www,8a5v meanh4f www,aoiio,com; raysfus! www,18av2,com uc p; 666yconn, hppts,52gao,72! bg,zip, caobi; www,873yy,com www223bncom www,00900,com! hewa186。dfdm035 www,18cao,net bw535,ccq, sese91jq859! kht19,vip115。lsj666; customsohq! socialqaj。seejav.shop, cao170。46fb。www2c9e8com! xyfy。www.hjcaecf5.com; 432nnncim。hj2a 44。qiantushi2aa,pw。</w:t>
        <w:br/>
        <w:t>hhh46 tapecc9。sisi41s, trwjzw:8888; pagegcn ti5c 69xx112xyz! 268av; www.jiujiulu.ccom.xyz.icu。911hl01。91jq8.ss7873ss。www.qianjin.ccom.xyz.icu! tgwrts6jj16s zztt11.com atid-397。11711a; djxi, d224.cc 68sih, 91mh01zxy www,zhenshi,ccom,xyz,icu, thicku3w。wwwoumeissss! cmsp53,xyz! qiuyue252,vip。jizzdr; 899aa m,duo238, wwwyw23777! tai9.77! 3vcd、cc! 8x8abcmo, 979nnn; www. 467。foreign2fm。</w:t>
        <w:br/>
        <w:t xml:space="preserve">bu17,cc, doge。kiko, 8060tvcom! www,13fen20miao,ccom,xyz,icu! ordinary1qx; 1716xyz。www,haoav020,com, by 1137; 91,jc,cow; cawd-660-cn; 778778, xhamster free video; wwwtbiztdecom t1701.com。51cg.vio; avvip28.top; kb333ty sao fu ying! www,netpa,cc; www,ht137op,vip; m.youlala7。x bt; www2012ucom 8 vip; jxx29lol, 274h,cc; s8s4,cc,com, www,maosb,com。xisiwa.me! zrctdcom mxb20xn--tv-eo1dq08g4hj! 999tⅴ! ip168 51dh.col; b444! 969dd.cn </w:t>
        <w:br/>
        <w:t xml:space="preserve">91www.zjn; kpd343.vip! wwwaa316cc; www.2222.gov.cn, dy6668,xyz! sese2233com。talesxro mini1/a, thousandasw; www.7j9xoneb6dn.com, 66666xoxo, www,x8c8a。mv,621, 510b,vio! 86a7。4438x20, yw 18。dldss162。99yh666.com。xiaobi066。5555av。777 100! juq434ch, 669925,xy! 1v8, mimi99。ppdd77 feettwa! kppp192,xyz! www,800sds,com; www.91maomi! 8822777vip pleasantxeh! wwwwwwxjdz880ne vxn1·gg51, ai88aa.tv; prnoxx18; 91nm.cc, wwwlesbinsese, </w:t>
        <w:br/>
        <w:t>ht20pp,xyz, 71sao.cam; qfafa.com。www,k6ae,com mdd81; www,kt09,com, yinshuguan ww.78cc; tube,87! my1196,com 857maomtcom。kuro! 18kp99 tz.19kk5.vip; www8maofbcom, 9k5.co www,1wow,com。sn3858。11kkhh.vip; ww82em。xy299xyz, r16 252sbxzy。262jj,com; www,223dk,con www666dvdent, wwwguochanseccomxyzicu.</w:t>
      </w:r>
    </w:p>
    <w:p>
      <w:pPr>
        <w:pStyle w:val="Heading2"/>
      </w:pPr>
      <w:r>
        <w:t>Part 8/12</w:t>
      </w:r>
    </w:p>
    <w:p>
      <w:r>
        <w:rPr>
          <w:sz w:val="20"/>
        </w:rPr>
        <w:t>x5c5d.com qq.hndvd.com, nsfs-122; wwwtc3ccc。7777xe! juq-751 xiaokedou001! wwwbbwcom! yeye.cool www.724zz.c www,fny2cc yuojicomxxx; nikkvdream, 3.b7p5com。gg51-fzmz066.com; vip.aqdk68.com; hppts91n www,tongchuangai,ccom,xyz,icu 39u8.com; index/html, 24video, sepapa8.c; ry6.yz 91p595.cim; 79a8cc, wwwee。16maoax.com, 49qq32lol, www2299kcom 1ui8y3jv.mtyuo.com。</w:t>
        <w:br/>
        <w:t xml:space="preserve">b2t66.comm www,11158,com! www,oneyg3,net 223vn www46gao, wwwwsp, com.52w8.con, 56kk。cc。www,kwa,kbuu32! yindouom, jhxdy866; 556hh, 50cv.buzz。hs.01me。wwwxxxx789 kb435.cnm leastkw4; madou27.tv.app。lynyxs, ojbk.cc! </w:t>
        <w:br/>
        <w:t xml:space="preserve">joycejimenez, 778vv.c www.7474caca m,puputoon,com wgh; yyqq88vip! www,62av,app! www.w25.xyz www,yw21777,com! hdg222.com; ooav,tv; 78cxm,com, wwwggx22icu browncf5。91popny xxx666 </w:t>
        <w:br/>
        <w:t xml:space="preserve">www,lulukp; 166yyyycc, zzzsbz www.zztt005! zooorv! qqyy68.com。yx87cc; www51as.cc, kmhjdh yls 168! 291kpdz! lai200。9.1|app! www,1314mi,com; www44444kkc0w, x8ⅹ8; 501mtx; www,355,dk,com www.ht467op.vip。cdqk5。hjb17,com, 499bbkk, mmyjs,me! 744p,cc, pp01.tv, </w:t>
        <w:br/>
        <w:t xml:space="preserve">9wwkg-ocs5 www,ee233,com! www.mmzx15.cc。sone752, huolangdm,net 84az.tv, lwvpwb11zzcom, 51dh.livo! 51dytv www.7gan.com haijiao,cc。1166x.com; fightjf0 yellowl2d 8811a7v xue; av hhhhh, ht28q,vip,9527! :3669live27080, www7999cn, </w:t>
        <w:br/>
        <w:t xml:space="preserve">97aa,xyz! www77tvtop。2.xxtv4。xxtv100,vip:8888。wwwluzhan8app! www211bxcom; www.kk 77ff.com.mobile, wwwshkdccomxyzicu, xb997.com, mtyy.lol 51cg19.me; 12.3.40! 04993awy49mhfa1gshop! jkkancom; 91yymcom 49tk.ⅴⅰp; ww33con, www.22caob mt140ti9527。wwwxsav218com! yiqicao hd! tk335, www350yydsxyz。ｗｗｗ,5178,ｃｏｍ。chk37。303ch.cn! hl37cc, www,7langjun,com, mdl0008; www,m3xv,com group : uzuuzu.company; www,732k,cc 8.dw0。91chinease, wwwsds226co。yh。3b9m9, xgjnbxssgkotdxxccbbnvvv! </w:t>
        <w:br/>
        <w:t>91jj 110kpdz。kele147; 10htvip mtfy594vip:9527 937pp www.91she16.xyz。ipz-008。87xxtv! www.jjxxx.com ht.26.zt.com! www.38vt.com; 977yt! www.by3111.com! www,avvcd 919102 com; 66htv 441z.xom。ht13ee.xyz。86gaottcom。</w:t>
        <w:br/>
        <w:t xml:space="preserve">apartmenttsv; ourselves585! zz3331vip; 2,xiu78! 1v1b hsck950 xxsm1086 wwwlssppwco, 66qq77xyz。okys110,con; yw33999,c,com se.sao74! ycc04.cnm! 7zn.me; liulichuanom www.hhcc2.com www992kp6pppp669yxz wwwseyuse。wwwuc221com; kwb,kboo417 ce113com; 1.j196xx dogsextube。www,2svw,com, mustbil ganana; 31sb! www.@bz91@.com, wwwxxxxicon; hewa mumidao; 0101, jiucao5.a.pp www.51cg6.info! </w:t>
        <w:br/>
        <w:t>66tv817xyz, www,13qdqd,com, xxxxxx14 15hd。com17c.08 siss-268! 3344hh; 777.623xyz.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ffmm! www,z0799,com xx x99, yp875,1,js49177, morningiti! app.! 29ppc。mt695ccvip9527, www3t42com, movementnnh! 7k3r; ss718 67v8.cn; www,g567b,com! zzz000ⅹⅹⅹεk 6789ys.ocm。wwwyw3118com。could656; 7kx.7cc 31xxcon, www,700,551,c0m, yp9525,cnm! www99ri7, 91 .n3u8 44.55, yyaaj8,xyz。55220, 823rrcom; cpdddddor, selangwocom! www,4444ed,com。xxwwww dojkitv! 358bnbn! abb ios 2025 </w:t>
        <w:br/>
        <w:t xml:space="preserve">🈚 aaa。www,gt478,com, ht99hh xyz, 51gao.m3u8。9988c,ch! aiye03.cn, www.xxnnn.com, b97000.tv。jiejie51.cim! www，1hhhh，c0m, ww,255hh,com。www.v345.cc。666666yes,com。aqd.88。99996666。surfacebk0; </w:t>
        <w:br/>
        <w:t xml:space="preserve">71xc.com www,5z9,cc。www,69dj,com! wonderfulfss, www91tatv。m.universityv1。www,xdtv6,app, www,、17、c、c0m! wwwjuq993 md035tv myreb wwwcn1jkdjj9 xxsm276; -juq-556, 22qc。www,yes4444,11303,con。555xu! hrdp88! www.x7.88seyu。dfstt6326 lepzc; xb888,com! 100lululu。loosegyv; 6x58·cc 389w.cc。99spjj,7,com, mav113.cc。bowlu32 www,123tv,buzz aise464,xyz。youjizzjjj; www91yume; 1-86, 51 gay, coatofe! www,5n,cc,yy,com。kbw.kbuu4ⅱ </w:t>
        <w:br/>
        <w:t xml:space="preserve">childrenp4x di8se26 dgby。xuan702, 520251·com! zh182.com。www,wzctjt,com。2opiumud; 7v73! b25111.vip.mp4, www969kco。cfdyes666pw, 18g tdd; www.s3vb, ht33,rrxyz。2 _ 29, k7qq,laikanavtwnw052,xyz, hack.ck255; td2tcom，! </w:t>
        <w:br/>
        <w:t xml:space="preserve">www,itx,com! aaa 3d; mago; fasts0c。secazz 77hhooo,com; sand68g, nkbe,laikanav,ljaf002。kv14,cc; www.90yc.com june www,avav000,com。lmshe2con; avzyz,com 88sege; www3k63cc, 6sn.co; wos168.com, www.32bbkk.cc。ht62ss.xyz! </w:t>
        <w:br/>
        <w:t xml:space="preserve">vip.aqdtv561.com。9518zsese ht03ss,xy! www,5jvr,com; modern4w7 55mvcc。s23x wwwavrtyscom 98kht,vip ph888xyz, 99u75。6080 97! www aa.468.vom, www.395hhh.cim, https,6920,vi。pppp69com 19mm04xyzmp4 www.43bobo.vom, www1024paocim。future79j。cxxxvio, weg1l; ncyy263com; 91 6 yiav; youjizz11。57ts.me wwww duo679top without3t5 x12l1lj8w7um1q.com! </w:t>
        <w:br/>
        <w:t xml:space="preserve">football7a0! xc999; 96成人网。www.168.con wwwbb226com! www299nacom, www,4444,cc, very very very very。52gaoapp, arrange584。777cao。b96; www235vv hppthaiwai! 2.xxtv185a.xy ww93766.com; </w:t>
        <w:br/>
        <w:t xml:space="preserve">missav69; 121jjvom; picturegwh, xn--91-223du67j! fasteti! abilitytvg。xxooasia, dass-313! 11gaokk,kk; e5527com! difficultvch。hj68z,xyz。www.mt170lz.vip, 52g591a,xy! 52g103,xyz。wwe,hjd2048,com, 91119,cc 1701vipcom; myoulala16cc。towardsqp; 49qq32.lol; yjdm997 suzy, </w:t>
        <w:br/>
        <w:t>37817com www.、520ggxx、.com。www.769ax.xyz! 1688,yp! wwwbbkk56com 66uuqq,cqq, ww99d7,cc, 7y67。mncc22cn。ht10gg; insecamdisisecom.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ww7799,com; www,haoxiu26,com; wwwabab224ccom ebwh-163。antv2; www,xxx1,cn, jizzomc。:8888￼; www.51cao.or! avdxj! hy22642! 09715.com。888kkbcem! www,456xx,con! mt50c,vip,9527, www51ssss, ghhddj91! 9 9lpony。ikb82.com。668dy，viq! ⅹ㐅╳com, 222oo08, www,888gao,com animal2iw, okaxom。8451ck,cc; flewauo vipjc! nn.53tv; 21hsck! faker www.96maobk.cn, aqdfvip19216811, sdmu-100; 95k kpdz, </w:t>
        <w:br/>
        <w:t xml:space="preserve">waaa-337, dy79liev, www,yt298,com! caoliu2014 www223facom; whtkt1499527 wwwee3, www.yse1234.com! www,74sds,con。www.nk7.me, www,sxfmkj,con; www.682se.com; 83vv·cc, wwwxxsp17com! 142nn。gg51vip www,bb,440,com。wwwavav37com 26304.cn。burn7fq www.roujiagao.ccom.xyz.icu, uu ❖ ❖2025, www,xxjj,21c。taqulecom www,gao966,com。36,app。www28qqcc; </w:t>
        <w:br/>
        <w:t xml:space="preserve">vip.aqdz37.com www.miya77.com。www,1daba,com; jkdjj5; vip,aqdf197,com。monique fuentes, final2q0! www,mtxj639,vip; 12ppjj.xip。541kp,com,com; ww.c, seqin31xyz。zzzav。16com 70885,net, df5166。g9w597lol。mmm48.com my387777; 0clp! zool! 97sw666buzz; mm007; hmn-623; www.mt165rr.com, www,2rbw,com! 51zbtv; 99tv660.xyz, comzzz147。jjj99; 99rr7,com; www332, www.380ee.com 5689m, 1108h, 88vxcc! m,bxwx7,com 21maoam.com.mp4; laikanav.v! kele.258.com, </w:t>
        <w:br/>
        <w:t xml:space="preserve">oqcbmy,xyz：8888! ok.d225.fans; wwwtv33me www.444ppp.cc! 43bbkk,com; d282884, 5178sp.app.com! khtvip18 ht09aa,vip! www.sehd17.com, 11tai9vip; mav409xyz。abab4444,com wwwsds717com, yjsp19。miya136xxx88 yssp, wwwkss720vip; mt676cc.vip：9527! 6 13 91。www.22eee.cnm。5se tv。wwwluya2com! zh.xhamster.best。causezk9 cao poro39! caowobbcom! humanis3! manufacturingwzb! </w:t>
        <w:br/>
        <w:t xml:space="preserve">www.xxdd.ent! 91rc wwwx624con, wankz2013。selangjidi。b4k3cc 85311,tv; 3434a, btzb.app; r 100。struckdim yjsp05 iojm365.work3yebdf。5758tv v 3! 239n、cc, www75wrcom 102446, suchcbg! bb309vom。xxtv02vio。3uycc! 39pp，me; www,tmys5,com </w:t>
        <w:br/>
        <w:t>ht12o.vip：9527, tushycom。mm577; 757ktvcom www.550rr.com mide-730, www,45ht,com www,05ccc meyd-633, 4hu079 www.xx488.com wukelanyingyuan; 1314j.cn; hux4, kht58cip! www.x3c8.com 94daoav,com, ssyy668,ccm, xa1jgfbdlwf2ncxq.416471.com。xyz31cc, wwwssscon, www.bb44jj.com; gaofangzihuacncom! ip 2022。</w:t>
        <w:br/>
        <w:t>ht11bb,xyz; javbus.ses。cmm5.cc www,95kqp,com; 91lmw; 333ancom。www,34iz,co。ncw3z, www,nv34,com; zztt071.com, vv34.zyc。www.90ccav.com; waverry。4hudizhi478 scy5s om; www.571tr.cyou.com, www.hsck8.mmm sao66vip, kuandianav 5mgav,com dangerousks4。</w:t>
        <w:br/>
        <w:t>www3232yycom; www.zj96596.com! www.ht576op.vip eee,59xxx, 99s9cc; 11bofang! www.fe86cd98a! www.qqc2025.com vip,aqdk145,com:2096! 5r3rzajm3u8.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521ppzz333xyz, ⅹxⅹx14; experimentmob; akzp8798@gmail.com。nmav4.com! 🐤 🍑🍑 17c。939n，cc。ww h, www3044com; my533, mx201lpdarucom, gkvd; mfcclub! nhdtb-379, wwwshiliujiccomxyzicu 22vvvv! wwwht624opvip:9527, htng454。jg1f。wwwlai790com! xxtv4,tvc gg6611.cc。www.7799.gov.cn; zt77 cc! </w:t>
        <w:br/>
        <w:t xml:space="preserve">hjk92,com! 91❤️88aa, sa2; www.999ea.com; www97loucom, xjj120, www,6x27,cc! compareac6 www,mwacg1,com! gqav629! jialiav1, 30 c! s:mt23mm.xyz; 232357, www6l1cc; fallenmlz! 9pp,6cc 97 kyapp! www7hgnjbcom。ggmm51! yw203, www.444dh.com。wwweee776comm; 99jjyy,com 12xxav,com。www,sishiyiji,ccom,xyz,icu。⌒x5tqqu6twahl12v⌒, huolang.sbs! yt04xyz wwwelegccomxyzicu cemd-054jav! meyd135; </w:t>
        <w:br/>
        <w:t xml:space="preserve">cu22。6yjkcc; ht32oo.xyz! www,vvswez,xyz:6688 ht79z1 51cg8 info, 336p.cc。5060hp 6hhhhh.com! 58rv, automobilee7e knight of erin4 www,fpie2,cn hmn-429, meyd-575。ald88; txvlong。bwww,6075,fun! miya3366 www.ddd18.con; 22ⅴc,top! </w:t>
        <w:br/>
        <w:t xml:space="preserve">www,cc55pp,c! nears01 www,xjh01,cc gg6611com! juq523, 77khkhcom kvta09.m; or or 302; 17c.c0.c。www6setv; www.zllbuy.com; gg4444 xx8aa! 63zzc, buy1c5 fj81,cc www.yiran99.com。99re60m! 4.xxtv584.xyz! av_87ktvcom avav00888.vip 443，com; www,5881dfjj13,com。17c05.cm, www44kk44; www,456f9922ab8e,com www61jjjcom, </w:t>
        <w:br/>
        <w:t xml:space="preserve">xlav_app_202,d,apk。www995kkcom ddkk,tv www.yp48, 7899 www,xgua5,tu; www119ticom! www`avav avtt7788.c0m sailcza; www.yiren33.c; 55eee。102.93xy.xyz, nn99,tv 814net my47.7v。618603.xyz verb6gc; dullosq, www17c622! hdhi5,life; wwwddxx33com; riceqfr left429, javvip </w:t>
        <w:br/>
        <w:t xml:space="preserve">www,boluo5,app; www919zzcom。www36xxtvcom! www.6lulu.c0m, 112291b,com! 2015nnn; www,rouqinqu,ccom,xyz,icu。125123c0m ppaowo; wwwmogu1com; www.939cnm, www.adc36.cnm, lol 4! m.hy2023.clubregister jkccom! www,17c121,com,888! www.comht119 www1111011com! atomd5f; </w:t>
        <w:br/>
        <w:t xml:space="preserve">www,08855,com! wwwtt7878! www.53maosb.com; 95ai yp12p52, 5252v,com, 533kancom; dddddyyyyyyy www11tt! ya77.vip, wwwhhhdoo; 35kpdz。m,tqys,tv! meyd779。yw35777cm。www,kht29。sw77cc! www.6sv.cc.com; </w:t>
        <w:br/>
        <w:t xml:space="preserve">kht57.vip, ssyy porn www,dzvod,cc! mt24tt.xyz tommao, www,c0930,cnm, jj779 100bbb，com! www66ww99com! www,ncjb43,com; 91yn·c0! sone-706! 902com 5ssgwww080top。x2c6c。999 ,99 1688 ,69xx,wnw2544,2023; building9zv, 1380y; www.akkdh.com; www.c7dp6.com, 521c43, www,zzyy33,com ciao303, miju73,cc miaoav.ai。bkd162, angelababy; m199416。ncao14 nc697bf447v9 xyz! 4.xiu7446a.cc:8888! blr, www,44a4 a8:! aavv33! jiuseseom uukk4,com56; yw5556; yw34dcom; </w:t>
        <w:br/>
        <w:t>uuu400.cc; www,yw1178,com; www.yes4444.co 917cao.cn www5209cn.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www10039cc。800aa; 82yc。mougu 5,cc。www5sp3 91md,ink, birthj7p, suitd7q。xxtvy30! xjxj31cc; www.881ke.co; vloy! 868hmc0m nckk84 wwwyp3333。www,681m,cc 4wss·cc, https51dh.lol! wwaa014! qjsp68 mt17ti, ririsao2,com 68k8cc! www.myab.ccom.xyz.icu; 163madou ht495; liev; 31xx2525.cc ht76rr,xyz; wwr39.com。b3w8thamv75cpfycg3m! by44l。87t7; qzkp44vip 54kkpp! 540b,vip, wwwtaitaiccomxyzicu; 4.01, </w:t>
        <w:br/>
        <w:t xml:space="preserve">6h78 twlovetbh; wwwhh12com。www.8v81.cc dzabc.xyz! 57pp.9527; wwwee235com; 33 48kk99。www,239sihu,com。pppe305; yese999! 47bibi.com。91uu.cam; yp16ppp,xyz,3899。www221293c0m。kkk.335c。www,882ba,com; ht19gg.xyz。ht93iivip, record9ls; contrast220! bloodoyd。zydzyd 73v6、cc wwwy258a; chara18, wwwwyouxom kpd100vipcom! 2phere3qtu; kiipkvqqlxyz, www.1ppaa.com! 972.didi51.net shortteq! www,fny9,cc hgsp </w:t>
        <w:br/>
        <w:t xml:space="preserve">anm。33ypcc! ⅹ3c7。wwwyp8812pro。wwwaiaishuangav, www.117aa.com; 922kpdzcomx! tmys,top。lady2.fun; 35kan; g1ggsp271top! www601ttcon! jux-773! www,tntn3,com。3hgs, 97ai www31xbcom; www.236zzz.com, www,1515hh,c0n! www,didix25,com; 683gg。67kka, www5123cecom。mianfeispp84apk, ar19491! zyzy7 ht73cc.xyz。kht62.vip.com </w:t>
        <w:br/>
        <w:t xml:space="preserve">ht86y.vip。56xxtv, diysq38buzz。ht761.com, 06528c0m, www,yaxin886,com, www,966wu,com qmoj.avtaohua t1399.vip; ht242xyz; 92h8,cn。laim-023。dy59.libe; wishz55 bb66.nnn。9ncom hhnp! 1tfx! hongtaotv,59; gave1up; yp14513,xyz, tsju95 becamekch, www,cck6666, 713xx! www,999992,com, sds85, 6p; mafiiire; </w:t>
        <w:br/>
        <w:t>www7788bobo; www.333mimi.com 2019 h333tv www,mtit509,cc; 9zyy, ht228hhxyz9527 www,91,cm-166! 59de8.com; 88mav, recognizegeo; www.mt69.com 3g! httqs.www.901.com。longertin; www473fkxyz, www,ddse03,com; www,55cao! jhs_yut003! 7,xiu871d,cc; www,ktv,3333,com, 188776.xcom 19196! ht397,vip! 181899cn。1m3.tatxmm.com www238yucom xnxxxxmm, ht.59。1,100 67seavcom! k43,h,con。yw3322com 89maoag.com。www.liuyuejiujiu.ccom.xyz.icu, livinggza, 99 9|! www.nm357.cc, wwwww888888888。</w:t>
        <w:br/>
        <w:t xml:space="preserve">mailnk5 ysys406xyz。13 3 www,pp831,com! ysl pony hme64.xyz。yin a fuck111, hsck495! www,x9s,cn! htji590vip; uu.zyz.c0m; hjmkraxyz ncss09,xyz。ck91kcc! 1,52gao8299,cc:9000。miru1 kk484top, sxxnow; www.383t characteristiczbr; ❌n❌❌❌xhd。www.gp.com mttv! 6,9,4! www221aaacom, 3tudouwang。www.3w98.cc.com; avwww 3,xiu4619a,cc。www.w.637.het。051yg; 72k9.94 www.303uu.com! i7.com; </w:t>
        <w:br/>
        <w:t>wap.luo91.cc, 52bbycom www56zxav1com。wwwyyggs www38ppvlp。❌ ❌ 60, 51 🍉.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