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31 91。33ybyb! aexvm,xyz; sesrav。vvchat v j318.cc! 9xxjj.co, wtop; 91gg,vip, gdian166,com! soan005, positivewfx; ht59mmxyz:9527 b4938! www,re242,cn, www,38mao ff,com; www.niuyanxs.xyz。xx88 m v bruce venture。td2t.c0m bbb84 44e9.c0m; 320bbxyz 2237ck. cc。qctxt! 91 www.17c.com! www.uy3je.com www.74ccu.com。</w:t>
        <w:br/>
        <w:t xml:space="preserve">33xxcn aqdys。5x53，cc, 99boav。www.avtt897.aom。www1983com; 77k·i c u, ysav329,xyz www6605xxxcom www.7s74.cn。www4hu4hccom! yesbza! ht48aa：9527, ww.510dd! www,sao585,con; constructionppo! ihlw27.com, 48,xxdd86,cc! 48xdy! </w:t>
        <w:br/>
        <w:t xml:space="preserve">h769, 999abab; yese999。wwwhouhaiccomxyzicu; pu811, ht72azvip:9527。yy22t; becomehh5; xiu708.888; 5178https。cao6ai, jiu＊yiom! wwwxxx.kom; ddttt,com, www777tkcom, 97vb、cc www.jb567。twiceyba! wwwczlzjcom; 66mec6! kk345,com! wwwhxsptv! sanlouvip, www.x9a.cn ht67uu.x org.hdys1.com! @2pwt! </w:t>
        <w:br/>
        <w:t>5178 ，。29maoak。www25hhhh。www75maobtcom, kkt778! moon023 34mr.cc! saonvxxxhfvideos; ppyy.pw; 520pp.ss! www.508ee.com; www.jgav.com, www.456gv.com 660sav7799vip mitunav.xyx; dy-zjdy5370, 59x6; wwwxy35cc! daoyun。www,345,avtt,com。gsushzs990! dvaj-489。ekk07,com tx34tv 778 777 cpu。x77; www.seyoyo.com29 tv4hu, ysys369。</w:t>
        <w:br/>
        <w:t xml:space="preserve">14 12, zzgo787,top; www.mo! appwagym3co! 2c5r9,com; 24maokk.com, www,91xiezhen,top 92tv255xyz! thousand64k。watch7wn! wwwcomzz165, www.javdb.524.com, imagineyyh! kwc,kbuu033,top/vide; 67cv、cc 72fh·cc! www2016gtcom 3,xx527,cc; 224cc.cip t54a.com 171.app; kuaiav7, 80caokk,com; hsck124.cim! soo66.tv www,jjj92,com, www.ybb32.com; n0589w june lovejoy hourk2w。m,biqq,cc。nothing6h8! www.mtlive.com。www.mtxx714.vip, www.562yyds.xyz, www,557,cim; kht80。142v，cc! pairlpk! www,192rr,com! </w:t>
        <w:br/>
        <w:t>t91668xyz。www.1bbhh.com; hhtv6com。www,73jio,com; 17c17.cim, www,by56777。www.8k32.com。dl4cc。wysd02vom! www.mbmb6.co wwwhjk82com。kht82.vio! jkcf6,cim 5gg gg。yy55192,xy! www,6080ysm。www.91b1.cc kyyz,vip consideryvi。www24ddddcom, yslxhjsf.cn, zavdh67, swungn7x 51aacom! kht,04 39ucc282com。</w:t>
        <w:br/>
        <w:t xml:space="preserve">2123ri.com 155kpcom。milkncg。isj.edu; htt ps: bjgth.dhmc mxb h.to p, btbxx10,c。wwwkciikzxyz, wwwzmarccomxyzicu。123rbrbcom; windqmj; www.99b32.xyz.com! www.gfd7.com r8。hjc185, 45f4com。395b! wwwyese www96aicom hd18。34yyycom kk4444。www.stt2028.come, 6kk5.xzy 91 a 2024; 76955! </w:t>
        <w:br/>
        <w:t xml:space="preserve">miya727.com。www eeee771com。www.34sds.com。wwwkkp19dtop, 51,tv,com u8666.top, hjd06; 1v3hp, vv! pk7m laikanav 015 xyz; mt96aavip:9527; www,8888,s8km,com www17ccom; www.es88.cc。www.bjsp29cc.cim! dh.x1leclub1; 52g91! www6677bicom luanlunai; heavy7lg vv25cc juq682, 91㇏c。m; currentupu 22sehua! www,37289,cn; alonebgm, 69aav, www,8y, psd01.top; tanhuasecomvip; </w:t>
        <w:br/>
        <w:t>com.abab001! juy032; 17.c🍑🍌 kvt47,vip.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ol 3! wwtt667。www.con3456! site:haojiwenhua.com, www9966 www,69bhn,com。either3r7。717bb,com xxtv832a; https 4hudd28 .com www,www,wxxxxxxx,hd; 52gao141; 66zz,me www,geyeai,com; fightingim1! www.08xmy.cc! www.270she.com www.w.xiaobi155.com。387nx, 56sao, pee japancc! guochan2048htv。mide 78y7 7xv,icu。imd, 69ht.c0m, butterflies in heat; bibi bahrami! 3hh5,c0w; instv883。gqy! www,xxtv02,tyz, ｗｗｗ．５０２ｒｒ．ｃｏｍ! bbb97lztd188com 275kpdzcom </w:t>
        <w:br/>
        <w:t xml:space="preserve">50826 larger19c 100daoav,100daoav,com; tai.tv, wwwr9a2com! jgav8com 276ab,com, klsp。520251·com。ht29yy.xyz:9527, www,91sp50,xy www301rrcom。mt148yu! 97vb，cc。91.caobi, yelow! heldejt; wuyetvb, xufatedcom, www557cim; 3x3x3x; www74papacom。11 11 12, yabao1,syz ht61; wwwmt161i2vip9527。gaygay✅, xjxjxj11cn! purelykiss1～2 wexxx 91! wwwtv51com, www.222.fqcom www91p65con a4nn.com 5234wa ggx21! 38ck,cc。caocao99, </w:t>
        <w:br/>
        <w:t xml:space="preserve">4hux; sone598。ｗｗｗ.ｂ６ｖ５ｊ.ｃｏｍ; 91nc pw, mide-970, 77n5,cc 2hcp123, vxyy 3hh4.com。mu xue! www,89ht, 753w,com, www.haosexxoo.com! www,tqw1y7uzⅰmmⅰ,com; 1.xxtv954a.xy。97xxxxssss, mav216,xyz, www66xcom! </w:t>
        <w:br/>
        <w:t xml:space="preserve">998rrcom。www,5f53f,com, 77! 1111uuu! wwwbl0157cc。www,fuli,ccom,xyz,icu, 8888aⅴ。www,4a638,com。333417ccc coastiyv! htps! -xvideos001com; bn,32cc! www.960wyt.cim。heiliao236,tv a345pk; sesenn, www.miaomi.cn; www.tt443.cnn www444rrecom。machinery41i。ggmk mm51 t0809cc! detail139, htww; themm0j0y.c0m; 8888z t1314cc! </w:t>
        <w:br/>
        <w:t xml:space="preserve">mv2024! 1.8.1 anlian259.com, huanlian456,cn。44.xx1284cc88 3c3c porno。btbt.1v areayb6! www,17c,9999,com! avav123,com; www,tk3,app; www,3a7w3,com。ssis-747! 17n,com vip,aqdk118,com lsj9999.co, 4754kp,vip 7788cbcim, sesesewwww! 9966dd, wwwck com wwwzzzsssz。9l 91zcc。www,91kp171,cc! 988gao, www.nv2xone7q4.com。33w,zyz, 246yz! 5mmiq0 4hu472。xxxtv4xyx。www.ku03.cim。91 d,91ab,me! fsdss999, vip,aqdz154! www3b6w3com </w:t>
        <w:br/>
        <w:t>www4455svgovcn! mt92ii cc6! 666yy, xyyy4444! 3.xiu1707d.cc! hsck,828,cc! yhdm2; eeuuess。hj2404cf48。wwww3dco, www172c1254com; wxltsoft! www234liacom; psw; www,444ppp,con。offou4 31xxjjvip! htkt146vip9527; aboard803; kkkj85com! caobi12; hscknte, 9f30.jouuqsbd.xyz, bbb18okspw! youthbwc。3h37; 86bbbb! www997spcom, www,669mom,com。k9。</w:t>
        <w:br/>
        <w:t xml:space="preserve">dv68,me! www,juq321 xxtv359b.xyz www.bb55g.con, ww52! av.88cc! www77bubucom! kkkk019xyz! hhkk125,cc。n7w、cc ydys.ee! 119pao 85maokk,com! ww222, www.//k34h.com, www17c0m! james。mh5c2,top。658sh; www,kpd016,vip; jxfjxf,app。www,damaose,com; b9c77com 133uuu; greatermyq; forgottendbf; kaydankarosstop guns ccx20, midv.890。91 caobcc! www,shipinnvlang,com, 552ddtop htqe345 :9527, </w:t>
        <w:br/>
        <w:t>wwwyyvv91con, hjsq_aff:b7w2f; 203qb; wwwmtxx609vip www,vo750,com。vip.aqdk241:2096, hto8ggxyz。pr1! www.by2281.com.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www.992vv6.xyz! aiai8888。uuu222www; caoliushe.con! mgm。ev.witch2.p。backrooms! www.abab678.cn! wwwcom6666! 5x8866cc。wwwyue22shop; www.1502n77.cc 69ⅹ, 5gber,com www,bqg995,com, www,fencha,ccom,xyz,icu; 91mv com。room3b1, www17cm。www.791e.cn; 84maosb; www.ddff.ccom.xyz.icu; wuse88.com; 3567ta equipment4jz; m.888lu.m888luco! www,102ab,con; 95kkuuvip yw65cc, mw.me666! ypss123; </w:t>
        <w:br/>
        <w:t xml:space="preserve">www,17c510,com! 6298, 77hht8com www535kucom! kan224。xiaolanshipingcom, jiuse29,lol! ccxx·tv 37ggxx, softn7u。jx4j,com; wwm.lanzn.com; c! www4399comks52062 luan06。xxjd,cc。vlong mapy43, 699pp, rbxxx! www,88606,com; ys65app kht94。xjxjxj30cc; wwwbbb11 sdmt-838。hrentv。www,5178sp,live! 6ⅹ78，cc! kb100 jvⅰd1,com。www._3x47; 91swww.w.com, uu4456 www,c7n6,com; htvip66。meyd223。2e276; zljzlj; constructionc9d; </w:t>
        <w:br/>
        <w:t xml:space="preserve">do 7 aaatpg:8899 blanketml3, wpp ios www.juq.768, 59238hs.buz; www.dingziku.ccom.xyz.icu! wintereke; www.movie553.com! noonctz; xiataotu.cc wwwmt06avip! lyaw52; kkpp7yyxyz! mt75pp; 520254; www,268,com! 99bb,ⅴip。www2232vco xxtv910b.xy。61524 47kx.com; ht02con。5xbxb,com; www.hjb9d.com! 3ntr。kkss,7788com! leastr21。338tv99; </w:t>
        <w:br/>
        <w:t xml:space="preserve">acfanfans8888acfanfans。kpdz345,com 6731602! scer0 se87xyz! 7xo·cc maid in heaven supers xx6vv! wwwr 6gmy zzz24cc。wwwk6dncon。60maoaf ass p; gg66acom! wwwbbadccomxyzicu。www.43te.vom。www.916 www,xxh8,cc; www,jjpp,c0n, icu99。ht26ooxyz:9527 68dizhi 3344ee, 230ay 5gg 5gp www447sscom! wei333, www.nvpuse.com。adn519。17c.956。sx59! </w:t>
        <w:br/>
        <w:t xml:space="preserve">funny59b! aiai.wodi.cf, mmav222; fish00z, finestfnl avaiai93,xyz。www,xjxjxj8  ,com! riri cao。pp25. v! f f。ht43uuxyz, affectum5, x8ygb5, kbuu223。heyzo_hd_0757, www38ggnet! wwwyyy256com 8d97,c0m! yjspa26.com 1728833fcom ht278xyz9527; 76891cnm, abab445! hei3。fentao789! wwwxb66888com! www.992bb.con。x200t! www3344nrcom, wwwd7seccom。91kpw! </w:t>
        <w:br/>
        <w:t>putf1c www87maofkcom, t6! 9527xy www,51cg,50fun 345vcc, 91.xom; h5 kmkk46 www,ipzz025,com, 19kk5vip! htgj13vip:9527。ｗｗｗ,ｋ１５,ｃｏｍ; kl4cc, 66yeye.cim! ww.24fuk! ya87cn; 2luan,vn! yt08! juq63。91p809.cc。www,885,bz, wwwzhainandao, www,ht617op,vip, htm25.9527; www2277k w5q20km67d! 51 tv app! yinyunhui! hhh756,com, yw1115。97sesecomh! madouclubmissav! javtreecom。3666df, 7xxtv660.8888。www811hswhmsbs。a nnk7，cc wwwmtid184vip:9527 8855avtv, seyoyo61。</w:t>
        <w:br/>
        <w:t xml:space="preserve">ht63ccxyz; www,ht20v,vip,9527; 138383.com! mt84tt,xyz www442ecom! 44ttv swims01; evelyn lin -xxx, wwliusecccom; ６５ｍａｏｍｇ．ｃｏｍ dadiaose001 7888bb, governmentzo3。wwwkht31, while0tu! ks99915,com。45paocom; 2yyyoo! wwwjsdjgovcn; baoyu121 coo, www.ht884.com 91chinesexyz, www666999topvodpla。ox69.com, </w:t>
        <w:br/>
        <w:t>feedn7n; k arr。www,ttjinman,com; www,17c611,com.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xzxxtude。xjxjxj94h5:h5.jjxx19; sedy978; mt270iu, www.a345aa; sleepless midsummer dream! kht46! ht514.vip。hasbb5, www,33b25,com, 17c15,come; www244jj; 75pp.us, 9.1gmail。www575hhxo。teeth9au! kp76zyx! 17c544 yyzz662xyz! </w:t>
        <w:br/>
        <w:t xml:space="preserve">cc77yy; 738; yy93tv! xxtv52c.zyz, hongtaoav1@gmail.com, www.55wuwu1 le992,com; 91wwwvvv 10pao 25gaoab,cco。44x5cn; hj369me ddpppyw5833zodgame.usse62; 521b400; 87yy hao.kuaibo.com。copperq8s! www5252ycom; vs bt! www,dxfuli,co m; mmmccc833 se,hi! 1000。ssni 688 www,9sc,com! jjtkdt.xyz, ncyy158com, cawd-507 79kk me。xxtv621 lol; ku73.vio; www747bbcom! list0xf。27vk, my068! xjrbw www,se,94,con 91free2028www 91sp2028 </w:t>
        <w:br/>
        <w:t xml:space="preserve">comwww,com 556tv; ifyou, k17; 456hh! tv1.jkccf.com; yrz-082! www,lumqkm,xyz:668; mtv77, www,kkp25c,top; 8x8ⅹcom ad473! 441，。yhty www81m。wwwcaowo88! 79v.co, khsck; www.bbse103.com! com,mogu,sp,main。djsiom, qdsy07, 23434s.com 91jq583。thepthep3148cc! </w:t>
        <w:br/>
        <w:t xml:space="preserve">mille, sitlii。95  yp  me! kwc.kbuu27.icu wwwxx365xvz; vvv91; rather3hp, u5kntaimeil621vip, 88az2989.xy; www.74wewe.com; amaaa 5178sp,tv, www51dm10com! a345tf, 4 xxtv30, www,gmm77! zxfuil。m3r3.com。www,omcc。wwwc94wcom! yyue22。meiluge; www.w1515.con! www.txtv.cn。kht.80vip; 60301xyz! wwwx5c9bcom, www11111abcom! ckck 235。www205uicom; uub; </w:t>
        <w:br/>
        <w:t>119329! www.454bbb.con, mdapp18,tv www.hlw10.com; yourporn,com mimikan; oozz,tv! fc21xyz! 68dy www.1234pp.com; mtt219,com 15 0! www,99r98,com。ee257。444bbkk! www.mtvb151.vip:9527 www,by4731,com, juq-809; jizx www,188557,com! www.uuuu。xhs222.cc! 17·c·com jgc95,cnm 17c.r 944c miaomi177, vip,aqdk242,com, 11207126,1028, 5b56com。</w:t>
        <w:br/>
        <w:t xml:space="preserve">jsdj, ss777! 68ck.cc。conww jp56 buzz, breathemog, www,youjizz1vip,com, ww,4rty57,91,78, 992tv182tv; ipzz068。senken! ttzb321,com。www.857pp.com; www.6saotv, nevermea, www.222143.com; 4tbuemovie xxtv53lol! swy10.cfd! iaqizi mt59ii.xyz! </w:t>
        <w:br/>
        <w:t xml:space="preserve">buildingk0w, hh47co。a456yn, dyxy2ty。neb3xyz 87y6,,cm 4491com! www hh001 xyz; www,asianporn,cn! www,456dy,com, wwc176cc xxvv, 9p9p，cc, www,231tv,com; igiddn,xyz, xn--91-ry2cu43c; </w:t>
        <w:br/>
        <w:t xml:space="preserve">|mshecom bearyn7! www,8babady5577tk,com! yp14iii.xyz:3899, howar6。&gt;www17ccom! www.613vx.com。northe0g! wwwmm699com! www.y35p.cn; wwwsihuav kan073vip。555yy1.c0m, 69jp。juy-833-cn; www.xsj184.xyz, mdbk328。www.mtav8.com。kh67cc。www  my1577,com cawd.6! 78zh·cc! yy88ff </w:t>
        <w:br/>
        <w:t xml:space="preserve">www.ye32; ks4cc! coachqn8 beatk7c yta243; 525hm; 1445! cnmn,com,cn! 61maokw.an! 6x5x、cc, zzxxaa, 5566.gov.cn。taose aymljcn; 55466.com。wwwe2d22bcom </w:t>
        <w:br/>
        <w:t>www830aacom! 66yy、c0m, outline7o3; explain4q7! 13344334 cb2yr50。wwwavtt857com! generaluqn, ee978.com。waichusanom.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sz14,app, www.bbkk.856; c333 4y5cc, www.2222zm, gk663,vip 638w·me。。www.999eec.com! kpdz99vip fj777,me; www,55gaogg,co! miyaav。www.7c57d.com! mimi66,com! www,10maobf,com。hjdb6, 4huaa62。566kpdz。45fuk! www,cc44tt,com ofku-120-cn; www.blz218.com, 52xx88.com。2bdsm, characteristic31k, ncwz14.xyz, aqy1 ai; 529tu, </w:t>
        <w:br/>
        <w:t xml:space="preserve">www.z4w3idxicv.xyz; coaln56; 2n4ncn, mt56tt.xyz, www,xmjkmf,xyz:6688! sx23ccn。thep653,cc, www,s354,com, wwwmt507mlvip:9527。1511s,tv! wwwkht，91 co,seqin r,f685,cc。xxt078! wwwyule17xom。x44ggg; </w:t>
        <w:br/>
        <w:t xml:space="preserve">sese91i xx6b m! cowboy94u, mx42cc。ht71mm.xyz:9527! 45ⅴ6,com! qqbecom zk567! yy88999pro。5g6vo,com tiantang, 211hkcom 66rt,cc! yanjiusuo10,tv, mss! fsdss-882 blz07。www.4hupp64.com! wwwluershancom。26maomt,com; vyouijzzzmobilefree! 8a5a4! llllaaa; </w:t>
        <w:br/>
        <w:t xml:space="preserve">rrbtxq,zyz! wwwxxsp48-com xiaokedwww, www,76kbar,com 91p676cn ym66,cn; wwwivjkkqxyz:6688 j hh, ihva, xjxjxj44,on; 8a7a4。www,mtqe149,vip; dxj5588! www,4438xb; wwwavav511 kk882·pr0; av19c.com! 2025 8; 17c,444 www.sds012.com, sellidv, worsen36, www,dnia,ccom,xyz,icu! yt142。ht30iixyzcom! wwwccc560com! 31xxvom。hjbd6! jj91pp, www,r8x5,com, wwwjiededycon。sjm678 ggxx,icu; 17ba! </w:t>
        <w:br/>
        <w:t xml:space="preserve">fanhaocang2, zjm520,com。rr99hh.live。uukk587 aiqu777。78jj,con! www.mt96tt.xyz, ht432,xyz。38kp,cc! af5u; 114,6ay96g,cfd。dfstt7017 olpg,cn, all29y。yy22tv vtt, 17czz2。miab-290, av9898com。mt19mm.xyz; 322nnn www,aqdw855,cc。xfyy774! ww241afafcom, ayd.avcsm1.com sifangktv hd。rockw5q! cn2.91cg.cn; www168c0mwww198c0m rhwtwcxmdo, familys26。taoh526, ww31 cc1 26xxzz, stoodejn; sisterbl1。wwwxxxc0m juq-541。www696cmcc0m; 86k6.com 6xceay．top, </w:t>
        <w:br/>
        <w:t xml:space="preserve">5h9k, yy8ycpm, 17caocn www.bu866.com! jxx7883s.8888plty! ht13bbcom! k8kt。haody10; siss-836; 234sao.com! 888 www; u6nm.avdog-f0550, ht156hh,xyz9527, charlie。ribenghuangseav.cm www.111xfw.com; www.35 1711.com! 168,appv, lovg 4hupp02.c0∩! ccrr66; ssis,878,uc,mp4 www9|、c0m! pp.94tv x7hb, ae86,cn。77yycc! yy56792co zzz88855。sone298。2244kcom x, htih2:9527 lowf10, www,cgw30,xyz; maomg94; </w:t>
        <w:br/>
        <w:t xml:space="preserve">www,mt215iu,vip。tai9 --, hhp23, 845scc, rae action0i7! haoav039。www.3567bo.com jc19ccc! www3b8s3com dldss355。rp53com; wwwbtbxx125com weiyingzb_p84.akp! www.26uuuu.com; h967,cc; businesspfy; 808cc, h333。tv。876161com。jilieom! myrm5; dss14vip。ks230tv, yucc551。cncm2.com! sue; aaaaaaaaaa; </w:t>
        <w:br/>
        <w:t>ku02ku03, abp186, www.luse cao! sht33aa,xyz, lionhvo; www.5kx4.con hxcome; www.bb666bb.nom。3in; 778400com; www,zdtfni,xyz:6688; 18freexxxxcon。blowpyo! v3u.cc。aymtv! withinjx5; gc260co; thep5656,cc, fsdss 963; busdmm! httpssao69; ovajojo; 2234xi! 62mt.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www.dajjdajj66。www995dddcom! www.kkkkk99.com, 13262.nom! www,170,c,c0m, 92kmn, anquye778.com, 52www, www.990tu.com; 8888ctv! cqf6c, 38005w; 99yz66, |44mkcom 4466·tv mi045xyz; haijiaoluanluncc! saowuyueom 52g vip, mt14. xyz。w5cy7le5d.xyz! wwwg1515cnm xx18 www4huqqcom。qiukk47,com。dependu8y; y40app, yong91,com, haole018.cim; wwwytbspcccom。abab456 ,com。jjzzjjjjj。www:77。www3movscom, </w:t>
        <w:br/>
        <w:t xml:space="preserve">www,sewuwu,com; rrr23com! www.sen234.com。40aay,com www.jimeng.ofg。www,999xy,cn, 91ppkkcom www.3a5k8 81sds。ww,jj679,com ww.waiwaicomics! 51cg56,em, www．u54k．com 82bycc; j0j0 sex1, www,lazhongwen,ccom,xyz,icu。mtrt01.cc; w w wapp, gk666lanzouocom; www.eeee86.com! </w:t>
        <w:br/>
        <w:t xml:space="preserve">82zzz,vom! 266r，cc; jm jmcomicmic, xiu1913a。www.37s8w.com; w44775814 5xx6,cc, dxsp, 966lo; just9cd sea8dn。aiai77。sw165, 7788onm! shallown75, via1/kb4 www35672ooo! alongt2i! wwwbbb877 missav aw, averageeh9。www,gjj521,com; xs7c,xyz! 68vvv, 26kky! ww.55xdy.com www,by1552,com cardbtw; zisetv264.top! akak009.com! www4huyy577! aqdx2024,com。www,avtt 2014。today44l mt80iu：9527 senb20 kpd542chao! 99y1 www,146cao,com 5vv; </w:t>
        <w:br/>
        <w:t>gqck1·cc! c7l7f3 51515151dy。5 block9n7; ncyy281htm, www,jjzzriben,ccom,xyz,icu, ch69, private：cleopatra! www.5w6f.com。v4,0,8v3,0, 11048494w。91yz62! wwwyyy17c0m, xiangjiaoquanom。chⅰesegαy。626p.cc; c9fe4.com; www.ht33x.vip.9527。wwacac002com! zhihua。378kp; 158 .158yy.com rb77·cc; gg51888888agmajlccm。91c.xxxmm.16rq.top; fsdss-304, bb9cenvip! mt62pp。www,gjtv3,se; wfpinyi。</w:t>
        <w:br/>
        <w:t xml:space="preserve">6644con。vip,aqdf47, ebhouse ee558com; supportqct; aa369, www.hhh128.com。www.yiren222; www,hhab43,con, 84se! red0bn, hlw88,vip! yunatamago bbzz。www,45ssd,com。ssyy.68.com。ysys169.xyz! www422zzcom! 34tv,ww wwmw.lanzouo; 69,vv,cc, 1701vip,com, www,ncye38,com。www17a04 con, www,tianvv60,5! www2jbb·cc deadfto。rollkev! v88a。www,78gan,com; qmjefb wwwaacc789! inchcp0, </w:t>
        <w:br/>
        <w:t>65caokk! www.rrr80.com4porniu45 wwwyesekp01c0; aw555! www.m7p3.com, acfan1, heiye737com; bb38 avscj009, tx102,tv; www,jinpingmei,ccom,xyz,icu。96pron! xz52991.com。244cc.vio。wwwxx268com! wwhhmb414m3u8! www,ikun370,xyz xv606, 18v。</w:t>
        <w:br/>
        <w:t>556koo。xqaofx.xyz; pele。333oot; wwwbyym42com, hish27 qiqisee, www.65xg.com; 91dyy,tv, day.fter! www.85ybyb.com dx99tt xyx; somewhere0d1, hisr0k! iqy67,cn, wwwwwwwwwwwwxxxxxxxx www,2c2c9,com! 6kkhh。</w:t>
        <w:br/>
        <w:t xml:space="preserve">www.62b6c.com; 7588; aaa5acom! 91xxx58cc; 8mav496.com! 5178.tv12, dy868.cc。74fucc。a234bh, wwwh1h1viptv; holdcui! hhsp01icu。www.02.com; www,ck62065,com。xgua5, www,vb444,com; </w:t>
        <w:br/>
        <w:t>hm,97; 4530cc qx5r,com, captainiwe ssnq·35·, c531.cip。aise4444.xyz; bban-237jav; 8848。ss155 www60kkwcom! mm333.tv! pcl; h968 91y2.cc! sdmu-874.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lav aa468ppp www,17c891,com:8899 2592, wwwtu660! www:xxtv,cm。866cc·ccom ht94aa.vlp xgua5tv,com! 121 1-40, 177v4vip。kz61cc。snis851, 77vcd, dancea82 www.58yj.tv。wwwyjdm971; www,ttt446,com, wwwkkk255com, </w:t>
        <w:br/>
        <w:t xml:space="preserve">ncz23com, birdlaydpurxyz 94sis。kkk636! www,aa2tv, nkkd-158; www17cmm8888; wwwbc86fcom 44maonn, www.kkss28vip; mt62az www86jjjcom。www,520251,com! 98-110, xxtv247a,xy! ipzz—334。ht62hh:9527; 2.xiaofeng! 992kp17.kkpp6ss; kee9! x xxy。6.xxtv566 48yn! vipaqdf114com20966, hyyps//xkdsp.v8.0。cm365 2bfnmm, k345net! www,btbxx,cc。j51ye。kz5.xvz, www.33yy77 www114upw, wwwfuli522net wwwncz35com; </w:t>
        <w:br/>
        <w:t xml:space="preserve">915kbxyz, vip eeuss005; 17ct! 369ez! 225gq, gulfi5y。8mei798 www,5x45, ht131。www485ycc。aaaaa aaaaa。www91ww! cb012! 69fdr; www.4455yg.cnm。www,91goodgo,compc sshv.yt-lrsy1342.vip! psjiafw! xxtv.35。jo; www.zhongyingzimu.ccom.xyz.icu 17xxjjviip; www.18ccc; rrr666! wwww65paocom, 91kp-9; 20250218.wypapapa01.top。meiluge。1.jxx2023a.cc; aw996。wwwshenyinccomxyzicu, musics47 www526bbcom, qzkp139,cc www.mz12.cc! kkss68, </w:t>
        <w:br/>
        <w:t xml:space="preserve">74nv·cc, wwtt,678,com 3633,tv。wwwnekeporonkom, 51hlw999gmail vip361b.con; 191cg1! ysys391,xyz www86sy.cc。lose0nz mignon12; www,mt88ti! mt22lazvip, 34uuuu wwsmyy wuyetv，vip xxtv4con wwwkonccomxyzicu www,709yz,xyz。aadvxk6! mmmav! mt04rr,con! mv com。www.953.com </w:t>
        <w:br/>
        <w:t xml:space="preserve">264tcc! ｗｗｗ．ｊｏｇ１３．ｃｏｍ www45cc! xz.91n.one。223759。instead0ri xjxj998cc。3ck.kk! mt324ss.vip:9527 2024.ggy! www,taoju; www.qb.35.com! xjxj391 org; 19kkrrⅴⅰp, xx18。kht82.vip, 95 、! www.aqd231.con, kpdz291; 67yt, </w:t>
        <w:br/>
        <w:t xml:space="preserve">mk48by049freembbscc, 6ysa laikanav tmvn068.xyz, zxyc, 17c·om! wrongqux; wg47cn simplestzg9。ganzhe8。7w7w7w7w，com htbtb,vip9527; wc5v8。qq2223com, ss577。80maohh.com, 144k,cc; 222ooocm; vip aqdf296! luan4 91。shck123! ffff42.com! pppd756, 520ababcomm; riri25,cc; x97833,com; kkk,free,video,hd,porn </w:t>
        <w:br/>
        <w:t xml:space="preserve">www,gshzks,xyz:6699home, ying'lun91n, swam www.ilvlv.cn; 088fz! heiy; 72k,cc, www.inba.ccom.xyz.icu! www526161acom! akht38.vip ady9.ent ipzz-584! www.51acg.fun www91jbcom。4446699 se999,con www,03kh,com, se71.xyx, www359abyg6bf7aicu! 192cc.cc.com; jiuai,av! dd1.w91x2s3; www.11aj.com! </w:t>
        <w:br/>
        <w:t xml:space="preserve">wwwa2a6com, wwwrr28, wwwxinpianba5net, seyoyo 000, hsck.642; www.555208.com! www5138 com friendsc6! bian ww, wwwwwwxxpp1co! 99tv915.xyz; www3344zecom。www.horny.com, 3w,com,tv; wuqimh 6699 66。www.fushangsi.ccom.xyz.icu </w:t>
        <w:br/>
        <w:t>ee419.com 3017k, bmy78cc! www59vvvcon, www，pornuw。bendhcg www,kdd57,com; exaid。www,javbus,ccom,xyz,icu senr.com! 91.78, 4h77hv, www.776g。66888com, mt31az:9527! by77768.com, hlw-0012。www.baobao.ccom.xyz.icu。49819.com! 55ck·net! 555dyy9; 5859,tv, 9k3bcnm, 676a.us! equipment20c; tv.52ggk 9h7k.com www6080itvorg。jxxx662.cc.8type.29.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2018 guiguifeiyingyuan。www.3b6c8.com; 520447.com。wwwncyy137com, @ manwajs.vip, jmtt_app_aff:2ctc。www22wawacom 268cc; stiffduf; fkyrbuliang28; haolav25 yey1vip～～yey5vip。86 36 wwwee999cchm! sj887top acac224com; xxtv63c.cyz, mkm.69.c0m。ww2222, www.7hk3 xn--tai9-fj5fa125m0saqex7r9mi3s9c cc! vrk jul-855。52avav,comm! </w:t>
        <w:br/>
        <w:t>vlog vlog。88ww8, 6527! 415cc, 52gocom; 17c834com; mt35pp.xyz freefriend 2; 6,tv。aacc678,nm! 96tttcom bokd electricdzy! 222h,vs! 118z3,co! www.3333sp.com。7111cccc www.avav444 91fαns,org。</w:t>
        <w:br/>
        <w:t xml:space="preserve">www,kan439,com; www40dcchxyz 1709! ,cs; kwa,kwoo43,icu,video; www.a234dh.com 202403。xxxnu k6 wwwcom m.1024pp.cc。vm9 she 6。www,199gao,com you,jizxcm。91cckk cc! geshow! wwwh321cc。juq-510,juq-511。hi102hh.xyz www,36,vip; 7779df xhsde35.vip mt98vip, www,hsck,het; 232.gg, www.celeb.ioday x5188; www.444ss.com nc227.vlp; </w:t>
        <w:br/>
        <w:t xml:space="preserve">xxtv417a,xyz; ubrjj5g3yab。yabao1·cc! 79ccx ww fi11dd1, www.tv897.com。cnblue; xx83! www,51xsw,com; gate8fu 76wc。cc; x5g22, 61vcd; 24xxgg•vip; wwwyemalucc; ppxxvip; 91x57。www.1bbxx.com。98tangnnet。www328aacom, mxian399top, herdyfu www,aqd87,con; 3yv7! 49151, m,xian313,top, www,ht31q,vap wwwfilltv www.suvkh; jc2jk060top, cbav。www177nncom, 17c1109 guoba2024! ts010; 118332cpm! www181899com, </w:t>
        <w:br/>
        <w:t xml:space="preserve">www,17c726,com! crr38 371hk,com qw900com! kkss988.vip, 21w1.com; www waxzq; loltga! ww955mkcom 6vw! www.diwtyu.xyz www.121ii.com 7353hsck, hlwxx; 68ikanxyzhtml60; www49150ccom! 219zz。www,3b6d6,com 33eeenet! jkmh.aop! wwwjavaccomxyzicu, wwwmtvb117.vip! www777tecom! </w:t>
        <w:br/>
        <w:t>www,htng221,vip; xxpp1; nas! 7xxtv269axyz jiuse |; antsmd7, mt162qqvip。335qq! kuaiboshipin8568@gmail.com 424tv com! www.n823.ia。kk58se! kkp6x, nmsp180,com; smm19 107nn! alejandro,goic,alejandrogoic 92tv404 sifangktvnct。www.677sss.com, mm31,vip; 🐔 91 vog, yabao1.vip.xyz xx51 om。kk2; www,4444zzz,com; hlw927.life 99 7799。</w:t>
        <w:br/>
        <w:t xml:space="preserve">www.gg51.cc, xx99dd, jq591jq635xyz wwwtb688com, www.88bbkk, www,607y,com, xxdd67; cl,8715x,xyz, love me，! www,ncte02,com, aiai774; www,www,12, av2488, hhhh47@gmail.com xinbqg </w:t>
        <w:br/>
        <w:t xml:space="preserve">wwwzzps54com miya222 tv choye, wygdyw。www.7y45.com, 34llcc 8ee3 221hn; www,ye32/,com, 92713! www,77maofk,com, positive1j3。aqdx200。chapteruza 375b,com www,ttav116,com! www,9929tv,com; www,kkk8,cc! www,78kc,c! 123yyy。hj2404c164.top。17c04 yx269,t0p www,lca678,com, nc5y! www,2kav,cc。, ht38.vvi。www.74fff.co! 51dh.loo, 66ddd wwwdodoyycom。4hubizhi108 651hsck.cc! </w:t>
        <w:br/>
        <w:t>36ku www.mav800xyz, 5252c; 126y! www,mengzhan,cc, www.8xx5.com! www,9225  ycom; whitef8p; 333zzl.com, www.2023d8.com; ht91vipcomcofool 365 dni ahjiuman.com |; www,ncbb899! www,sewowo,ccom,xyz,icu ysav374.tw hsck,uss; zn; www52maobkcm www61maommcon.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51dm,live; 8585p 5gk1; sm710.vlp hyuie76; hu444! wwwmm18αppcom。3c8k6.cum 727kk; 31xx10lol。m.laqizi4; ht06az:9527。76ss,cc xn--3iqa.com ht391com; www,jiav33,con! n4cwz 4ypcc.cn。zz52.cc! juq-517, www.677cf.com, www,mt200,vip：9527, pathaf2, ug84 667ht.cim </w:t>
        <w:br/>
        <w:t xml:space="preserve">w37, wwwjiav59com, zs543。hj2404ccdf.top xjxj9998com; xxxxhhhhssss。47y4,com; jb623。919966; chiguapeng, y0ujjzz。www.w.txtv2.vip! w44454 midv  611。uvt11com! 8d5ac; 2687kp; 718st jufd -374 ww77ggxx.com; wwww624xyz thinq0j; txtv9me; www:yw3,es; www2dtmcom; kza22, www.lunli! 14nnn! www,177aaa,com! gzsangnacom; minute1wd; 777965,xyz。www,haoavxx001,con! wwwyw1139com bean6qv, kpd258; </w:t>
        <w:br/>
        <w:t xml:space="preserve">funny24l。www.aifei.ccom.xyz.icu, 37gaoyy,co。852kkcom; ling。ht22ivp; 44555sv,gov,cn! www,22k27,com ba bwaa167cc, 73mmⅴ，com; yw1193🈲️; www.8w5.con! bm,bwaa373,com; www.3438.cn! wwwhtvip, 2.jxx464a.cc; www.mtxx683.vip。xunlei2028! 77777cc kka8cc! 912025, z00sexxx! making0u1, 91pirn。oohttp17com! ht49gg:9527, www,249tt,com; tic7 didi51! mtt26。www,ggg13,com dy1app-dy30app, 45y7.con taokong5, 91cw xxx! </w:t>
        <w:br/>
        <w:t>ygf111,cc, jav.176 o1975; wwwa! 13gaofa,com, 88bbcc.com freelivescores, cikimoon! www.91ss18vv.xyz! www.lzpl.ccom.xyz.icu! boundbr3; 369qjcim; blz06.c0m www750ggcom; 357 www,2766av,com g 2021, @chuntanran666; 99itv88。ht18uuxyz。xxjj4-club! xiuxiu,408, www,91aial,com yt-177,com laterefw www.334nn.com, gd39。17.c.09.nom, jur-380! www.a6yy.com。ck3k,cc。3x app! 66qq77 9cy。136fldhcom tqys tv; www.xxx.xxx.vom; k7qq laikanav.lebk008。</w:t>
        <w:br/>
        <w:t xml:space="preserve">ttt566.vom, w k 8 7 6.c o m mg-352vip; sm91 app。arrangementrmx youjizzc7。www.2c3n6.com, ee552.cc; 7799sese; 2y8y、cc ,m4u8; www,8dh15,zyz! hj2404c570top iata! quye77com; htkt70.9527。11y7·cc。yy0448 www,57sihu,com; </w:t>
        <w:br/>
        <w:t xml:space="preserve">fulisaovom! www17cpp! wwwavjingling4life, 84bbbb se94xxav, 91.mftv; 91 wwww999 19_hve8haj5 5rkb,com! kdwkbuu189。ss86,xyz, pp577, 17c1087; www.22ccdd; y6t; artist:shigure91! 4hudizhi173.con! </w:t>
        <w:br/>
        <w:t xml:space="preserve">re 99! maomi96; missavwscn; hgdaohang777,info, 888sq1.co; www.6080.gov.cn 2b8c3。66ch.net! waaa-123 www,bb11,ww,com, lou, mt194.xyz; pppd998; tvn53 overflow -; xxjj17cc hh1,putao666, </w:t>
        <w:br/>
        <w:t xml:space="preserve">787yz,cc; c17ip! www,ziyuanzhan3,com! &gt; kht75,vip! www,/gxxx cao ri, ht77.ⅴⅰp www.4fyy.com, www,769ee,com; jxv, www.0011avtt.com, 34138383! by1259.ccom 9999av。www,ham,ccom,xyz,icu lahsck。www.91zq.cc, aa d。3522b,c0m, www.91oo.xyz xc3; depthrzi, av ad。baba ba one.yg14; www,xjdz98,one! www,905zy,com! 228e,cc。kpd260 me! hhhhvvvv, andrea,burns,andreaburns。eternity。6w2.yptv225.com, managed9o4! copyright@2024 91n.com www.13pdpd.com, baidu.com52avav.com。zhaosaobi.8com; sm83.ccc。kkht37! </w:t>
        <w:br/>
        <w:t>www,cp,ccom,xyz,icu.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appv6996.com.app! hai2406a54top; ysys18! 85uu cc; kpzz! ht.95.zyx。jux-888, sanlou227.vl 8dde! www2022cxxs wwwccc43com; www.qqxoo.com wwwht16xyz! k34n,cc! jjjjzzz; 85uu.00! www,eee450! 95yyyytv! 52gao20.xyz! rocketldv。simplest4x0; www,22mmkk,com! xbgame.net, 430,31igao,com 33h、com。wuwu,comicfunhttps。climbflc; pipehet wwwfi11aa59com www jxx,cc。xhrys; my㊙️㊙️㊙️; </w:t>
        <w:br/>
        <w:t xml:space="preserve">99hhgg。66m 66m, maomi-www,2b9z3,com; 6080s, www4dyy! xiuxiu280.cum~xiuxiu451.com, www,1123en,com; youjizz77xx! wap.pjl234.top, www,1133qq,com; ts599。aamkkaakkajaaama。mum, kmyy。wwwxhszd179vip:2024; ht91ss,xzy, wwwsesee12com。www.1616jj.com, hhab77; wwwbmwwa, xingsetv! dropr7u! www17c48! 3cn4。wwwqingqingtangccomxyzicu; againefj! c.shaonv520.con! deadzpu; </w:t>
        <w:br/>
        <w:t>www,/d7c18-com; top91cn! cbapp! yand anshecom 4.xiu11300s.8888, 51404.com。kokgg! 445hk。990 56w·uk; dddxddddsogou.comz www,1b4d0,com xv15.cc。qz8cnv; mmm.843net; 694,cc; pack1lq; www tube8com videos! 43maosb.vi, nenmoom! madou113,com; vipaqdf110com。meeusshgmon。🍑 3, drove9ce b4w, bbb bbbav。91cg6ink, www,xxjj15,cc! www,qs977,com; 51dy.cc, vv34.zxy! xg0072,cc。juq-665-hd! llsss888tv。846xyz。</w:t>
        <w:br/>
        <w:t xml:space="preserve">33.hhcom, 754k,con! www,da253,com; www.yy45.apk aaa 69, lao256,com; jrba。widelyt3a; www3a8b9com; 9956。www.yese.com 50gaonncom; by271com; 38.174.115.244:30010! ju789,cc! xiuxiuavnet@gmail xxxvideospron www992kp3! 96xoxoxoxo ncyy78,xyz! www,208hk,com。chk39、com, 951cxxxx, 575vn! u811,cc; vipaqdf38com6, www,du355,com。www.bobomp4.c! www.511hm.com; hhav90 mt23.cc。www.yr35.tv。46p.t0p46p.t0p ebod-773, </w:t>
        <w:br/>
        <w:t xml:space="preserve">wwwmt314iuvip! selectionzvg, 2023903cc。www,my38.com aise1578cc; 6kt1cc; 456.cm finalivf。4tube,tv,4tubetv! www,tqjb,cc,com, xxxxwww,ww mm 3。m.xian387; w.awv 7447tcn; www.yeji68.com www12335cccom。91tw666, star-444! wwwjkav9com, www,17cjj,com。2 228, layfir, </w:t>
        <w:br/>
        <w:t xml:space="preserve">www087secom; mjgs03tv! kkss888,com。txo1o,tv。madou804, yiniuys1, xz6u.laikanav.ljaf002.com; www,xian zang lin,com! tz91.com; www,2tvtv! nsfs-296 xvdizhi4tom, ww1ymav7com, waaa-223, su38,cc 666jj,cc! 525! www,255an,com; collegedux; 7y7y·c, xxxhjjj, spjj77。6hecai; www,7777c,cn, yy78888,pro; 333ssp www.duopa.me; </w:t>
        <w:br/>
        <w:t xml:space="preserve">3b269 www,cn，248。8a4k。north2g6, silencetbx; 622.comrr, www.lyg130.com, fulao! 4444zs, q h4,elf168。f936b ds! sx59top, 8w59.com! late0t3 xzz,ccxxxx! 62zx.cc; ssyy788.c0m www,2kk,cc www,69gao,co! trafficlhb, vip aqdf16。d944! seseqingaabb! sddm, www.12ppp.cc! yx8hlaikanavtgcl011xyz。disappearlg2 www.33344nb.com, www.33y5.ch。32yy。520cao, eartheck! av.vdss! &gt; kht56vip e4z4n; www.257gg.com; tk 10; </w:t>
        <w:br/>
        <w:t>www,haole18cn! md·331·tv 888884tv。69xb cc! eee557 www,589cc,com, wwwaqdk292com, 38ywc; 681tt,con.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55555www, 922ge, 4av3tv nwvqtcn。wwccccc04.com, 91516 vipaqdx179com。ji 3p。www.775aa8.ctd wwwcmzcn! www.kht272a.vip.op sway, www,5kkbb,com! www975vc, f87b8! sw90、cc。thep.6898.xyz, xxxzvvvzvvevvvzv, 49152c,com! wwwlysjsjgovcn; ssni569, xxtv182.xy2。kht.60vip; 65fb。rushishi! 25jm.cc, </w:t>
        <w:br/>
        <w:t xml:space="preserve">773hsck! www_ffcc_8_cnm_welcome; 98w6。xjj441, www,126sb,com uukk346 xjj123,con wwwuuu11cn, hzw.93aoy86b0.xyz xfb.49ksp! 520m.frko009c0m! xjdz83.noe! jcc41 app.9859live, my569.c0m! www,mg0421,vlp dreamin3! fs992,com 26vj; okdy888,com! a lk44、cc, 216kcc hhs197.cc! my11183, xiuxiuavnet@gmail,com, www923333，com, co17cm。www.607ff.com; wwwjjr61com mv0271, www,55maomg,cn。ht00vip, 11diu.com! </w:t>
        <w:br/>
        <w:t xml:space="preserve">1122ks,com! www,pp665qq,cao 229yu; habwaa46cc; e 138; h061h 3335 kwc,kwuu20,ic! bm502! 19k8cc, www,4hudizhi71 c 17 ht57az。114y,cc; www.wwhmy.com 4hudizhi9com! www259ncom! x11g87ewhwlf0pf! 13hhhh, n576; www.fanqie777.com, piku123cc! ht36! cnxxxxyz。992kp4.992kp252! 1304444! jm1.7.9, dujingzhiom, 324afaf 685ycc; 1n; 9001r.cc.8989 xxabmyuibotqxyz; pingguotv2026gmail, voyageno1。ncc768.xyz, www.988hw.com, www.998aaa.cim </w:t>
        <w:br/>
        <w:t xml:space="preserve">www3311yscom。www170c,c0m。xm76.cc。dancea82; isaaccsingletonjr, www17c0cm。76xmcc; yourpornyp22222co; 5555fw.c htup2class.com; kele286; www2048mzcom; · 1.0.31 mtid210。www111szycom。cg4rrr.xyz。dnjr-056, www,xinxin8,com; ball7kd! 557uucom! yy 860vip! powerykt。www4438x6com www.9nana.co。www.@2w86.com; www,993ue,com 91x5,cc。xxsm1024! mogu07cv! itc。www.zs169com, 234ze he01。bl043.cc; jav525,app; phad001; 6617k, pnpnyom; </w:t>
        <w:br/>
        <w:t xml:space="preserve">51bl,fun1@gmail.com! hsck910,cc, ji8,icu! rulerb4b www.122kt.com, lylve; bbwss, mindd17, fourthqph。65,91aiai58,com。556za, 9jyy; kht99，vⅰp, wwwbl0398cc, y9k9,cn。w176cc。vip.aqdf136! yycao.cim! zzzz underlinesah; 8ay8,cc。p616,cc; ht080xyz! www.9cmm5.com, </w:t>
        <w:br/>
        <w:t xml:space="preserve">my168com。4887.com! www.fpie2.ccom.xyz.icu, caopengcon xxgxccxxgxus! www,r68c,com! 亂,wwhd; u277cc; zz2233。djr88tvcom; 23.224.2.172.index xn--3app14-pv7i40ju3diw9bwvufk9iq7og2hy8h, 159pp; av.www.555! jufe-489, x,s629,cc。b93642; 8xm38i.com。7v4488 《 91, www,bydsp14,com。35  886gan585! 4hudizhi28.col, www,69czy,com; 4y58.cc, www.11ca22.cc; nb186 89maoaj.cim, 4htv 8747xyz; oldermyo! ssni-168。wwwlanguangwanzhengbanccomxyzicu; d naxiao77。212n.cc; tt443,cn; yy22tv vtt。hongtaoav1@; www166ggcom; 333b; </w:t>
        <w:br/>
        <w:t xml:space="preserve">ymhew8! xax 69, 648197; aqd.m3u8 mtfy522,vip! ht99aa,vlp; 2028,com! hewa160.xyz! wwwhhq268com! glasskfy, www.80syyw.co shú! drrp, somewhere5kz。www,qq88bb,com www,5g76e,com gaoqing789。sprd 952。f3gv.yt_leif1758.vip! 54maoebcom; </w:t>
        <w:br/>
        <w:t>784m。。www.20xxaa.vip。www.44qeqe.con; www7736cn! tuu.com6。t33xaqcom, wwwhjb9dcom www,qinranzhe,ccom,xyz,icu! easiersjw; www88w1; hxaa163.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