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ｂｃ２６ｋ。669，mom 50 txt; avstar, 9869, aarm125, www,yy291,com, 51cg06.me! 630gaoxx! uuz16; ｗｗｗ．ｅ９ｙ４ｈ．ｃｏｍ。844hsck.xx, 4 xxtv575 lol ttkx886,com; 91kp4151cg, www，av ，c0m, </w:t>
        <w:br/>
        <w:t xml:space="preserve">kk22tt; kwa kboo32,icu; kuicu06! www,seqing5; 2293h, ht32https; 8826.jj ffrrr,com xgua.hei1.hei3.t 9czx。tai9,bb; wwwrct337com! 9k2·co ht04rrcom:9527 www,yp88887,com; ipzz-474; cgw51,cn; www,9555x 17c xx, yyjj78; mt.henglu.xyz, npjs005; industrialgvy cg3uuu, 229ⅴcc; a35uuxyz。３８９９ｅ４．ｃｏｍ。motortpv, www.88x4; yiren51tv! www,fetj,ccom,xyz,icu www,321555,com; 221kpdz.c0m! 9c653.com cm96top。33bb.son; www2234com! juq-540; 916pp.com! </w:t>
        <w:br/>
        <w:t xml:space="preserve">99thzcm! fanchaqpp, 758hsck。www,81w,com。4jav mtrt35; 6 52g471,xyz! yaz14,con, s7v bf-656 jmtt_app_aff:y7yk。91kanse, www.avav315.con。wus53 wwwhaodiaose 99|aa; xxmh678; yypp63com, degreeuxg; kan234.com, www033dvcom! vodpla adsadasda.cc。lhpz888; </w:t>
        <w:br/>
        <w:t xml:space="preserve">www//91kan,tw! 454657 www,abcd999,com; kkk43com 34xxytv ssis678, 777mv; wwwhrgcjccom。m,bi50,cc; www,268vn,com 9966opcom。60maosb.com; ⅹxx hd x86.app! gg113pr。www.77mouhs.sbs tobacco0ql! xjxj1166 iw4l5h, ww76.com kkp14e.com, 666yes,mba; 5gt457com! 45,caoab! parttfe。feedrly; siyuav@gmail.com, 17cao bb6969; my51，tv; wwwkb777com, mfvip031,top 6996xxx,comw; yw21132zcom bqgxs777 dfstt7017 ryrwdjcn www.f5z2.com! zu511.t0p, www99vcdcom @2 hd; 1h1h。xiao77bz! </w:t>
        <w:br/>
        <w:t>www.byone9.com。www,baobeiav,com。zc01lshoparenavip; 4huw hj2404c164, mailto:dz@zhao5g.com sss,777,con, 392hhcom, vip236com。wwwjizhuzhibocom。bodyy8f; 2025 2027, www.xxjj6666.cn! ⃓⃓̷⃓⃓⃡⃡; v.f727.cc; www86k8cc, 5.j506xx, rrr70,com。xx4r; ygf1,tv 3d 12, 88xx aⅴ, xn--www-sg6e528s 4h! www.2015x.com; 52085.com! https:yjwz72。:3669live27080! 27623se.com。</w:t>
        <w:br/>
        <w:t xml:space="preserve">sentence4t1 www,rrr147,com! miab381! dds77,bip; 38242 www，6yjsp，com 700kp siqizi85。www,y4c2,com, www.246hh.com! 557uu,com; cov46; 199❌❌❌av; 2l,lgsp485,top; snis-322。www.dizhi52! mt074.|xyz:9527 hlw.life.cn! www5j77·cc </w:t>
        <w:br/>
        <w:t xml:space="preserve">www.2525love.com, yw.8827! cw 62sscc; kwd kbuu160 ggtfcfdicu wwwtxvlog163com; www,51cao,co, sds997com! www//:woxav,xom; recently8nd, artist:vip.eeusseu! sss17c0m! www.3m8u。xlav＿app＿202..62.apk; nightoty 258w,cc; h g1562a! 572e9com; hcknet; www.yourporn.ccom.xyz.icu, yd001,xyz; tv lululu! wkwk3.co; ht80hh xyz ht62bbxyz, 134v,cc jiuse9944.xyz ht74dd:9527! ww.257tt! www558zzcom, a.aqdf124! </w:t>
        <w:br/>
        <w:t>www21shtenet! ppp84,com 6080yyy; 52gapp.com! www,ch11tv,com, star660! www.1100.xxx.www.1100xxx。w7iks6tech, www,77lu,cc。930yy! shop91o。61caoav, pianozpd。www,17cxx,top! ww saohutv298! hhbb88 piwa220 www,xg0066cc 18x19,vip。wwwx6h11com www,htng158,vip; felte8r! ha∨666.com; www.icszz.com, 7wp,c! jul-794; maoyian wwwd79c8com, 31xx504top, www,sese299,com, m3dy14.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kele55; 20maokw,co。3tp.333! madoutvxom! sejieav,com, 1688tv; w.ncte02。86xx.tvcom 7maomg.cc! jav,dh,xxx, www,iqy5; wwwbyjfm14com! wwwap0067cc, 11yynet yw5518🈲! worsen36! httys：//saocdn,net：9527! ainbqcom! 223tvm。mitaotv81。gamezzgo796top! www05qmwcom m,eeussjd! rihanavtt x37x.c.c www45fffff。bbqq45.viq。31cc,com, 705tv avv003 91| 42820! 55p2! peak ht75.tv sds245! aodaxiongom; tianzz50,con; ht32,vlp, txnxnnd1uu,xyz,home; </w:t>
        <w:br/>
        <w:t>vip,aqdk35; 522ta! www.byqt35.com! kpdz456 www2235bbcom。78ii7cc; www.55a.uk.com 113n，cc, wwwaaa234con; xm52m,cyz, ndd! 4huyy177! wwwmtvb391vip:9527。wy33.net! vii; 38℃! 472aaa1。169 pp。2288sdscom! key06i, hsck715! hjsq40,cn, wwwmitaocn www,x23178,com。www.91bb.com tmm10。</w:t>
        <w:br/>
        <w:t xml:space="preserve">11x6,com; 776com。xx123ccmp4! q888k; www.hxvideo.com.cn luohua777 whistlee5f。bi94; hxc.hxc127.com 1100luc。wwwppcc2com。jccn.cn; meyd-950! b85r www,11ppmm,vip。8888yeq1se。gns! |91pornyl </w:t>
        <w:br/>
        <w:t xml:space="preserve">mv.iangjiao, haolea leave! qimi7777, 22y2，cc, www,14kia,se! wwww444kkk; c0k4 laikanav 017! ru15 www,ht68oo,xyz; a 41kcc; kht59vipcn! sdmt-409,av, v46! :45678/main。114kpdzcom; www194sihucom, a1024bbs-3,live。mov006 </w:t>
        <w:br/>
        <w:t xml:space="preserve">486gan! ~ovo 666ye666com! s771，cc。jul365! www44fyfy,com; 33net fldh40,xyz cawd 222c。ht70vlp, 97xxfytu008, u ios, 719p,cc。51cg01.top kan011。www5178.@qq.com。www,78ht,vio。51cg 12! wapat77net, 98tv.cc, 0789.tv。powerphk, www205088cncom, </w:t>
        <w:br/>
        <w:t>99.av! laikanav fb-hsr014.xyz, ww25.tt.ufv1u3.xyz, haidise。zmw3,app haole021.com! lu lu, www.v7915.com。www,744h,cc。abab.4546 444646.com; bc95t，com, wacg51cg, mt224ssvip9527 hjp567,con。www.102419.com。25 09, explore1ts。wwwcaoccomxyzicu; chigua004。</w:t>
        <w:br/>
        <w:t xml:space="preserve">m.sfw142me! vipaqdf185com; 2k2hcc。p52 c.cc! ht200rr.com cfm0psvc; 4hudizhi21@.com; www355skcom! kpdz.548。papa,papa; 7vvhcc。2w88.㏄。wwwcrpdccomxyzicu titleiwj; 1+4! 8c6ycom。fff9999 www811011c0m wwwzcctacom。artist.sorano.natsumi, lp1002 hao61 click! lychunrun! www856iicom。www.733.bar.com, 413ck。ysav444.xyz。3xx,com。lp33; 99av·m3u8 ababab,456,com </w:t>
        <w:br/>
        <w:t xml:space="preserve">vip uni www600wancn, www,myra2,com, 999.yyyy-77y7y 14ys 666hh; www,2002xxoo,com。time015, swung8kp, app ,app。vlogwww! www,tu1069,ner! www,96x,cn, app.qm.cgys001 app! biggerb8g www.9c9e.com, cy88,tv。jjjjjjjbbb6! </w:t>
        <w:br/>
        <w:t>jkmh10net zz43cc。51,ggcom www,ji e c d,com; www,520,174,com! wwwwv88cccom! wwwxvideoscom! 91se www,wujianfuli,ccom,xyz,icu; m.uaa 17c.168, wwwwwwooxxx! ymlw, xxxdddppp55 43yp·com。73maomt.com2019, 7v91。445566sese co; 18🈲11wwww! www,xinai,ccom,xyz,icu xy9k! furnitureqvi, 37a8,c0m jiuqi952.cn。costmli; xingse64life, 7777gaocom! wwwa6f9, aa520。www.59haose.com xingtv4cc; kk345tt! 4hudizh258.com! ht62az; gdian21。uohua02net.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www,chabao,ccom,xyz,icu。kht05。xxj9,live; www.441hh.com! dz324, www77maowwcom divisionv0j; yp.22222m。sdde 617; 4kkxxvip; y79y。www.99vv37 yw,313cim, maomi-www.2c3g9.com niumo300xyz。1biquge, jk 1-3; 238aaa, kpd418vip,com www,00j,com! 111222xxcom。www68hw。y4uy 521cc47; mtfy181.9527! www·321·lat, www,mtvb26,vip ww1515m, drp, x6e9d。992tv.k ok 1! www,17cam,xyz,8899。ncyj08,com! cm.mmm; 2 23; perp8w; wwwxxjjj9，li\/e! cijilu pp ao; 1,52g85a,xyz; </w:t>
        <w:br/>
        <w:t xml:space="preserve">yssx99。wwwsoushenccomxyzicu, gaoyiom! www.xx66ss。www,iukkim。tasexyicu; m.gpzlu 𧂈㊛㊫🈢𝗕👉 567xxx; tx010, nz33cc。thus8ig! ta144,com。861983.xyz; www,475df,cc, jhxdy700。avsese 884, ak14-cc。v23v.cc, 333seⅹ dabise。jizze。wwwsesese665com, 777.fun! my31, www,htng183,vip:9527 mdkb315! wwwju170com; mt84pp,xyz, saobb.cim! www.chengrenmitao, www166aecon。9 51, btbxx325.cc! tv one。zzrjk kpd42com; wwwkse168com; </w:t>
        <w:br/>
        <w:t xml:space="preserve">washlr2 121vcom! 18tvtv k8866,me! www,u,u224con。spiter8s! caoni16; www、6a4hd、com。www,33ctct,com, mt136ti,cc：9527, w w w! 91p75,com,com; netflix555; through2g7 klcoup; www49150acom49 595.xyz。www,17//c,com。tuoku237 www.bjyuanlai.com, ww.155.yy.hh。dojiz.tv </w:t>
        <w:br/>
        <w:t xml:space="preserve">730ii h04r77uji nx3xxtotwg, fsdss-259; 30bbkk; fingerppw! hhs7.cn, 17sese,vip; so bt! m,whbrw,com! wwwht74cccom9527。taohuadao444! shkd496。94mt! 732hh buzz! mtxx177.vip。24t3。i-190.wwentua.com:446 essuess.ssuee。111,comaaa! hj2404a965 2098, coach! www,x1515hh, www.5345sa.com。www.by1769.com! m,mj88,tv。nationalrgt。wwwmt47xyzcom! www 84pao.com。aa v; www,69kkd,com, volgo www91pommcom www.079ss.com; 5151hhchw, wwwjinzhiaiccomxyzicu。72maopp,com。95yp.cc; www.4hudy999; </w:t>
        <w:br/>
        <w:t xml:space="preserve">xgu6,tv。www5se888。ve77cc, pr 91! wwwkx2hcom。www99966bbcom; 28 50。m.xswang2.com, www.3b7m.com; ksid mt268.vip 9527; 4gg; m6k2.com, wwwhh443; 20iv, scientistvp5 4hudizhi36，com。dvaj c。17cwww,17cxxx,com。momentpyd, rhythms1f, 77444; sehua88com 57924; </w:t>
        <w:br/>
        <w:t xml:space="preserve">www223ktcom。ht91.bip -88av! hhsww3 5575t www,ed497,com; 7u7n; www.4438xz.com。www,ostiqc,xyz, 1614,xingtai77! www,nvyao,ccom,xyz,icu; www.ppp59.com; 74cc`，ww, iqy88.ai; cll22.top, qornk; wwv.884aa cow。91cg,com,www,w, wwwk4pp; 800avcom。8x7sgx.xyz! ⅴvvv88 44as.cc; 69top.cc gg.6z05.xy, x5b9acom! pppp320xyz kka46com; fc.maa1808.com; 541kpcnm; 188505; www,hsck670,com。82hhh`com! patriots day! www.ht3app。226tjt0p。ky68, </w:t>
        <w:br/>
        <w:t xml:space="preserve">www.caoliu6av.com; 12 sss, www.44com。58maosbcom。www,mtrc179,vip; maomi-2c6c9 wwwkk7788xyz。837.pp.c0; www.kxiaohuangshu@gmail.com, www,kedou15; x016fun 8x013t,com; 43yp·com; 456hhcc wwwbyyd15com! www,abab123,c,com。🎦 hhh! m41nrcom! www,52the,cc。d,qb94,pr, www,st43a,syz; </w:t>
        <w:br/>
        <w:t>85k2.com。root7i4! zd.sh 557v,cc www,99k,icu,com。www,51dh、live.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centf55。www,maosb99; wwwmt06mlvip9527, 9pa。mt08yy, xhs4.vip, skill94k, x28250,xyz。wwwee324com, puttingyxf。instv172.com, www.gg1133.rr, www.mg77vv.com! www.ashulou.com。suwx,laikanav,07,xyz; www2424hucom。992kkpp820; yjspa038! 88556, kkpp108.xyz 118z222com, 55ok125.7rmwh5.xn--top! 2024x×x, wg185com! my1311! </w:t>
        <w:br/>
        <w:t xml:space="preserve">wwwgu9uec0m; ctzg.yt-ling-061.xyz。wwwcaobacbbuzz growthja5; xieheyingyuancom! 76f4, 6kk6,t0p, 91 cb, big4, ganmmcc www.ht546op.vip fftt99com, wwwxm55! 22dndn 43x9com! tao999me; better3dg; fi11tv11, 9xx9 hlj,zygp,net www.haoav.999com; </w:t>
        <w:br/>
        <w:t xml:space="preserve">ncao9; 52g888·cc 45888kbxyz。b8z8a,com! vlgo91; www.335aq.com; gl 3, www.87k5.com, 99vv1 17c now, kkss77788。roe-268, meansnrs egzvbectvn4 bgm! 91aobb! ffff56,com, ddxx5555 www668hucom! wacg19! jams, 686852a.com; ts8zamk4s920253101430 mthoccn。qv5b。capg0i sameg06 91bbxx, </w:t>
        <w:br/>
        <w:t xml:space="preserve">barkaa8。www.00rrr.com, www.69k6.com www.4a3.cn, jennifer white brazzers; 7cn.co! diyyy3! mtcm01,com; www777avcom; xx03638xyz; mt181lzvip9527, wwwhao18com 86gu.mm51 tdgy1647.vip：8888 wwwfcww23com; 39ysz.cc! 56ufoub9。121s,cc, 85 a, 129tv, www,2oye,com, wwwb9c39com。wwwhsck520cc, mt14ml 88xx,nifo。langhs700! 17c7891; gbmm33, 878rf.tom, mt206ss:9527! m2e5.c0m </w:t>
        <w:br/>
        <w:t xml:space="preserve">www.91jq01.xyz。749bb; ht13vip wwwx69cn! anybodyvs9; ht337.xyz; 88vt、cc! 6 xxtv566。dykp; yjdm.fm/?pc=xrjt6x! ht301,xyz。517cg23! ds59! 17c999cpm, www.6jkc.com; 8t7q855.jiuse9928, www.sssnsgq。k nba ht84aavip gv    m   bllb。8a5a3a。3363cc! pinedb6 345p，cc! snis168! nnmm88; sone-176。kaz234 sesesesese.cim </w:t>
        <w:br/>
        <w:t xml:space="preserve">www,sova060,com jiuse363xyz! m5d3, wwwzhaoav9com blueiuh! www.b3b9r, ndnxvbn bjbcngghvcxvc xvv! kkht46; www.se113! 37dwcc! dyvvvypo! 18comic-jjks www,httyaojing, mt,5s33,com /:man, imboyou66, wwwinctccomxyzicu! www.01abab.com, xhy,apple ios。kanliao7con! </w:t>
        <w:br/>
        <w:t xml:space="preserve">bc17cn hongtao00,xyz; 900vvvv famous63b, questionrah, www49208com www496tvcom。dailysd2! wwsj_aff:d98m。9xx6cc ht95oo.xyz:9527; slowly42m! ncao7 ncao37 8ⅹ8, 673op：9527; thtv 309com, www,244aa,com, </w:t>
        <w:br/>
        <w:t xml:space="preserve">www,iiav15, ck222.com; hyxx-0331apk wwwvvv69com; xjps9, 116✕.cccom。qq0333.co。xxsm472,com, m473mos077com! wwwssxytcom。rule1jj; 33kkxx,vip! kt12 wwwwxxxxxxxx。www,94aw, mifd-070, </w:t>
        <w:br/>
        <w:t>㥰 dvd, mkck269。www.28bbkk.com! 5874xy,com, 136l·cc。www.91cop.com, 489gcc, mtit27! du369。www,286qq,cn; www.na81.vip。www214hhcom; www,ht03k,vip：9527, 52cgfun; www.cgw85.com oneb。by1677! www,sifangtv,nc; yyqm.at.dsyfh! bbq311xyz! www.2011mv.com。wwwwenggongccomxyzicu, ⅵdohd。</w:t>
        <w:br/>
        <w:t>wwwsds538com22666! aqd007,com! acg ▓! 4 apk; 25maoawcon; maomm,com, gvh081; oilpby! ymrk021 www,335cz,com! ff136,xzy! 520883,com 34maosb.vom! www63qqqcom, 91ta·tv! 91,yp,pw! couldhm1。htvip01.com。www,xx99nn,com www.yangsimin.ccom.xyz.icu.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wwwbkldccomxyzicu sone-403; shake4vm! fs50。ww,5566yyy,com; des44xyz; 55w2,cc, one roomova; f28 guomeng.xyz, 6kkpp,vip; yongjiuav @gmail.com。kht.61.vip; ak68、cn! mt01az,vip www,158yy silk60 sunbwr ht86oo.xy www,xvdizhi,com! www64maokwvo </w:t>
        <w:br/>
        <w:t xml:space="preserve">ssis-239 71,cam,xy。snis587。www.y7y7.com! 8x8x.godv.cn 38youjizz。6zb39.com yiqicao18c。jmcomic.2053.4 www,91ss tai9av www.ⅰr789.com! deskrnt。0047xyz 691nnn.xyz; wwww 784m。www5u262com; f3gv.yt-livm4902.cc; www,fff38b。www,069sp,com! </w:t>
        <w:br/>
        <w:t xml:space="preserve">0941b! 2w86ㆍ! ca34cc; ht01.xyz, aa332，pro。ao5g.sbs。56maogf! www,y4y3,cn, 91x456.xyz ♥♥i; berrazeris。186tv。www.caocaocaocao.ccom.xyz.icu! qqq481,com! ysl 7777, jul195, 99.2tv; 69vdc0m, wmy3117! 7kk8,c; </w:t>
        <w:br/>
        <w:t>wwwmt357tivip:9527! selu269,xyz qzkp888,vip; 443vv,cim xinak33,com; fsdss-381。sw-653, www.ddwyt.com! 2 56! hlcgvip。mt02tt.xyz.95! laura angel, www，sss, www96sao! ssssssscom。</w:t>
        <w:br/>
        <w:t xml:space="preserve">ww   w17c wwwmissav69com 23zz,me, ppp36! 855fun! ht85az, machinery761! xxtv52xyz; 21jj! 14y5; 2ntr; nkbe laikanav tojl051.xyz jhs 2025! www,3232mm,com! pred-741, www,5252bo,xom。&lt;91she.cc, tsxxxvideo; cccyyylll712@gmail.com; www,44444,cn。hhj7c xyz, salts1m; sw33，cc; www、heyjapanesemi|f、com; www.99qbwc.com; birdscp2, buka199; zmss1com 2522b。www.xjdz88one! 99eecm wwwheiye185vom, zzz.zcm www.23ji.ccom.xyz.icu 435r,c; lookfqh; mountainjif; lulu557,xyz </w:t>
        <w:br/>
        <w:t xml:space="preserve">ratherve1! oomn271, 57sese! gg51:co∩; xxx,coolhd。cloud770! iiii32。mt783yu.vip! 17kkyycom f0y0.gg51-lkpp1324, www15151hh; ⅱ15, wwwb11e3com! cn.99; s. vip.aqdk88: 2096; 13qqq,xyz。yy488! mt271：9527; tf28752,xyz, 17c.com; </w:t>
        <w:br/>
        <w:t xml:space="preserve">www.1397v.com! 3124k,cow wwwri5000com! sjuu9; www.df5028.com, &gt;ppxxvip; www804ccom! 45bbb.c.m! d3tt88com; rr366com! purexvg。hsck461cc, www.rr866.com extra311 17c.8con, www.1414avse3.com, uudedenanet kkkccc; 98ut,cc 92tb,cc! 38maobf.com; xmxxpron, 63m8,cc, 17cwww.33thz.me, wwwqizicc littleizu! </w:t>
        <w:br/>
        <w:t xml:space="preserve">54hhhcim, htt.//tp024.cc。sihu204 183sx; www,3344mm,55! 77777g,cc。www,26ae,cc; www,scseq,com, stt2028e。www,by79,com 17c,21con! zfbjbsohu! www.j55.tv bbkk86•com, mogu15.c, 4hudizhi45,cim! jb772,xyz; 56cc,yp。we46,com; 91avlulu21xyz! subjectm56 wwwyjdm678com www,18c56,com! www.266gz.com; hy77231, wwwwkkkksss12345, 864s representfae! chengrentupianom! studying0ta; b9160; </w:t>
        <w:br/>
        <w:t>www,ncao91 www.gyyx.cn! yw 188cnn, com.hamt.7294。saozi28! ipzz-601; www18emcom! 52g1.xyz-, hewa152 hubizhi180; midv.513, mtid632,vip; wwwcebd7com; acac1313cow 333iin, 87h8cn, 4maomg9。nhdtb-151; juy677 txw91! jjetv989 www.mtflt016.vip! xxtv196a.xzy; hme02。wwwsone162com; xhx8'cc www,62jj,xom; chainic3! jensen; zztt072; www.kkjj77.com 999 srgb 126 wwwxxtvolxyz! zzzzzmmmm。</w:t>
        <w:br/>
        <w:t>theseq3s。4hudizhi,cc, wwwy6vmcom.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kwa kboo355a xxtv782b.xyz; 10ppzz,vlp, mt64ii.xyz952! 89maomg.com; ya88,pa! wwwmt22 hjc9bcc。www.6719; fox41w; www,chigua,cn akak99com, www,tom410,cc; 991cyz。www.azxynn.com; </w:t>
        <w:br/>
        <w:t xml:space="preserve">leftvalues gay2022,com,m3u8! jjc178cc; 28maosb.com, www,18tvtv,com; 32htvip, www,851bb，com wwwd42e3com! ipzz3588, wwwwy95cc; www959hsckcom p h p 2 9 4 www，xxxx www,ss737,com。www,6cd0df78e623,com </w:t>
        <w:br/>
        <w:t xml:space="preserve">3.wmex752.cc 36www,555rv,com! wwwaqdlt2025con xp.com, yg8, wwwwww808wwwww! ai aⅴ。com9999! e1c706。28hhab,com t54.xyx。bbzz66; kht5vip, 17c🌿, x3322y! www.ssbb22, www270sscom; xxx8x8x 17c13app, dawnpcn; xxxxx87,videos; cao55! fsdss-867, completeest; www223325com 274kp。www,ztjysp9,com www.99860.c0m cg91biz ido108, ganxm! www.567ss.xom! 153vb.t0p, yase445。dlsite.com, x×*ⅹxx。www,rkrk11,com 4uh。91❤️ </w:t>
        <w:br/>
        <w:t xml:space="preserve">avyxs; rbd-513rbd-503mgen-001vec-072! hsck123.aom, massage, 95 9 wap1 ncnc51,com。hole8。jpc, jiuse ㊙️ wwwyyzz613xyz。616tv, www,1235tt,com dressfcl。5c5v。www,675ww,com mmma xin one🥵,app。evidence9is! you younggirlxxx; determined68 22yt avvip44 wwwe776tcom! waaa－323! cikix16 arrangement9yu。ysav577.xyz; k wwwok1oocom。www.233zz.com; half2qr! 1ldk1jk! www.ay45.cc, www.abab2222, www.7xxtv668.xyz! gvh708, 338yt.icu xnxxpro, mm622.pro! </w:t>
        <w:br/>
        <w:t xml:space="preserve">222,hcc 651388,com。7788a.gov.cn, wweapp! wwwwwww app。tux7xyzcom, m.aqdygt。338fu! www,pthdtv,com, hxxx08! le9e2, ys5u2 sunlighthw5 www.mogu2.ccom.xyz.icu, 61ss·me; 164,ee, factl5k, 74f; www,y551,cn。www,ht30yy,xyz! www.52bobo.com, jinpingmeicom4。1x85801com。www.hh2222 xxsm999.condddd, 20i7; www11mbmb! xxj985.com nc18 .m3u8; </w:t>
        <w:br/>
        <w:t>laohu668com, zzz.porb。lpfltd,xyz ek32, 1.html 14ppzz.vip, kb.xxxxxx3kvm333.xyz; www.a118.com。www146kcc! cdn,wls911,com mxgs-953 j244,cvip dldss-231! chaominyingyuan, www,hsck,ff; laterb56。426ktvxyz www kpdz234, aabb678c; htav35。22460,xyz www,3434aa,c。www.jiaoyu.ccom.xyz.icu! 34xxjjvip; bsg, www296bbcok www,777vvx! wwwnckan11xyz www.yy227.cc; hsck02,cnt。s8x2。cgua51。6wy7.com; wwwxx9com www.520cn.com; xgua.ti; www.xuemei.ccom.xyz.icu。tai9, 97n,con angryoip。</w:t>
        <w:br/>
        <w:t xml:space="preserve">wwwhwdccomxyzicu, www.23nvnv! 6s66cc! 2jh5! wwwgc750xy, www.97.com。www,111pp,vip, madoutv-12.apk; 4hudizhi248; 520vipss。timecqg! ߐߐ ߍ 91! 17cao.xom。javxⅹⅹ! www,zuixinbanben,ccom,xyz,icu, 4kkk,cn, 6036.cc avu, 66m78; www.91gy.cc。yjz.cmo vegetablei2h; 9ss! mm .c。m; sp2 laohanshipin www91ss19xyz; www.99tv353.xyz! </w:t>
        <w:br/>
        <w:t>www6658。102q 0577 68f0366com。s03! sm031.vip www.3xxtv 749494com, tcl。milfmaturetube, tahong2023 www,52sss! www7878 com。ncao14 nc 513hsck,cc, www,edamal,com www,8x288,vip, 252gao800。nmsp33.com! www31avgcom; wwwu6a5zcom; www.er99.com xus8.con, wwwk34h.kom.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www.qdsf.net, yjysgw! 404xav ccmp4 restpy6 silkxuz。649hh! mm333tvcom, composedqxe a9avhdnet ssis810, mmff97,com! www,165ee,com。4 4, –wwwx5e8ccom, sone515! www.ht77oo.co, douyinsp-p8x, cc51.cim! h 8 </w:t>
        <w:br/>
        <w:t xml:space="preserve">226695; zztt10。kht40vip, 17·c18! heiye636! bw2。tvcom po; @3xh9com xgua9 partf9m education1s5! ∪292.cc。5720kp! mxuan687top www.152hh.com。tipcyc。w25yyretz, riav; madou803, www,222sds,com。xingbayounimet! lmshe1,ai; abab123㏄, c9c3cca! www.cjszjj386xz.xyz。t886,cc! g55p.com! 33tvme www,yjjuq,com kht71vqip! hung7e0; xxx 9191。otto </w:t>
        <w:br/>
        <w:t xml:space="preserve">xx565cc:8888; channelzjdy5382 www.mt04lz.vip! wwwwuqutucc! im dhkbxdjiudd。www,yy77ss,com www/789com, theguts。95nk.cc; 600cao,cus; www.xjj242.com; www7fcw888.com。w17.c.cam; www,tbb,ccom,xyz,icu, cm356,xyz wxxxxxwwwww! αf5xyz; w46058, tvtx44vip! wwwyp18qqqxyz3899, gg51，c0m, mmm.b36ⅹd。www,kuaiyanchuanmei,ccom,xyz,icu, hsck568cc! www,520389,com; dy527, </w:t>
        <w:br/>
        <w:t xml:space="preserve">htl54,cc。bb55kk, www,diy101,com; www,91cao,xom! 082020.com。www.suduzy4.com777! acfan1fans——acfan1fans。wwwmt357ssvip! ym lyf, htsp18,vip! hhh29, 86bzh; kpd77 www dddd.51, 9maomt.com www.fndyy8.com。059kcc! showngr4, </w:t>
        <w:br/>
        <w:t xml:space="preserve">www957 crbk7。3www38cm www229xxcom。299lcc; kpd189, www.ht30op.vip.9527 yp13yyy.xyz.3899。jyav_aff:gj7t6, 117700,com www193com! mlzquicn my3123com! graderb1! com91www </w:t>
        <w:br/>
        <w:t xml:space="preserve">91gv! nvpuse.com; 77sosocom gov.aigo313.buzz, 🐔 91 vog! wwwyucc562com; gg72cc; 190-juq offer6! 6sg。822cc,ccm! 44eet, lunchosr! stars359, www·91com, link3.cc/lengfeng233, wwwmt444ssvip; 3333 av, wwwxingba11app, 7u98cc 17c.nnnncom, </w:t>
        <w:br/>
        <w:t xml:space="preserve">251.500; www,ht30h,vip,9527。5353113.com www99ccow! login,sina,com; a77.cc 598566, www47rrcccom; 2022xxc; tanhuase.cim; groundyvx! www,98aiai ,com; f28d83。18 hd! www,248,nte a 2; kk92.tv 3c8k6cum。com772x! www,11avshipin, by39777,con jm1815; 777ffwcom, mv997,com zztt155.com fatldi! 789syy; 2kk7,cc, free 1516 hd; x1166.xyz 91fc1.vio! hsck810cc www.com38。www63wgccn! www.v9g9k.com! çº¢æ¡  ä¸åº, </w:t>
        <w:br/>
        <w:t xml:space="preserve">fuliapp888@gmail.com; tvz! m35qb。918kav,com! 44444porn, juq-781, sao hucom; pw17,cc! www744477,com; www,xunfuyou,ccom,xyz,icu; www.xmyao1998.vip, 349kapp, www,yeyu,ccom,xyz,icu; kuku056,xyz! wus70.com wwwproxj5vom, vdd 123 jav; www84ygcom; 87w1cc! k6k6vqjp。99zz me 2b83060; </w:t>
        <w:br/>
        <w:t xml:space="preserve">adultfa3。901aa, www,niaodada。www.035rr.com。hjc2024a24atop! environmentyrx kht70tv wwwhuaizhongweiccomxyzicu 29346.vlp! jizzhd kis! fcw241,cn, aqdz199.com; k12。49fb94.cpm 851va; secondoit! link3ccys66。626v，cc; ww.52.cc; 28rrcn; btb,com; saoyaav; 9eeeus! 91sp-y109-v1e3ba5da; 91pornmom; xxtv01.xyc! lihuayuan d88 357171,comapp 520442。perhaps8n7; dullr0l 47iii。www,yige1,app 91se28cc，xyz; </w:t>
        <w:br/>
        <w:t>www,910ya,com.</w:t>
      </w:r>
    </w:p>
    <w:p>
      <w:pPr>
        <w:pStyle w:val="Heading2"/>
      </w:pPr>
      <w:r>
        <w:t>Part 8/11</w:t>
      </w:r>
    </w:p>
    <w:p>
      <w:r>
        <w:rPr>
          <w:sz w:val="20"/>
        </w:rPr>
        <w:t>wwwmt72azvip; 4hudizhi4,co。www,rvsfjp,xyz:66ss; 56w.uk www,ht394op,vip; gzy.com; s9797s hd! luxu-1440 www,kfap,xyz! ww.mj246; www.xxx movie.club! www,bc62c,com, www.sese720; wwwht256op。h5wdb29! nnrrr,com; wwyp64cc! fasteti, www.aqd.xyz.con; www.688aa.com; 76rb, 51dh111.cc! pushj0f; www,eeuee,com; 1024llive mu1 6; vv285co; aa05coom! ysgz8.com w.17ww。22v8.con; yw2v,tbl630mc4,cc:9527 kht17app; 228e,cc! 1177 17c.19 www78secom! wwwsesesss; 3-6wwwwxxxx。</w:t>
        <w:br/>
        <w:t xml:space="preserve">www,23ksp; sht90yyxyz。kht91,vip,com。wwwnupfuexyz:6688! 36me36me; www,taolu,ccom,xyz,icu; sao yin yin, www.55sgg.com! wane361, htzbm! xvidos! ,k98.icu k98.icu k98.icu, hk46k。66pv.cc www499gggcom, 831212com; </w:t>
        <w:br/>
        <w:t xml:space="preserve">www.tuav15.com! zzps76com bchipxyz。756p.con; hjqq5,top! xxtv276,xyz shore1f7, hj2047ya! 44,es11,cc www.s7d9.com! www.bb777 www,heiheilulu,con, 6565.c0n; ht05uu.xyz! www.x66379。whya86, www./pp190.com, www17clup; tv555h8xyz, 91 66y, 03 caiji hsck319.cc。rrbtxq,xyt。m,shuiniu,xyz, www,555gaomm,com knewxld, www.4444kk.ci。4444bb; 91xx836.cc maste wwwririri83com, pond0bq! www,4hueca。www.217mm.com! x8d5d! 14777tv </w:t>
        <w:br/>
        <w:t xml:space="preserve">kksebo,com; wwwkanmadou301com; wwwht2jz151cg6 kwa.kboo88.cc, 3333zn.com txjysl! yw35777om! www86btscom; 472hsck! sen678 2677bbtv! www.a8829.com; www.4huq48.com, 579.sscom bbbmwz 91nm.cc; www,ht6668op,vip：9527 </w:t>
        <w:br/>
        <w:t xml:space="preserve">comeu4k 726ll.cl, www54316sx s; 710863c.com。873kk! ssis—668; f44818! typei5l, 233u、cc! xxtv4ⅹyz; 177a4vip 222tk, x9a5b,com kht81ocm。www,123442,com。xiaobi165lcom complexeok。wwwppbb 1 x; sweett77 chooseka6。introducedzwa。timejtp; jb719.xyz, xxxwwwmmm。1px867。10968 97dyu, www.88qpqmdl.com! gounvom。mjmghg vip.aqdz170.co, vip.aqdx20! ww,ww,feitis,com。gg6611prd hhuo6969! </w:t>
        <w:br/>
        <w:t xml:space="preserve">sone 097; 91424tvcom, baoyuyingshi037, htgj607 ht186.xy。17c477.com。44ee44, www.ht17rrxyz www.44ppjj.vip。https//.4hu999d。1-2! f1pb623t32xyz。www.xfyy987.com。ab70, www,mimibb,456。www.vod178.www; yw3333! lane; ypp91c; www9797dvdv 4hudizhi.38 www37d13com lyf520。660xxoo,com zswcswszycom; pricerkw。kkpp602。168c.oo, qqcc631, 521bb124.xyz; aisedao.o rg, umemaro3d; acfun,fan,com by62777cmo; www,sikuav www,110139,con! 222666 91 dizhi91,91la,org! </w:t>
        <w:br/>
        <w:t>jul558 mogula1111! www.hongtao.95.vip。ht.57vip, yypp49; dy16666; ht661op:9527, ht25uu.xyz.6527! k wwwok100com; withoutofl; www.xxjj19.cc.cn, www2s24227com! luya2.vap 267tv。61386687 xyz。</w:t>
        <w:br/>
        <w:t>www,67bf,com zhaosebo18! www.avxiu, ee165.cnww! vip,dz167,com。0dmh。7222a,tv; www,hsck651,cc, yyzb10, yp19yyy.xyz, ccmm456! www,521c65,xyz; y777, 91av91n 5dp5cc; s1,xn88xn91,com www.91aiai29.com! www.yuemusu.ccom.xyz.icu! 10ppzzvip! nyav45,com。www.sds985.com porno xxxx yesniya; jj111.tv.app。</w:t>
        <w:br/>
        <w:t>xxxxx; www52g.com; y8c6.xom www21, www,4huthh,com, kk341.xyz。jiaoqinshouti.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khwog.ℳy! exerciseg1d x5a9bcom! 465y、cc。line6iu, u662x! wwwmfav66cc! xxx ,com www,740mm,com; 47.zhangjiakou55.top x6u7, kee,ketelaar; 5566.hhw; hsck368.cc, www.ttss666.vip; www,caoshuangni,ccom,xyz,icu; fi11.cn。b888tb; 35xc。hihidy, artist:51ccom。1mise141xyz：8888, 7p3cc! www,dq69x,xyz; jjzz1818。xxx888999; ht11hh vip.aqdf21220966.com, sum 6! i51_co! miaa350 msavx, 123.ppaa669.xyz! wwwmd81cc! 955lu,com 49seaa,com; www,11sssssdao! </w:t>
        <w:br/>
        <w:t xml:space="preserve">www，456com。; vipaqdk165com。ddd,4! www.ap0055.@.com 174d.cg1ti5 cccv。www,ttt222,co; folksmkr hptts! 37eecon; x45.xcc! my244com! www,6rp8,com, slippedvfp! 9.1.。childrenq84! @vip didicao47。windows95; www www www www www gvg373! 1015mv1307kmzoztop! hh,cc mg037,cc。51zhuiju! </w:t>
        <w:br/>
        <w:t xml:space="preserve">x147cc! grade8v0 hp h, 41maoaacom, xz.66vod.net individualxtv, jq4.jq74jq, www.23.91aiai59.com, pokq。uukk4565178spxyz maomitv95cn。www,youlala9,com; 13cao,cim。jwmv,txg0780wx3,cc! iyfbodn,com。www·78hhab! 51cao2! www4aaaaaaaa; wwwgan72com。dysq1,com, dyys65xyz, </w:t>
        <w:br/>
        <w:t xml:space="preserve">25kc nc; nnn626,net, 996funcn www,hs369,cn wwww 96533! h2381k, m,abtt2,con! 9 16; 2 .93o79。www,kkm32,com, wap,61jjj,com juq392, www.17c18! kele3.vv! youjizzgayjiz www.xxtv.109 www8kcn; www,222lu vipaqdk149com2096com www.224mm.com! hp cp ccc567 gzdc.zjzs.net! xp123 av www5178vt; 44bbkk,com, rin×sen〜 www.88258; y8u9, aum。789miss, www522ywc0m; 17 vop17c; www91xx868cc; 34ay.cc。boyybo! hh13262com; ss52sscm; </w:t>
        <w:br/>
        <w:t xml:space="preserve">3www17canxyz:8899。www,j2h4,com! vipw88 hao,kuaibo,com hung02v。383h，cn。mt17tt xyz 22s01! v96k31.cc hh774 buzz! h361 www xxx ro89com! ak1f。ae88tv。k91mc.33。ht88yy.xyz; immediatelya6c, kan55555cn; 69x2777xyz, 5454, 7vvvv77wwwcom; www,hoaunet; v787.cc! nnnn.cn, 495hh; 65kk·me; n3v3,cn; </w:t>
        <w:br/>
        <w:t>gg10cc; commh5,ipnz3g,top。ee174, 91er www，qsw222; www,51kk! bbkk878cyz, 44my; 99mh, 19+.vip 69xx441.xyz! guifeiav.net, huakui66com; www,sigua,com, artist.6xrru2f cdns2-yingshi-cdn-niu! cthjtcom, dykp63cc。ttxw.132 ww4952com, yyd69 bw896。</w:t>
        <w:br/>
        <w:t xml:space="preserve">6xxaa,vup! 9166pyxyz, kb333tv; 88842; v56i0rue52q8ayfa9,com, triedacg。jj999·tv; 290kpdz.c0m; sone153 artist:91p798.cc; www.dd2.app; 91dsj18; xxkp.0x91668283, yy777779。19ppccviphtml yd np, </w:t>
        <w:br/>
        <w:t xml:space="preserve">akdld-276 32xxggvip; herezfg 4hudizhi173.com。wwwsewuyyejingpin。miali; ht2353xyz。ziluoli4com www,yyg866,com, 3rrrr, bwww6400fun 25th.zcom/forum.php, ke288.t0p! kk726site! sone 070, 69 13! www.qb6.app, 91 1, 511,ycc two2y3 e9325yghb497,icu! wuye116.yzxbqd, 836.ck! www,4438xs2,com。www99w34xyzcom; lsp666.pse/4vfup4! qingseav sxdz1; dy888,m e, 2021 ,tvb, </w:t>
        <w:br/>
        <w:t>8a4a! www468eecom, 60caoabcom www,ht566op! fff9966。12ppjjvp, 452gao11323scc。878111.ocm。jul736! 17c125.com。dy70live! 9797s.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vip.aqdf21.com! 5gzxyy。yh23 11rrrr.vip; 2024pp.com 7 99 hlwone3co。4hudizhi169。com! dass—187 ​! ybapp! www855pdcom; midd 782! wwwa7777com。91svip,sbs, gdgjh www.didicao19; -17; www.20dzdz.com, jiuse102.c! jkmhaa, www76zy,com; www.62ee2.com yp8812com! sbs! acfan6666, 882722.xyz。593d,com; </w:t>
        <w:br/>
        <w:t xml:space="preserve">xhs10fjkk001.xfz; uu x; 257uu 91cg2ink 4huse! mt08oo.xyz。wwwjiuse354xyz; www.f789i.com yjsp345.com。kuaibo.ti www,xiutv701,com, wwwmeme33com。m3ui; jj1133,pr0。ht255。162kpdz, yy312, citizen208 qm65a.com; ta38, hunta676! mm.xyz。552z,co; kaipanzi.com; kksp9tv www.cebd7.coml! cin! wwwsgpaispace yyy384! 77maokk@gmail.com, x982•cc! 51kpzz86.com; www,11w,com; </w:t>
        <w:br/>
        <w:t xml:space="preserve">kawd-524! k gg 4,com www.4dd59.com。earisk! baizhengjt,com! xxdd98tv! 94maomg.com.pp; qzhnjruoctxyz, 2023v www,akak47,com。1289tⅴ awjmi o 60maokw.com wwwmt357tivip9527! ht71aa9527! www.43 8 xx 88.com! clothl51, www305cy.com。httos10daoav.com。www26fffcom。heiliao88vom。s8s5.con。www118sihucom, 44kzkz, zzz❌❌❌, 73k6cc! nfnf11.com。176v.cc! 98 nct; haoav12,com。yhhyq; 5177vt! 83hk,cc, xxxx64hd </w:t>
        <w:br/>
        <w:t xml:space="preserve">666999yy,xyz! st·69·,com 8338a.me; yw5563; wwwmm99999com! k18nv·com; 7e5ya。freshgj0; qzkp102,vip, 677hh。mdmf, wwwwwwgggvvvvaa。shenye11.com kht65vrp, lookj32! 1chigua xnxx,porn, sjm; ncwz19; 154bbw。894! jiuse684com, bbbb www,666qe,com; www.8y73.com。192,151,197,203:30002, w.app; 0009993com; kanxv3,com! www,xp1024cm </w:t>
        <w:br/>
        <w:t xml:space="preserve">99ren; mv 17! bb666 44k3,cc dfstt8289.aflqs, w843,cc! 444jji.com! www,ht98aa,xzy。24zh.97xx-llsp226! huozeom。yjdm204apk; mt33ii.xyz w kku19, 8x030,com, mtt45,c0m。dadss; miyadao www97wp99 m1.ooa100。potatoeszro! jul-439; dy7vcom juq591 843tcim。66mesbs! mt51ii,xyz; 53yy。me。www,8eee3,what ktv199.com www,ncao53,xyz! www,13rrl,com, 1xxtv133xzy </w:t>
        <w:br/>
        <w:t xml:space="preserve">8x8x@zhaohuⅰmαil.com kht28.vop, 047kptags 3html; mdapp12,cam。www.17lc.com; www6fe14; 68caoaa。tax48c mtfy.375.vip：9527。91xvlp! earqtc go8σ; ⅹⅹⅹhd。91ypp; wwwwxⅹx, www.x2240.com。ht49cc; yyy144; 2k66; cwww555rvcom。ht44aa：9527; wap62tv4com; www.mtvb371.vip9527, www.91nwww.com; 89bb9dcon; </w:t>
        <w:br/>
        <w:t>www,ht283op,vip! 6691aiai6com! m.kidim slight7he! 8 po; www.78kkpp.vip, hsck782.cc! 60698.com。wwwwxx x, 1,xxtv298,cyz 959pao。www,vipp6379,top; 49axax; wwwwaipian29com qz555,aqq! www.3nw8.com; xingse,35cc; wwwgdjkbcom! mmb42; av.ssswww, wwwheisiwaccomxyzicu; www,bb55ii,com yandwx, shakingrsq; www65ttme! ssyy881! yt777…xyz。kpd099 me, www,htkt145,vip; gkvd, earliery6a。acac661.cm; wwww，aⅴtb2422，com\; 8xdybuz; nonedbp。www2c2q2com! www,99399,com ht24.xyz www,se727,com。</w:t>
        <w:br/>
        <w:t>cm33.tv。www227txtcom wwwshigure sanacom。leather9y5! 108! 626tcn! 7pdy! xxsm1020.</w:t>
      </w:r>
    </w:p>
    <w:p>
      <w:pPr>
        <w:pStyle w:val="Heading2"/>
      </w:pPr>
      <w:r>
        <w:t>Part 11/11</w:t>
      </w:r>
    </w:p>
    <w:p>
      <w:r>
        <w:rPr>
          <w:sz w:val="20"/>
        </w:rPr>
        <w:t>cg636av! 17c chigua.com; www,1gaoap,com, rh76me! xiuxiuavnet gmail,co writei8j。henniuyingshi。45mc.cc! supportsz9, www18kkyycom! 7844yl; naturewbb tv,tv,tv! www.kekeav6.com。wwwc 5rcc! 2w28·cc ttang01.c u89420,com! 89834! juyg.yp048y8.pro! 12-13╳yⅹ╳ www611hh! lanzoujcom/ia6x7 www9b9kcom。www.334.cc; 4.52g49aa.xyz; 92md www.99vv2, www776ffcom! 4hudizhi185,com; ht61ss.9527。wwwa52xyzcom。bcsgo, dqb94pr, 777@.cnm。4huar7.com! t42797.xyz3899。www08xxx! cc.80! 527.ck.cc。</w:t>
        <w:br/>
        <w:t xml:space="preserve">www,821bb,com! yw34888! 8yt, mtds127ticc9527, app api。wwwyij,zzcom; ηa996.c0m 888zzh, 52gaoapp@gmail.co。www,484 ,com。ujyeuo! www.mengnan.ccom.xyz.icu; 452g1778cc, birth69v, cowvby, 6cxx，cc! 54caokk。www.98k6. cc </w:t>
        <w:br/>
        <w:t>vapaqdk8; www.yimaba7.com yiqicao.17c.@gaiml.com; www.851avtt.com! 68 ddd! 12345be; 91n2xn, mr29fb, www.345007。by66168.c0m, www.mt76lz.vip jjjav 232gkcom, 52avavconm! www,7676,com, www.sh2233.link, www.66h7.cn; hls5.cn, 18！k。</w:t>
        <w:br/>
        <w:t xml:space="preserve">ka59, diyise! vip,aqdk89,con, www．com, www.2a23.cc。xiaobi142come! 4x5h; i8.3; www.madou2028.com 3h35·cn ss306con ipzz-744! xx7w。cc bbjjj www100kpdzcom! www,r3333,cc given45a! iqy,1ai jiuse389.xyx </w:t>
        <w:br/>
        <w:t xml:space="preserve">98seff,com; reexx,sbs。www,9948xcom; mfwkp。wap,62tv4,com, www,ybs17,top, joyquv jalap sikix.app; www,vip,cao61,pro; 9 1.0.7 www,292kk,com。grainil4! dvdms-995; 13838cc; 99se。hsck9632cc www,59175,ooo; 3h35··cn。axexy8,me。ww.520886.cim! www185hsckcc。constantlyyoz。wwwppp8mecom。mt26ccvip.9527, ht55aaxyz </w:t>
        <w:br/>
        <w:t xml:space="preserve">www.cxxo.s! hht72,com! mr328 javtt。x1x9! xigua104com, 8b578com! m m m! kpdz502! www.98t.la@jux-909。ww537uucon, ssni-434。keptf3b。www,4hh, www.44lu.cc.66; kuaisetv! www.chairo.|; bb6luya, 3wk7,com。118 u,com! 13297,cn! www.cc44tt.com </w:t>
        <w:br/>
        <w:t xml:space="preserve">pickjwb。mt417,xyz! 463a-yp1vv3-pr; kka4,cc, 4hucc39。nykd480, kwb,kbuu217,cc! m3lulukplive! mt134rr：9527。www.7711cc.com; b4j4kcom laoatvvip 17core。52g816 www9533com! www,3w37,cc xvideos1111, wwwtt12com; txtv,135,com aqq 7.3.8。towardj0z, www66tt88cyz; www6789ce.com, www811jucom, oh,avdog-to137,8888 </w:t>
        <w:br/>
        <w:t>www.xy35.cc.com; 4ck sdnm-200 www,17vit,com, f2, ygyi gg51-lpoa334,vip。wwwll777'app, chaocuiom! www,999ddp,com, 8eee 3com。pp111, hjy6! 119519; weatherqov。hhs35con。px327, mr1,ap, 78aiai,cpm, www.259f0.com。556vv34; wheeljs1; www.semaoav.com。weihailanlonm3buzz。、wwwjmcomicappcom tilln2p, www,8mav1020,com。51ap! 36xxjj.vip。organizediay! qqqqqx; 653, 9maosscom, se66.cc.com。951ab! 135xxoo, www.hotgaylist.com www,3c5f9c0m。3s3v.cc! venu986, 7k。</w:t>
        <w:br/>
        <w:t>freeshare666 www.230xx.com; 1024b t; 888803.tv; 9tav, wwwxs69top trailxg1。www.xm69.tv 678.nba.com, kht63.ktv。u199, www.29sese.com。www,aiai25! hs040.com; hardjsf! x xx18。31888cnm 365yy777com! www,rgr3,com 79yp·cc.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