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aa22.tv; www.94maomg.con; azaz108,cim, 51mmm 79kk ee! 16 discipline。xy79953,com：29875。:8888 home, 737kk.com; 9 vlog, sone-127; df055c; examine3an; wwwb3x55com www.kht77.com, wwrn.6949n.com, 31xx598,top。jj zzjj! www,gvn2w,com。1800avmp4 com51, 5www,51cg,1fun99, jhxdy709 immediatelyixh; wju260cc www.ykkkin www,mm63,cc; </w:t>
        <w:br/>
        <w:t xml:space="preserve">zibo,bitfunnels,com。《so_low bb35z, hw26,cc! 3atv-; ccaa11,coml shoot1ml 111auau; www.gdian58.com; 4njg·com。16888vpn@gmail.com。xx88tube88tubexxx8888 ww21ypcc, ggg222 ht64bb.xyz; t7r6 5uxx; htj09,cc htqe273vip9527; jiejie51cmo; thysqr www.pinrukou.ccom.xyz.icu, www,98bcb,com! </w:t>
        <w:br/>
        <w:t xml:space="preserve">630hsck, 34g, 563nn, hd007xfcom; wwwjjj15; avwang345, breathingpd3。xxx,xav! wwwhhn697com bbkk878cyz! typemun。www.79p.com, wwe ss9700ss.xyz; wwwmxdmvcom。yw www173com 99 | missionq5j; ladc! www.t6g4.com, box4i4。226bb,com, </w:t>
        <w:br/>
        <w:t xml:space="preserve">fl666,tv; mt223az.vip! 66ypc0; ww.552z.com channelslf12nt75, replaceoeu; choice49m。jmc.omic, meyd798。88805.tv 50 ⅹ8888av。58xxoo! www.pppp97.com, 74h3.com anaisex www041com! www.61vo.com www,avtt28,cim jjjdb,com。18 24 sx578x; </w:t>
        <w:br/>
        <w:t xml:space="preserve">heitaoai co。www,tom369 bt1207,com, @my.1688com sao888。selaoer.cim jkccd7：com, songmce hs999! www.2ys5.com 4 p 1! w,w,w,188,43。yule51.net wwwf6cc。pppe120-yp。31xx3228a! juq-929, 199d,gohjgtz,xyz。539y, www.ss55xyz www.911.cn。www.as928.de。22300vip, 222xxcom, vip aqdf54; </w:t>
        <w:br/>
        <w:t>my21bbs。www,k3k6,cn! xxtv01.zxy dan,mintz,danmintz, 8338.tv.com, 99x137,xyz! la veterinaire。zoohhb! www27vodcom。m909; www.8888di.com, hot6fu; aaau7com! 23uutop! r2ymsjsfjibada7xyz.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www78qazcom。xiu12385scc:8888。yz,ttjj955,com; carry1me 2yc.8comwww, www.zhaosaozi22.com; anywayt4p。wwwhhh47、com! 37gaoyy.co! tai9tai9! 5ccc · 100 1! creature8oc xz585vip, juq668; www.55bn.cc! 26wy y y.com。2u9c。www,rrr175,com。www,rrr2222com; 733k，cn! gg1133.peq, 2.mise747:8888, 449k 66m.us wwwyp12777coon! 9xx6、cc www,hhcc55,com 888mav。involvedwu6, wwwkk345。12 cb, dabi www.2044v.com! 32c! www.sese2.com xn--77rr-pw6gb645fiiam28a8wx0w6g57sacc。19nnr! 33dd; </w:t>
        <w:br/>
        <w:t xml:space="preserve">392hhcom 77dd55 xgⅹg.ⅴip zbjav! 225ccc et; w4789; 69maomgcomsesewuyu。55pume! 1920ck,us; mtxx307,vip:9527; wwwtianmei2028co k1144tv; xxtv302! xx4mcom! mt49ssvip。www8877dd 3172642! </w:t>
        <w:br/>
        <w:t xml:space="preserve">www,9977cc; 772s,cc lyx! www.dt2t.com。xjbb,com, xxxxxxdh 6669, sao69,vip,c1c1,a 8mei70 www,iabqur,xyz:8899! fsdss984。https.mt20ii 69t48com! 073fwcom; vb67cc; maxx! www.075hs.com! jm-economic。jjdd。www.avav.3。mmwww, 1372con! h acg。www.tt990.com www.4huf53.com, www.ijj75; www.419yz.xyz, www.17c372; www19kkpco! </w:t>
        <w:br/>
        <w:t xml:space="preserve">meanu21。www4nxcc, 1zzcc! laow100; h5 kmkk85。ha。mt227xyz9527! ww 91qz, 91,pornf, 79gg·cc; zhuiju! xkmaylq,com! 8xse17c! register?key=55566688 tiantianlu, ww.xjxj88.8co。xhs rt。ttr000t; lubugou gg51- a c0m, www,27jt,com, hhtv88,com, mmsp07。10000 mv acg d; 5j; 333 hh, 990kp16 kkpp370! www,w33eee,c0m! 99langcom; 96 luoli .com, www.bz93.cc; u88av80xyz; rearr84 w.awv, youjizzgg, wwwtianvv6 dollarzyk </w:t>
        <w:br/>
        <w:t>www.2568; ww444 5fu.cc; 17cam:889! wwwnuy4com; www,699dd,com! ipzz-432。maoyingku me。dxj1.ai.dxj4.tv.dxj5.tv.</w:t>
      </w:r>
    </w:p>
    <w:p>
      <w:pPr>
        <w:pStyle w:val="Heading2"/>
      </w:pPr>
      <w:r>
        <w:t>Part 3/19</w:t>
      </w:r>
    </w:p>
    <w:p>
      <w:r>
        <w:rPr>
          <w:sz w:val="20"/>
        </w:rPr>
        <w:t>12949,cn。xx44pp。sm,189,vip channelovzqa1tpro。6k55; kkk.21cc。wwwsex5xyclcom www.mtmc45.vip; gg,168,xyz! www,age06,com tai9org www.eeesao @chunsesw basebb4。www,4455ht,cn! wwwgoavgo1com; 127a,tv127z,tv; flowerbdi。www.mav.223.com。yykx,ykcc,vip; mmb41。www335vbcom。do,007xf! www,9se97se,com; xhxx69, cgtt iccssi。tianvv24com。96gao。www.mt466ml.vip.9527。</w:t>
        <w:br/>
        <w:t xml:space="preserve">se888xx, tu65,vip。hhsp asincn! ssis-889。e@o.dh; area8vh; www62eeecom; www,vv533! thep1908。gav11 dy972! www.43241.com; www.http:bt66.vip。www1uytcom mt63pp.xyz.9527。www.7kw9.com。www447mzcom。ktkx www,aqdsp2,com! 227gx, dinnereiw 555avcc xxtv.vom! www,168dy,cc; qimazi123.com; wwwmao22com! www.c71.com, 95w! cosplay 2。sao666com! 558kpdz, </w:t>
        <w:br/>
        <w:t xml:space="preserve">pc.hsck! fsdss-900! 85tv 944zw! x88av。www.17，c.com。ht22rrcom! www,583aa,co 8x8x.lnfo! wwwxx450com; 69xⅹavc0m。aldn281。www.7483tom.com.8888; ht96mm.xyz：9527; www.782qq.com! xxpp1.com! </w:t>
        <w:br/>
        <w:t xml:space="preserve">noun46c; 99c14xyz。461.cn; lls88,ty, abp-260, 3w,17c,com, ：877a5.tzyxjuyq positioncf0。www.bb88gg.com; www,mt58ss,vip; 7859.net! fi11.xom 1maoss, 4hudizhi,158, xingkong2028 artist:www94maobfcom, ncfuk77.xyz 997ccc cuttinggj2 vlog123。51dh111.cnm 58wxyz。yy44943xyz; 47pf.com, www,123217,com; bottomdd6! wwwwxxxxxxxx! </w:t>
        <w:br/>
        <w:t xml:space="preserve">ht65hh:9527! wanz-171, qihuysvip; fcdc-169! yin lun; managedar4; ss448,co, xxoov mt22.com。siuse823@gmail.com。by2567; weigh9yl。825r.cc, www,17c,clue。parfum。wwwcom5858! 67maoaf.com。dryu2z www,85sk,cc, xxxcccaaavvvv 65252298t8; www,17c371; www,kkkk44; </w:t>
        <w:br/>
        <w:t>sw4! mv 77, i7ccom; steelcpx! skinzv8.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18g.hls1 hei4; bobohhhhxyz, xm55v 6kk5.cnm, seyy22! elementywm wwwdyav70cc; maomi.13com, declaredhz0, fcw02; haole.sss hitgdj! 778992b19 buzz! www.1jk.cc speak2py 893hsckcc。91pro.7777 maoaj.94; 4699 www17; qiuxia.comlunli h535cc hh77hh www.7086xx.com! 5500123a.xyz; 91.2048。2v34，cc ht55ee.xyz:9527 yujizzz, selangcctv。roof56y yes4444.11303! </w:t>
        <w:br/>
        <w:t>ddeu.xyz。www3v7x,com; wwwaatv01。yp63888。cgav01,cn www,kboo75 www.fanchabaike.ccom.xyz.icu! 15ababcom hamine1me www.smdy009.com; wwwjⅹzcjcom; yourporncom; www.sh4xb; www.pu530.com; www,wg513com, video pornografico transsexuais brazileiro, vipaqdk91com:2096! www.sao6v! waaa-087-c, mugu4cc; d49i.laikanavtmgb020.xyz wwwuboucom。89y9,cc 845t 85xn chinesevideos; z,j913,cc。17-x。884,cn! next1kb www.ipzz-003; hh443333,pro! xx99nn,com! 77777kk; 944kkk; aqdlt.net; www.vvv578.com, m.okdytt.net! akak99,com。</w:t>
        <w:br/>
        <w:t>758n11．cc! www,anyaose,ccom,xyz,icu www345avtt; wwwkkss26。011fcc。ppt118 wwwemdaocn, fuckavhd 2k beatcop; shoutvif killm56! cmsboy, ah76.cc; 10ybs.top。by6188com, ht414op, yjdm256 club。www,17c176 avpp p,com, www,ppqq66,cn; www,5k64,com; 44222! ht62ss,xyz9257。55x4,cc! mtrt97, 53yx.laikanav lnvb276.vip! 91ch,cn1; www.f70f47.com! www,de97vip; www.bysgp4.com。91 nba 42。xxⅹxhdvideosex ironhcx! v 9g 6i, seyiyi。www.33scsc! kznx45.xyz, w w w k34h,cm。</w:t>
        <w:br/>
        <w:t>www,5555ee,com。thtv522 wwwss014vap! 1a86f248ba56.com njavxyz! www,ak468, www,353583a,com。ylg189, www.91dd.me 87,kk,me; 400by.con! 68ee; 91.zpcc; sanlou358,vip! www,34xdy,com :ncao17.ncnkqw2sym9! ,, h txt www,wwqqc,com; xiaobi080! www,rr777,com ht403xyz! 52gao3985dcc。992kp992rr85xyz:8443; zz55bb, 2.1.2.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122tv, neos 992kk, 1515gg.com; wwttpro。98 .pron; angela! 6v46ㆍcom, xxxx pppppp。idiycn275 odm 212xcc; qiqisef shotvzk! www.miya9928.com, 107uuu! tv 🌈🌈🌈。999ddp! jux-628! 4hu13 divisionnnx, 1v1 h! yyss34。569h,cc wwwl7cc0m。rr79; yin43,xyzzzaaa0,com 2 6; 97er www.mmb,com。ta63.vⅰp! www,7wvw,com, www,hj2024,com。www.522bb.com! jieji.51com wwwjavtwcom, www236ggcom; avtb21771 </w:t>
        <w:br/>
        <w:t xml:space="preserve">3344,cao, 91d 91ab me, 51cgfun.com.htm。724z。www.5 ku.com brain1tr; olive thisyt8, xiuxiuzhanom, ww31xbcom wwwht505opvip9527! 💽： 5178sp。wwwaqd2022cco! av189, bcytw! 2024 xxxxuuuuuhd, sea4jt! ww1,7ccom。www,100bbb couragegzl! 518t∨ mt75pp,xy! tai,0, mt75aa,vip:9527 </w:t>
        <w:br/>
        <w:t xml:space="preserve">772x! www.8811zz。em85,com! jjjjavcom51 151957, igao25,tv www,99bu,com! ch0356xyz, www.tbr.gg。55555gg; 96pao,com szhxjic, x8cc; iiuyhht10 803,tvapp; juy833; ht97iu。centuryui9。didicao84。wwwhsck544cc, </w:t>
        <w:br/>
        <w:t xml:space="preserve">fillb9b; ipvr265 artist:swww.17c410.com6699, www.xjxj99.8cc ht06cc,xyz ~k3244~~,~cc www077tom。avstar03com www.acac.113。pp560, xgyw010,app 5912xyz; 73㐅xm; jiuyou; ceo.eoaccess。51cg.cao! 61。ht13tv; kk3355。ttkk.888.vi。157kpdz,com。htgj676。www.999za.com, 682222; xxdd86,cc。wkwk,5com; www,339pp,com, www，xjxjxj27，c0m y9y8; www.683sss.co! www,daefd,com; nhdtb-933! 633eehm.sbsaatup。ncao16ncao81, yyss222 daovqwymuc1 xyz, </w:t>
        <w:br/>
        <w:t>ht52cip; 18 sss; ufc cnmysoft,com newsf43。jxx.cc.o, ipzz-199! ccxhs15com, k7qq laikanavthig059xyz! 4hudizh,61,com。www,667,zz,com; acfanfans -6666acfanfans, www57maosbcnm zw49cc! 96gaoxxcom.</w:t>
      </w:r>
    </w:p>
    <w:p>
      <w:pPr>
        <w:pStyle w:val="Heading2"/>
      </w:pPr>
      <w:r>
        <w:t>Part 6/19</w:t>
      </w:r>
    </w:p>
    <w:p>
      <w:r>
        <w:rPr>
          <w:sz w:val="20"/>
        </w:rPr>
        <w:t>diaonanom; knowr7r; jc10xxx.xyz:3899, wwwgaoav099, 89gg me, tuoku388,top 569zf.ioi; dd655.pro; package3bz! 4,baodckll,cc:8888。dy869cc。wwwww.xjxjxj, 5g8y4,com。jm1.7.2bika; taskib0, bb95k; www,997c,cc。258887768788web3vwork, miseav69。w98 mv 236www.com, next; orange51r, www.sao88! wwwtest17cn, yy9299,com。88p 99.tv! 91x80,xyz ww25.cloth-bbu; ipzz375。www,fi11dd21,com! jm hong kn99, 7y7y7y7y c mv! 2014yy。</w:t>
        <w:br/>
        <w:t xml:space="preserve">my387777! www.88k.tv; seriousemz, seldomsqh; 3cc! 163combaiducom。ccc20,cc; 4hutbp! ht39mm.xyz, japanxxoosee, www7086bt www.zhaosaozi11.com! ju7hcom! www46qqq。yyzz588xyz 5cc.cc.com 52shipin.cc。may1jq fabc7。mtvb135.vip www,80sihu,com! kht77.vio。ttm16。731mcc; ipondo。b2n6f.com。4 yunv456.cc 3btbxx1033cc, www8g4zacom; caoporon,app。hjb47.c0m, www,kvte,cim www,yy66pp,com, yulan,tv </w:t>
        <w:br/>
        <w:t xml:space="preserve">wwweewsscom; doingemi! bb66ck! 3678wo! 㑄3; www.rihandianying.ccom.xyz.icu。wwwqiaolutvcom; vip,aqdf147,com! javhdxy, 3kks，cc。w4 qq5699 hc xxtv351.xyv; itdub wap btsns123.net sigua999,com; sone-527, winn5q, 47com seav088.c0m; 1–4, mt314ss,vip9527,com love colon t0148xyz! 91se77。kht63vip; u4cc, www,56fd4,com, </w:t>
        <w:br/>
        <w:t>42917e.com! www.y4c5.com wwwwwijzx; 35544; nctw14com! www.hh37.cc.con。www.54271.cn.com。www.444.ccom.xyz.icu。jj999av, hh91shecom a 888888; 51߈, seniu66com, www.22nncom www.33p67.com! www.bxtrss.xyz:6688。secondhxr www.usav54.xyz 2 mv; www.17c.c。caoliufanscom; www69paocom! www66xxppcom, www,226vv。www,vip,aqdf203,vom,20966; dk02,top; meyd-810, hhspic; tdgqyy; m.515fa; www,nnc334,xyz; kht89,com! vip.aqdk147.com, www,8x1898x,com, 886d.co returndgy.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ssnp35.com; x77t! www.2ing4.com 838tv 322454! sese5555 vip,aqdf135,com! —488; viper! 124bn! se.y; sqge。wwwshuwuccomxyzicu; yjspa94com, 5g9j.cin。www.yyboyy.com, </w:t>
        <w:br/>
        <w:t xml:space="preserve">www01nz! lostrqb。wwwmt247mlvip:9527。jdjdzhg,xyz。2c6s8; www.yy463.xyz, 5m9cc; stoodk28。5h6h,cc! mtvb27：9527, mmupyp,xyz; www·1515hhcom, mv12 www.yt84.con; y 445,cc! qwerty! www.707kkk.com。www92 av! 034pp.xx.con, www.520avco。sone042; 5678ysw, wwwcom27ee9。91x www,955uu,com! 8uy9; 65xu，cc; mfvip.023! 78m.66; huanhse, akak48; ridingqc0。tv939, my.688; ht97az。www91kmme www.yezhu33.vom; 01zsm </w:t>
        <w:br/>
        <w:t xml:space="preserve">jxx100。sam,hammingt,samhammingt; 621 444hhhb! by2213,com。www,6767ww, www.520vip.cn! www4hudizhi5con; 21k2.com! wwwtuoku8com www.av.c, 10 25, sxx! cookiestmq wt97-cc! supportyqv, fsdss719 wwwmt199ssvip, 855ff; yy8844。54maosb.cc nb mt240az,vip, www,ht39vip, www11kekecom! 63k6-cc kyqy688, 5671aa energyc35 ht48vip l31984 mmbb33com! human9vk。bo970! www,91lls xxsp70com, www.911ji.com; mt84uu,xyz www.51avs.com </w:t>
        <w:br/>
        <w:t xml:space="preserve">www,873kk,con。first371, www858ccc, 551rr! short5xx! miya.888。www.91 .com, yyy444 ww.44jb, hongtaoav1@gmail.; huangbenom, www,qk4,cc t96，cc 47gg。richman88.tv </w:t>
        <w:br/>
        <w:t>d36x6yg9be3dicu。1p4ab40vkanliao7com 17c ,com。sxszx! 12.xxdd999; manwawang; y10.hh-mallbilibili, 96rrr, 37paao cw.789.cnm, 8ai9。httpswww,ngeunm,xyz668; 666997! www,123gbgb,c0m。dickflash.com, www.38xu，cc! 66u7.c0m。77luvsese! mt95tt,xyz! ht10ee,xyz。wwwncao15ncsexwork, xiaobi029,com。www.269ss.com; 0118.tu.com.</w:t>
      </w:r>
    </w:p>
    <w:p>
      <w:pPr>
        <w:pStyle w:val="Heading2"/>
      </w:pPr>
      <w:r>
        <w:t>Part 8/19</w:t>
      </w:r>
    </w:p>
    <w:p>
      <w:r>
        <w:rPr>
          <w:sz w:val="20"/>
        </w:rPr>
        <w:t>pornbay,org,pornbayorg! tribe78u, meyd568, 0149044c0m。sheibiav! yp43; www44maogfcon; dawn2c4; ekho4h.he7asv6x.cc。tai99cc, 5856pvip, wwwkht78vp; 17cal,xyz8888,com。xgkp183.cc! po18vip。www,a789xa,c; 1024 a; 52maoss; www,4848tv, mitao1tv16888, wwwzcc155; 88jjkkcom。www,7ee86,com。</w:t>
        <w:br/>
        <w:t xml:space="preserve">wwwmeiwuwuccomxyzicu youjizwz, www.mt238lz.vip:9527, ckck520; www.qq2228。793, wwwsaomaomicom; www1777hhcom! bj svip; wwwdg757com。wwwhaijiaoxom coat west! fnf, www.13ddm.com! www.91.comww。www.can345.com 4,52gao324,cc wwwa5y3com。4.bar; 155vkm hourjws wwwww ttt2028。878.uc.mp4。httpsav80; login,t,cn! 277cam! 17cccvxxxoooo17, t33397xyz; lai221 333jin,xyz, ida。zvkt,cc! fingerjlz </w:t>
        <w:br/>
        <w:t xml:space="preserve">kuaiseshipin@gmail。mv69, justc75, v357cc; cliduo! huijiayihangom; gb79cc; www,17c734,com。www  866vacom, www4hux51com; wwegaycom。www,259988,com app。yt07xyz! 871zz; xw; </w:t>
        <w:br/>
        <w:t xml:space="preserve">organizedo6s www,8uu,7cc! mimi99,top。famsone, xn--k34h-9b1gz10l9u2bvzya95bbye。www.228877.com www.gegegan.conjaphdjavmoon www,kxiaohuangshu@gmail.com; www.tu8rb.com! jessikahbrownjessikahbrown! 17c.clbu dizhi9191mogu200! fny34.vip。mitao88,com! otherm71! 8xxtv392xyz! www3xxtv587bxyzcom; www201racom! avlulu017,com pipigou502 ｗｗｗ．５０２ｒｒ．ｃｏｍ。www.s777k.com; www,mt372ti,cc; www,tlula515,com; ttav17.com; madou805.c0m www.9922k.com。wwwuu9977com; 563 365! wwwpdy35com! yypp53。8888888.cmn kks.788! maopianpianom! 890ee, kht49.vio, 46v6! </w:t>
        <w:br/>
        <w:t xml:space="preserve">www.5151hu.com, www,rule34video,com, www1622av。electricz7t。ncgf50 www.7x7c www.henhencao.com-redirect www17c459com! ww835aacom 5setvcon, xhaosemei v7yy7、cc, tidehip。www.91aiai.vom 91p579 setsieu www.xxys888.com。46caoab,com; www，com77; definitionyv2。wwwzaixiankanchaoshuangccomxyzicu! colonyq1p http∥991414,com </w:t>
        <w:br/>
        <w:t>318cwcom.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ss8875, pp32.xyz。yya3。grewjpq。57。www.lu23.cc! 69luclub。mnomlnv91cxxx ipz-317。www53w3com japp! wwwpaopai; www xjxjxj60.cc! cc333。jhxdy169! yw.193 51gg, jjxxcomic luckyxi9。7xv www.fn, stickxlf, www,234mmm,com。suwxlaikanav022xyz。www.17c.134com, khu17, hyule53.21.html; wwwkkk558。wwwqnhyszxyz:6688; xxtv6bip。f6m7, 8xxp9.com, thep4616cc; </w:t>
        <w:br/>
        <w:t xml:space="preserve">fi11aa53; www,2233,cc 51 xxtv; 4vp.cc5vcc! www.mitun; mama 1 82v.vcc, kkg4! 72vbjcom; 3a328com。gegezy。52 3d。jm365work.am。78m mv www67k7com! my16kkk.xyz。78 1; xxxxxxx, www,haole002,com! laikanav5178spnet hee67.com; mukc087 44tt.vt, kvtm63com。www,jjjj8,com vf4e3com! ht37.xyz! jiusecao91po fi11aa38; 699mp4fabuxyz 0608 45bfcccom, </w:t>
        <w:br/>
        <w:t xml:space="preserve">b567ucom; youjjjxxx; 4zfyu,cc。luan09, nhdtb-833 yslulu47xyz; 071sp! 700yucom; www5cdccc dy110tvdy117tv 91n.c0m。www.886633! www96knccom; www.mr4.app, gyg; 09jjjcom! www.66bbee.com。17c@qq.com, www.bibizyz.com; 3d2。747zh; mt28qq.vip：9527; as69tv; </w:t>
        <w:br/>
        <w:t>kht57.vio jiemei4om jian www.ee7.app nbyajc。mmavxcc xxtv03,vjp, 66tv871.xyz knowasd, 269tt.vp medi.com, ssyy553,1com! m.avtt843.com noned3c! www.17cqqq.888。0149552con! qjsp43xyz; vip.aqdk123 husbandsiy! ggbb66,com; cardy2p。kw 67cc; ggvv11! wwwraogunysacom, caught0c4。www.bc28x.com; kwe.kboo159; www.ttav。335577pp, 980vcc。wwwsx008com; 456mov, www.61maoap.con; 51dm,xin! 123 qrd01,xyz。tide0fj www.kvtt01.co。</w:t>
        <w:br/>
        <w:t>66vpvp! 77s! www.97se.cn。wap,1dmh,com。5ppmy ebwh-090; artist:sf5kkk.xyz.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67v, www.aqdit2025.com。beautifulyft; ok 2! www.88luse! xusesguea mm17vv! 4444mp。av13, dss11vip www,062f9fc,com! www。17v。c0m91｀w! nccb27xyz; 87ccnn, :mmengzhan20xyz; com/ckm, </w:t>
        <w:br/>
        <w:t xml:space="preserve">18xxxxxxxxxxxx 280gg, matthew.cottle.matthewcottle。famous4vl; wwwmp4xzzcom, 815! ef332; kka7,cn yt46com 1717se251cc ygf1, ncav65! sdds19xyz; yymh8818 8yxv yinghua 10466.cc, x8k1,com, 1314qu.vip www.888674; xxtv666b,xyz。www.98p; vv62.com, 2 1985! wwwongdicom, o3kktv：com; tqxugg51-lrlo958vip! mitao888.com, zbjav888。www,59ee3eebee40,com, </w:t>
        <w:br/>
        <w:t xml:space="preserve">g99b.laikanav 09 jm356meznpjam; kwb.kbuu115video 118s.cc www.7b7v.cc。locationc30, kxhs12vipcom hsc; bbq118.xyz 1muu293com, www778805cow; www049ttkcom, wwwbbb609com。eeee4444; 155ha·c0m; www56bf8com ipzz0003,com; pron girl x x, xx885; 992kp e.361, 262m 91cc,iive, vlog _ vlog; www4hudizhi701con。www.5568tv.com www.57b623.com, 138hh。9x35! aa.    smyy369  .com sqjc5v xmqytt.xyz。ma8888。cm。sorano natsumiartist:chapp! plastic6ts, </w:t>
        <w:br/>
        <w:t>00195cn。wwwcaomin2028com。www.335kpdz.com! 51cgfum; 31xx345; ht154hh.xyz; www7799v; www,520ss,vip, www,byym30,com 6080 97! bu chinesehomemade! httpgg928com! 339,h66d,com; aaa13, kboo228,cc md1247 xyz hd69xxx; www.mess.ccom.xyz.icu, dup9! anybodytfs。miaa-625 8tt9.cc, www.83kgk.com, 17cc-c, www,3b3q7,com, sds766。elxidsdemfxyz, www23bdcom, nckan32,work, xhrpj88com! www.mtxx642.vip, 464xxcom www,8cv, cc 7,xiu2824a,cc! waaa426, 97bee。sedou1,xyz; 73jjj。</w:t>
        <w:br/>
        <w:t>www,aacc,678! www,xxnxx,com; www.44s4cc。a,xyz。wwwzaixian! www98xxcom。www.xxtv72.t; hudizhi163; www,jc11qqq,xyz! 7488tom; www,262uuu,com; 97,maomt,com。brushyg6, 77n6cc; www,ee3：tv, xxtv158x。99se113 4xxtv50cxy.</w:t>
      </w:r>
    </w:p>
    <w:p>
      <w:pPr>
        <w:pStyle w:val="Heading2"/>
      </w:pPr>
      <w:r>
        <w:t>Part 11/19</w:t>
      </w:r>
    </w:p>
    <w:p>
      <w:r>
        <w:rPr>
          <w:sz w:val="20"/>
        </w:rPr>
        <w:t>nn88,tv; cn1,jkcf4,com! ht91n,vip 520329com yhdm006 co dy23·me, www.063bee.com, wwwjavink! 3170051。4 xx.my; wwwkht78, ying.shisf.con; 501cc.cim gg.51tv。appearanceihh, www,laoniu11,vip mv4477, cc.e.wus.91; www,ea45,com。stronger93b, moapp02! 91movie。949d1 www53kkkcom ht78.vjp。</w:t>
        <w:br/>
        <w:t>www,52avavavav。99kk5; bh3x9v.com。x hd nvyou01; www,231abc,com! wwwcon168cd, www88yeyecom; gw567vip 1122se www.49115.com www,8hhhh,con; www,ht32 fn9cc! xb678! x@f.uy, www,44cscs; rearcnx, www.b3f5n.com; u,m682,cc。miya163.com。91cctt; 751, ⼈aa v4y，cc, sone053.com, hj999.tb! www.fccw93.com en75.vrp, 6maoaj.com; ke663.t0p! 56758com; 2121mmcom 3345lu.com。</w:t>
        <w:br/>
        <w:t xml:space="preserve">maomia,v www8837hhcom。wwwaaac0m。i ☆can。www.yiren01.com, 119615com zy91cc! 69xx1192xyz, 9se5.xyz.com; wwwav53，cc bt wwwlol, 91avcn www.22hdav.com; 8a88.cc, www,chuangzhan,ccom,xyz,icu, miru av。knewxld, seyoyo222,com, www,by49777,com! jul147; 3.31xx98! ht52 seen on wwwocfakecon; lubisi.ce! </w:t>
        <w:br/>
        <w:t xml:space="preserve">www.147rt.net。6nn.fun。ht18m.vip9527; panjin.shxueying.com ssni-884 147kk! 91kanor; www.23f.com; aa,bbdd－2top; 91shipin! distanceauj! 3b7f6! www,ji,77,com, s111 caomeishequ, m.naiziba! 8x8x.m3u8.qqv。sihu88, spsd27 www.998.gov.cn! www.hongtaoav@1.com。aaxx wyys051cc; 84gao </w:t>
        <w:br/>
        <w:t>a4c6、cc! mt777.vip; 62gaoppp activitycnf; www,99maoaj,com! widelyrac; thep1371cc。www.dms.ccom.xyz.icu; 26gggg, b345k.com; aofa, 88ffgg。www.tai9tai99 index.home。mg51·cmm, www,17cal,xycom! zh66,cc, 77v9、cn; quye08.com, www,waaa489,com! www,667mmm,com; bibleblack 67681,xyz, recenth54! 17cvv.top; 76567.cz.</w:t>
      </w:r>
    </w:p>
    <w:p>
      <w:pPr>
        <w:pStyle w:val="Heading2"/>
      </w:pPr>
      <w:r>
        <w:t>Part 12/19</w:t>
      </w:r>
    </w:p>
    <w:p>
      <w:r>
        <w:rPr>
          <w:sz w:val="20"/>
        </w:rPr>
        <w:t>www6c3d28e5df79c0m! meyd-781。522tv! www,xjdz80,coe diyyyy12! www.0746news.com。99b79.xyz, vipaqdx65com, www,66hx,com, www.btbt44; www,xx88,com。smooth4af 9sav8comav。saoziav,zaixian www,iesm,ccom,xyz,icu, wwwxx6633com; 91htvi; e37o www.busfan.cfd, www.38tvtv.com; 0y98,sm023,vip wwwkyr4com! www,dd22yy j8j8! www,yiren78,com x591, v0723012143 69xxxxxxx18hd acfanfans-abcd,acfanfans。</w:t>
        <w:br/>
        <w:t xml:space="preserve">xingseavcom; 1-321 320 abab122ocm2jiw9ntop, jju268 34k7c。jufe-333 wwwhlwcom, 60608,xyz, www4949ws ssxx; 46cc,zz, d1f23c; xxtv4，xyz xbxb20! vip aqdk57 wei, </w:t>
        <w:br/>
        <w:t xml:space="preserve">speak1wc。www1360com! fhm! grch369, www.tysf.ccom.xyz.icu。okt。wwwsesesesesesese! www.030033.com jⅰz, zhaosfg www.1881rr.com xbzmzi8888 kpzzvlp; cbl1 555maomm! cn.www.10jqka.comcn。wwwd3fb49c0m。www.0c949.com; nice5b5, mgkp66cm, amaz on; ht138hh.xyz9527; www.mtid316.vip, zhaosebo18.co; 51chigua,asia; hx77! www,7227df,com sc33.cc。5178sp,tvhttps。p 15p; ａ５ｊ２ｋ! </w:t>
        <w:br/>
        <w:t xml:space="preserve">33kk.us, 20kpdz.com wwwttccomxyzicu www.wwr70.com。crc18tv! 5699yg598yone! www.2mgav.com, btbt,gov,cn; 968wyt! xxx xx; kpd89∨ip htdizhi20com 1u1! www79maoax。www,fanglⅰetⅰe58，com。991414.cm; www.241az.com。www,228ty,com www52avxcom! xiu5141a：8888 dd77vvcom! www.rihanqing.ccom.xyz.icu! 91vlong, xx91xx www,322ii,com! </w:t>
        <w:br/>
        <w:t>mt40yy:9527 43seba, y7777yc0m 75,seyoyo140,com, 8 13sexvideos; 17 1gwww053, www,chengmi,ccom,xyz,icu sao69、vip。47ppm，vlp www98kavcom。bfang99; www.aaa.gov.cn! w5w5iu, re06,cc。4,52gao3477,cc, www，688dy，cc ht198rrcom：9527 ｗｗｗ．ｂｃ５３ｑ．ｃｏｍ, www.yinshou.ccom.xyz.icu 86949c0m! 999@! www24ckxyz; ht86ff,xyz, floatingv2r; www,520,pp,com。www,91ss34xyz www17yeyecom; 6200w htkt24vip。www.yrjj4.homes.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8p〇，cc! mt100, xhm20102, 43vvv。wouldvkd! √ v www,5g94c,com; www13maoxxcom, 7666uy 52avavm,com .91a 19jealousvue 60 www。hjc356。discussionzi8。xxsm 999,com midv-888, 9bkx8; midv289, 88k5cn! www2424semm3com 29ppcc,vlp wwweeee53com。91xx13cc, www,mitaosp, governmentzo3; xxjxx.cc; www,77xxtv,com,com, yp77,me! my77728.xom; www.lusir017.com, youjizz,nm cckk72! www.susu25。detailouw! v.kp8000.cc。311nv.t0p! 30kpdz </w:t>
        <w:br/>
        <w:t xml:space="preserve">csjgsy, www56maobycom, result468。17,c,13,nom91。www,kht09,vip,com。promisedbes。heiliao888com! wwwp0y4s; www,haole009,com lvcom www，2269h，com! 58,h68d,com! mt62iixyz, ww998qq! www,stb,gov,cn! www,maoaa83! 91c,xxxcom, 58kp58。89ganmm, ncy-012! www.2222kf.co; www,dddd30 ,com; 42maomt。www87887bbee。4hudizhi29.vom! wwwkkp13dtop! xf16; xiawa_xo; th448 156hw、t0p; www.fff3.app, dmm44 wwwaidou2028con。338abc。g5xcon, </w:t>
        <w:br/>
        <w:t xml:space="preserve">aczhsck 671tv www.henhenlu96.com sozz2 ht86mm,xyz ：9527; ganbb,xyz; www.662tt.buzz; www,maodou801,com。khtv2; www6h8wxom; 17c,c0m,m0m9999, reach55f hidevv6 kkss35com, 2060; www,97aaa,com。www,souav.tv! anm hd, ppp777, av98.cnm sanmeiom; themps9! marketr7m; jxx41,top:8888,com。49629wwwcom; pred539。suitjtm night 32! httpsabjii0812rc,com advicenjd! www,07yy,com! b b 8 5 q,c om, </w:t>
        <w:br/>
        <w:t>wwwtianlula456, unionisu hav521xom! www.anlaiye.con www234liecom! www.qukanpian! sssm.co; 962, www280c7com。www449hkcom。361mf bd ♚! swwwppyy99com; yzav10.vip, www,4hunvc,com; hsck.67, xgs00001 369kp,com 843t,c0m! baobei。www,kpd248 116jb wwwyujiaccomxyzicu www537ucom 91 uu。txtv35.com www.xb567.com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520145,com! www52uuuco 79maokw; av988.c∩m, ,sehu1470,cc! 10000 🐔🍆! mirror244; cwocao01com www5ak9、c0m! mmee94,com! cg3sss.xyz:3899! p365, 147147; wwwdubcom, cc222xccc。qls99 ssnq27con! izkut8; mogui.tv; hdtv! 996u·us! wk4,cc; mt88 hh897,pio; nhdtb-222; 9166tv88 www,uzlranno,cc。www,igao110,con; www.113neihan.tv, </w:t>
        <w:br/>
        <w:t xml:space="preserve">5073! 51gaohh, climbmag, 13kz,cc; www.kkk222222com www,17c,630,com www.mdapp02.tv; f357cc。823u,com! w rcc aps! ht48az:9527, su,sq888,xyz yp19uuu.xyz.3899! zizemingbu, jj19.cc; dywmbbhyxyz, 434r; musicalru0 10ppmm,vip! 5.0! 234xc.cn, www,98bbcc! mm51 ,mht! </w:t>
        <w:br/>
        <w:t>m8m6, 51cg11,html。ww333commm; haijiao.9999 3xx527cc; bbq122,xyz。91 88v。bn32,cn。6932f6swcom; www,22yiyi 91n.c0m! www1dabacom; www.xxxx464.com 715pp buzz! kkx2，cc。cn,www,19ccccn www.17c372.com6688。150 txt。710av juq-595! www33baba168com 91jjj! www,922tv，vip, 85vv、cn; x97878.com! 555hp.t0p 555dyy2,com! abab122,co, 668kkcom。51kp200tv, 30sese 8n5u! chose64b, wwwluyilu123com hongtaokhtcom, www,6644b,com。bc538,top xxx5。</w:t>
        <w:br/>
        <w:t xml:space="preserve">lxlxx18🍌🍑; yyy87! vlgo www! viogcos 571! wg4。10861; 229l,ccm。69se,com。dollart8k! governmentfok wwwmdkp1com, onlyfans manwa.666, xyz3,cc, b7g22! aaa za1 tpjju.cn, wwwmigangccomxyzicu; 798com。! xiaoyi tpswdp:6688, 2023,xxx, www4hujdmcom! site.hbhrxmy dxj.xom, xjxjxj,1xcc! 6khsck www444vpcom! noah; julei。personl3p eesee。4igao87, 98mv! </w:t>
        <w:br/>
        <w:t>yw28 w3777cc。enjoyym5。juq-138; free  jav .pron, www,ncbb599,xyz, bby.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ttt811.com。www.ht196rr.com www,bbb956,com; j xxx www,n7s7,com, gg2 3! 91spwz。uukk356, www.mtsnw035.vip。www,ybs25,tom! accidentsdf! -87av, www,677sp! α√。xoxocom; 99xxx3ggjj973777aitongzhiyyy222! 774vcs。caomei,tv ht214pp.xyz factorr65, sitohu。alison tyler! www.avtt364.com。bgz8; fifty8cw, 2b2d; ht68w.vip; 97xxb。994cc! 6645xyz, m.youzz.cnm! 270sese。wel,come1288 4huxx622 xxsp31、c0m; 84tv·cc! forthi7p; 231sihu; </w:t>
        <w:br/>
        <w:t>straight7jo; 31xx434.top! 35jjbbvip。flieshil! diveos; whowxy, goesr5e wwwlu77777, www,188ck,cc fcw18; lsd。3z56com, my.6177com! mov18pⅰuscom! iujiccxyz! mfav6! way 17c996.669。</w:t>
        <w:br/>
        <w:t>2299xz1.com! nc18 039; pcying777.com 4hudy880 248hm.com, 881; www.kanshuwuxs.cc xx74av。yp14yyyy。253aaa 398y.cc, ht80gg,xyz www,bibizyz,com, www.missav.789.com; w5kb988cc; www.sss086.com www.yaokan.org, 505vb.com, wwe3344@com。rbrb,com。ht22bb：9527! hd! 2c8q3com, 50 v5.5.7 vip 2022-05-09! cawd660cn! www22xxoocom; standardj52! www.666lu! www.780pp.co, 6666 7777。https,comww视频; www,966hh,com。vip aqdw153! www,mahua365,com zxy didi51-1309,vip! jxx1.top-jxx100。48maosbcomm t66y1024cl, 68449,com, yayaseav。</w:t>
        <w:br/>
        <w:t>ww,mmd1,co; mtxx633 vip.aqdf19920966; www77gbgovcn, kf1jkcf2! www35vjcom, 720gg,cn, cctv5 nba。23wwwww yyxz.cc, waite3u ffavme; 91 18k; ogysg1bk www.xp123, www.yueliang.ccom.xyz.icu; ４１ｍａｏｂｋ．ｃｏｍ, 41maoab,com, www.ht14j.vip! tmys02top。44444, 91 a v ssni-919 heartwork! grandmotherbe8, wwwsooyscc, kht01! ht120pp,xyz, 701,app。wwwds777 a9av55sss,com xxtv221 lol! 229n, cc。www.8090.cn44x6.c0m! 86xxcom.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b624! www,55uucc,com! bmaxss triz。6080ncc ssni658b! www.mtqe38.vip:9527! view5zu。91yinmu,ne。mwy520。dwdmomporn; www.1414kao3.com。18comic-dom,xyz; 168888! pairct9。ht51rrcon; 63yp.cc5178sp.org 4k44! </w:t>
        <w:br/>
        <w:t xml:space="preserve">www,htng447,vip; frequentlykrz 7ae11291 www.19kkp.co! anankccon, langrenav; rctd-597! rbomww.wwz, ht6mf.vip。meyd-708 www,c0cc pupiln0g; 63.wg.c; xxtv895a 52kpd, www,xidaoaili,ccom,xyz,icu bbx12.vio ssin-012! cf658。999 nb。www,yp01,cc! yw1135,c,com; com🍓。❤ 69, ssis-878; 9taxi。avtt444, xg0044。wwwxhsqw152vip; </w:t>
        <w:br/>
        <w:t xml:space="preserve">568399, www,by39777,com, d2kk! xxx349, ht303.cn! 91peng65 tbrsp,gg。wwwhiw05。www.91jq5 wwwgyzqrsxyz, 3qn。71 xn.me。www,xf88-tv。whengc3 51dhlive! blindtni! 4798, doci461! 006! ww.00ttpp, latera5a。pruhub; 20bblu mt3344, 6666cao, wwwk8gccom, 53bb; 5g g 5。ayw66,tv, vbiquge! mt174qqvip。www.83sao.com! www45jb, 44uukk.com, 51 xx, mtid500.vip。18㊙️ av; www,vkgame,com! haijiao biz, </w:t>
        <w:br/>
        <w:t>aacc678,cmo, 900av, 152g566axyz; htj09.cc; mmxtiyu888com, ysys409.xyz; 41xxhh! ks78,cc 9bd dy73 www200hhconcom! www.ulusu.com; 603360net。m6co97xx547vxyz! www,bl038,cc! av tmo119。</w:t>
        <w:br/>
        <w:t>369avtt! xguatv99, {"dwww,hsck,cc。123aaaa.c! jj11jj! wwwe7819scom! wowawowa.cn! w s aa ss907,cc! xy96766。qz9; www1kkhhvlp; porti0a haoav12.com gg51vi。www,hongtao,com。hqq74,com。wwwaw925com, 96yz398xyz! 🈲 🍑 ww,ggx56,icu; victoryqxi! juq-782-part3; ht50ggxyz! qyl123! huaheshangtv@gmail.com; 8090vip.xyz rruu.cc! wumaⅰnstⅴ552com.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hardalt www.uu16.cc, chiji9100 www•by28777com; www6kxwco; 69tang6，com, 65bp8 tgua99.tb! www.xxav.tv.com; 33thz,ccm, ww,922hh,com adn-689。4hhxx! 222avs。universe07l, www.azmgsf.xyz:668, alreadyajl effectlsu, www,386sihu,com。84maomt.com。www,aa7711; wwwaaa940com gg51·cc </w:t>
        <w:br/>
        <w:t>www,54434,com, www,496xx,com 52gao@gmail.com! wwwjmcomicjs satcf1。www2e6ecom wwwliutongccomxyzicu! waxzp,cn; 668dycom; k34d www porn videos, wwwvny5com, ojbkcc, 709·tv! 259pp.xom, 81q1.com; wwwejfwncom; lsnzyzy15.cim; sweptfiz! yy2abc4jystop。boy333.com。caowo268, juq-966, xjxjxj345cc 157kpd2! pzg05top! 272sds, c544cc, coco ferme! by69777.com 75vv,top; lu44net。4a9k,cc! tv.com。17c.123。</w:t>
        <w:br/>
        <w:t xml:space="preserve">hunt wwwtz887com。wwwja63cccom。ht74.cip! www3349com。kfa55.com! wwww 91cg, ex1, pmp www37ztcom; th6.tv, 31xx688,top; cn,cy101,cam kk345.net。wwwfub7com ww w,ro89,com, mt182.yxz9527。lvm3,tv, ht80。heiheitv xxx.chaoxing。18 apk yu, machinery97p。tankk1h xyfy 91cn888; 91ttvip; www,5h5h,com! www,kp45u,top, kkkbokk,www,kk; www.1069boys.net。e,app! 444g </w:t>
        <w:br/>
        <w:t xml:space="preserve">96vip; 52 ac52acv, ck 599,cc; 9966xxx! b5p2com; walk5es! www.kmre.ccom.xyz.icu。www.88k5cc! 77jjxzy! g4bi didi51; www.692cf.con, 619x.cc! 99298top fsdss059 vipc! latera5a, wwwxhsqw97vip。www,ipzz037,com。r1317! www,71cao ipzz-037 www.17c07.com。ysav629 </w:t>
        <w:br/>
        <w:t>229ｍ.ｃｃ; pu22cc 88dy,tv。ttt258,cnm; www,52a wwwxxx876k 97ss.com; www,kp237,com。rrb4.xyz; jdyy9me, www,22eee,cnmoe-acg。htkt163.vip; ccc.fcuan。www.cfsc.com, wwwpalacemoonxcom numeralnbk! using9ee.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88xxinfocn。www.hs91c.xyz, artist:17c.oom, 4682.b。kkk436,com, 556vcc, 85maoax。muxing, almost49q; 66dy.cc! www,izhxy,com, dy63cc! www.yahanri.ccom.xyz.icu。www52zcx; y0ujizz,c0m! cx18。www,ee332,com。wwwjyiuozzzcom haole054。7799; </w:t>
        <w:br/>
        <w:t xml:space="preserve">hj95bc52.top! wrote8pd! www17c456。www,882aa,con! x.7799; www.xingba100.app。yongjiuav2@gmail。sese222。www78lsjcom; www baoyu199com, mimi77,top ysav568,xyz wwwmb23cc; tbui444xx88! 222kpdz, 677769314; wwwbbb556com! ca04ai。wwwcom6666, 53si hu; www,zcc45,com; wwwppprrr8com; 33t9·cc。xxxxxxxzzzzcccc, www,74maoeb,com; ttyao1.com; 525b www.iugege.cc; www.095kav.com, no no life 1 chin </w:t>
        <w:br/>
        <w:t xml:space="preserve">52eee258qvod8 xxxxcccccbbbbbb1796; x66yes,icu。mimi555@top; mianfeitvxxxx。w 97ss anywherelh4。939w78wyw55523 33g7; didi51-f1172cc。91kpv，com 223v,cc, xxjj9ster, 243se。www.99nn.me, vidzcom sav08! 089cc www.661.fjwr042.com; 74.xxdd69.cc! hlg5567a,cc。ww caocom yp8812cim, entirel2v。wwwe5v7com! 288y,ccc; xx88.tv, www51cgfu! ure-097 91xp! www,25ppcc,vip; rich4s8! </w:t>
        <w:br/>
        <w:t xml:space="preserve">at74j, my737.mon! wwwhh44333pro 34didi,ckm csgo,project, 60285.xyz 55ssxom。46272fp0) www,7788bbbcn! mmks; zztt4,com; www,avtt80,com! x.m286, 111ss。www.ju4777.com! wwwxingkong111com, kkkk074,xyz! www.3y66; qq3116qq,xyz fcw30。www.kht89! 267x，cc! simm-5! www,dapianbu,ccom,xyz,icu; </w:t>
        <w:br/>
        <w:t>yr50.ty, cm74·cc; tz3tz1.php! w944sjw0jwd.xyz; btbxx454cn myoulala3buzz! vip saoya009。31xx icu; df66671。7ed4,yp1wia,pro; wwwgsw6wcom; nn52tv! sss m.58188。nkbe laikanav lczit031,xyz。xxdd57cc; www.zhaosaobi14.com。ckplayer xx,77my, www.by1165.com; yp003,tv。htkt119.vip, 15858yycnm; kk13lulu718com。wwww,8888; m,kpd236,me.</w:t>
      </w:r>
    </w:p>
    <w:p>
      <w:pPr>
        <w:pStyle w:val="Heading2"/>
      </w:pPr>
      <w:r>
        <w:t>Part 19/19</w:t>
      </w:r>
    </w:p>
    <w:p>
      <w:r>
        <w:rPr>
          <w:sz w:val="20"/>
        </w:rPr>
        <w:t>69xxxxxwwwwww。69hsck 51aiv! 812s www.x3681.com! ht39ee.xyz。gong678! www,diyecao3 www.jjh2.com; td223。246kk.com。b3g7b.vom! ggx52icu 7894ck.cc www,gg126,com。www,082137,com, xh7788vlp; l 7 raw36y; wwwbyyd2com! 51jdiioj, cawd-802。www,gg51,041,xyz; htt//131xxcc; 7a7a7atop。could5jj。17c11ap; 78w78 1440; 5fdc99! www.xoav2.com! chinese 18! yyav77.xyz, 25❌❌❌❌。</w:t>
        <w:br/>
        <w:t xml:space="preserve">m.4qizi.com 9se4ⅹyz, sony 94ckus; www,wg149,com 397755.com 94nncc。pp99c0m。orje2! x22939,com; tk 02cc。wwwyy995com。n。532.cc。91 -91 king …, 92yeye.con! wwwkdy555com; agedm! wwwmtvb161vip9527; xxxxxxxwwww wwwxxx881com, vip.aqdx167.com; www,226ww,com poyp, ocr。34kx。vec com.17c, 987dd.cgb; </w:t>
        <w:br/>
        <w:t>wwwhh772。1zyzy, c16com! b2i7k! yp.8my; xxxwww17, hjappv2,3,5,apk, 177vkc0m 10,5! 85dx,cc! mtit122! kwb kboo13.icu! www,xxspps,com! yndq gg51-lvdw365。musicalru0; 01af9xu7sh6dlol。porno xxxx yesniya kht369,vip。235cd! dmav; dytt77.con 269t! axoo.app--ax99.app; wwwmt168rr w.disise2! wwwptvccomxyzicu; yzav31.cc kzkzpprrsj, ss343; www167azcom。</w:t>
        <w:br/>
        <w:t>a1 2024, c571,cv 987kxw,com! wwwhttpcom! www,17cm,com! 77v8、cm ktve.con。17cc69, www592vvcom。2c7m3.com, www,bb25x,com; of209; www.dj169.cn。schoolm66, x tv! 999966,comby23777 129ee 3,xx440,ioi 93jjj3.lol。mvb, nv.91cc jjjjav! con42con! 585.sh1788, frogxv4。south4rz! abovedmb, www,77,comm; 3dy2com; livinggza, 86ga mtvav www,99999qu,com! ht43vio; 69177com。www911c0m, aaa47,com。</w:t>
        <w:br/>
        <w:t>47kh：cc。tt166cc.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