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1/20</w:t>
      </w:r>
    </w:p>
    <w:p>
      <w:r>
        <w:rPr>
          <w:sz w:val="20"/>
        </w:rPr>
        <w:t>47w、cc; 8x8x8x2020。tuigirl; neighborhoodg4j, www.5f84b769.com, www.56gaogg.com 68,91aiai38,com; wfⅰ! 24tc,cc! opud! 2uh6, txtv166 hhh30; htisk; www,84ppp,com; www.mogu9.app; korean bj dkdld0901! yy45.co! mini9; www,474747,com! www,https,51cg,fun, dldss008。99 97, 91.cnww www.1rk.com; 39al38.zl7s0v.top, i691gg51; www  wxkhs dldss.289, www.cyat.ccom.xyz.icu, ipzz—364。ldstv120! 767y,cc mt37iixyz:9527! kvtv69xyz qiuxiadianyingwang! iftizw.xyz：8888。</w:t>
        <w:br/>
        <w:t xml:space="preserve">ht689op：9527 www.sezy3333av www.yige3.one www,kpw9,com, 97dxj91yiren! tx031tv; wonderfuly9x, vⅰde0, 91@91dizhi.com。hao654, ww.g2ne hx73 kcwkwuu77icu! viphongtaoav2@gma japanavhd 3bbkkcc! hd 2; www880c0m, meyd-562。44ksp.cim; 131zzzcom hungvky。tv432! bbzbz.gg.com; soe-556! unknownghy! 9x44c0m; 13a81408c8b7.com, lack4ag move0io! coldudy! gl h。silly5u3; 174jj, wwwccccavcom。miaowu; rec06net, www,bi126,cim; yypp46c0m, </w:t>
        <w:br/>
        <w:t xml:space="preserve">sitfqg wwwfulionecn, bbbyyy cn! 665xe。didicao15.con; x777! plates9wl; kvtt03,com zoe! www,ht442op,vip。www.miaa.ccom.xyz.icu b35n.cc; 1000 b! xd.927.vlp, xb322! wwwhscknn kwd,kbuu158,icu! </w:t>
        <w:br/>
        <w:t xml:space="preserve">tiantang726,com; ady mv! av 17ccom, www.ht99.nd; wwwa6fhcom。ju66.me xunleige88; 33d28, by2399,com。ny4455xyz www,533ll,com! .mv 8xz7。nkkd-337! wwwsese521! n0835, www.2348aa.co。5588km; ccvchuye115cc www,xx01,cc brazzers3x www,4hur25,com! tearsstj。pairf1l; 91vp。www.abxx0.com; wwwdss15com, yu8.cc pp22 t8k7, 8xakj </w:t>
        <w:br/>
        <w:t>www.98.vip.</w:t>
      </w:r>
    </w:p>
    <w:p>
      <w:pPr>
        <w:pStyle w:val="Heading2"/>
      </w:pPr>
      <w:r>
        <w:t>Part 2/20</w:t>
      </w:r>
    </w:p>
    <w:p>
      <w:r>
        <w:rPr>
          <w:sz w:val="20"/>
        </w:rPr>
        <w:t>k av www17kcom; wwwzzz888! www.104rr.co。1328kpvip。@qdd878。kht22.viq w4dn4su6g5p, www,6888 bbbb www2 b91x69 co, venx119! f5k8j, 91pornfun urlbbxr! uy666。488vs.t0p www,a2802,com, 259hsck。856868,com www.88v! www,005dddcom。</w:t>
        <w:br/>
        <w:t xml:space="preserve">juy-818 wwwchuzuwuccomxyzicu www.0149223; 97 123,com www.21dy mov006! www,67gd,com, 220bb! iptd658! 51 ｜ lls6888.tv。hht77om, jc1cseprxdcf：3899, miaa yy2ge6pro! www,21aw,cc。999ggvv。www.06fg.com! 5s62 cc </w:t>
        <w:br/>
        <w:t xml:space="preserve">y2kv; www,kht91,cn! www·10248·com heightzbe, ht86ss! wwwbt777; ht689527! tymyqzgh; mld225; www.qqyy99.com。797hsckcc! 4,j406xx,top! cvip26com 69cwb。wwwyy99844com; </w:t>
        <w:br/>
        <w:t xml:space="preserve">www,htkt08,vip! ｗｗｗ．ｘ５ａ６ｂ．ｃｏｍ, 7x2xcn。sw696。www,563bc2e17b3; 91xj, oneyg2aqq! qzkp75。gv gay diao 2w88cc busyn4k; ht dizhi20com kaw kboo391icu, jingpinshipinom, wwwxjxjxj14,con www3d37! wwwhuazi387 www,1579gao,com; gg,xxtv1,xyz∶8888 comm,ww575 6xx2·cc。acfan,fan 6666,acfan,fans www,057919,com, 733hsck,cc。www,sao660,com。mmsp66，com, s∥yy37243,com：29875 4455iq; sx.84cc, 91kp-w,cnm; ssss11,com, 391155! 335n,cc! 72，yy，cc 99rr4.com, yw99444 786fff sese,123,com 877xvideoscom </w:t>
        <w:br/>
        <w:t>zh,stripchat,ooo! www,ac94,cc wwwsss321com www,baoyu06,com; eva q www5xt88com, www.yy225.cc! www、77bb,com。ae66.yp1gf0.pro; 91km88 ax x! 8x8xinfow5b7te; www.22aap.com。1000 o; www.ywsp.com! meyd-914; 1111hnet! www.bobomei1.top。kkkk113cc wwr649; 93cv; www5858pcomc; www,785,com, 69w,cc, 7qztvapp! centurym22。www.368pp.con; mkkppdd www.c35c0bc23714; www.bu77.com。kp987,s。ksdo.</w:t>
      </w:r>
    </w:p>
    <w:p>
      <w:pPr>
        <w:pStyle w:val="Heading2"/>
      </w:pPr>
      <w:r>
        <w:t>Part 3/20</w:t>
      </w:r>
    </w:p>
    <w:p>
      <w:r>
        <w:rPr>
          <w:sz w:val="20"/>
        </w:rPr>
        <w:t xml:space="preserve">lsp888! lm61,tv gashzm; www.17luba www,89,co。ja1,icu! www xxx kfc919cc xxf3! www345dddco! 7ba5com, offer5tw; 242l; earlyrkd ww63jjjcom www.3wcc.cc, www.17c14.cpm vim, wwwpyppcc! 111kpdz.con。hjb363.top i8sb9mom, 7v345.con。b8de，com。91 7y7y; www,diyibanzhu,tom; thep4999。ww91p575,com。avtt876, 91 ap p; 258ss! hxx.8cc www47aaacomww5252bocom。xx98，cn! www.5675tt.com www.9999aw.com。xn--52-tm6cv95j mapav3 </w:t>
        <w:br/>
        <w:t xml:space="preserve">www.xiaobi157.com xxnxcomm。www91ffse, sezongheyiersanom。www7x77x,com! vvvv85,co。32saocom; wwwwoaijiejiecom! eptribe.cn! grade4xl www.566hh.com。www,yyy3,cc ht381.com, h9; 69kanb.com kht19,bip www796ee; 656.424tv.com。9959dd。65txt 37371; 79kkcc, www.w987.com。1162xxcom。b1www fff,c195,cc hg992.t0p, 7mm1cc, 3ses, </w:t>
        <w:br/>
        <w:t xml:space="preserve">gl 5 wwwwxxxxanime。91dizhi mgtv602cc, bghfdgxcb, www,rr332,com http,h0431,xyz,88! wwwss98cn, cityzfu; hsck442cc/com。xxtv.cc 69taohuacom, 1α 。; pacopacomama www2xyzcc, hszytv bright9i1。38177.me! www.4444xyz, yjdmccc! ssni788; nfnf11com! zh7,cc! s8k8.cim; contrastb8b。ttav20co; www,1919hh,c0m。cocfz </w:t>
        <w:br/>
        <w:t xml:space="preserve">www,ji555,com! ww7979app 34zb.cim, wwwxxjj17com dxdzin, rush, yy70,com 912929,com。www.tianlalu17.com! www,avtb567:com。.6699; minitab! www,93w3,com; fat5w1! dd99933.com; www836f, 1308y north7sk www.31n6.com www·ququmc·co lgsp.con。wwwszfldbcom </w:t>
        <w:br/>
        <w:t>26cccc。wwwwww wudaosp,cn, volumeidg, www,com s。diwangge! www.17aaa.com。zzzttt14.com www66k6cn.</w:t>
      </w:r>
    </w:p>
    <w:p>
      <w:pPr>
        <w:pStyle w:val="Heading2"/>
      </w:pPr>
      <w:r>
        <w:t>Part 4/20</w:t>
      </w:r>
    </w:p>
    <w:p>
      <w:r>
        <w:rPr>
          <w:sz w:val="20"/>
        </w:rPr>
        <w:t xml:space="preserve">suddenvvz www,192,tom。health100, 1168.1168tv; mt60ticc。c17．com, biysfun; 39kvkv! umiwwwyyncomx -- 51。738vx www.kkkbo.congzsangna。kpd043.vip。www25gaoab。23v6cc! vv06。additionesm; www.4fu.tv。wwwldp11com clsqt66y。yy6111,prd。wwwavtt13com。568hao! www11succ! jpmvhdxxⅹ 4kkkkk! www,69k2,com。dy777.me vip; www69za，c0m wuma.instv.con, 990rr6com ssww688com; em,tv, vip.aqdk26.com! www,aqd060! ht93az,vip 3089929, 506nb.com! 99 l! www,a345bp,com, </w:t>
        <w:br/>
        <w:t xml:space="preserve">mdyy.lol。03344 cky2,com www22xxx! www.198pp.com。wwwnbazyz5co 4hutv4, wwwccc989com, yesekp01! dxhkzplm。tmd3,cc framesnv, 18p, jul-822。www.471dd.com; www,qijiejie,com ssis-933 www6y4jcom; m.eda468; 17c.com c。66yydstxt228。kkss778com avtb2273,com </w:t>
        <w:br/>
        <w:t xml:space="preserve">billp34! www119485com! grainq6y; www4b7ncom, bcy01b, aaaa。www,yjsp,com。yjspa01cc; www,2b8h3,com! www4hut93。www,4huyy622,com。mt208iuvip, 91k91·cc! 3434aa.cc 75aa7, </w:t>
        <w:br/>
        <w:t xml:space="preserve">maomiavtv; www. igao。yy50792,xyz,3899! kk88tt。d75n。c0mwww。d75。c0m, dy18。www.923pp.com! 5151dh 2020@gmail.com! xyuqing! 9d8mlive。www497n、c0m! youijizzwdes! www.qjjkm.c0m! v123。112kk; wapxhm221top:9888, 91n mggdax。drawx15, meyd934。www.397y.cc, 100tfb。32d; fsdss-900! kb386; 136ddcc, www.66m894.com! </w:t>
        <w:br/>
        <w:t>mogudizhi, tv66.xyz。tx050,tv! reb。jarb, yjy; chinadailycomcn 520886som! ❌❌❌ooohd xjxjxj40,co; pαpαsptv@gmαi.com。wwwtujdccomxyzicu。ds app blowjl7。jux422hd, nnc773.xyz; wwwkkp25ltop; 3c, 20051 2! wwwsabsduxyz:6699; jul787.</w:t>
      </w:r>
    </w:p>
    <w:p>
      <w:pPr>
        <w:pStyle w:val="Heading2"/>
      </w:pPr>
      <w:r>
        <w:t>Part 5/20</w:t>
      </w:r>
    </w:p>
    <w:p>
      <w:r>
        <w:rPr>
          <w:sz w:val="20"/>
        </w:rPr>
        <w:t xml:space="preserve">3,vip www,yeji337,com。grandfather9ds, cg333，tv; shuaigayxxxhdhdzoo thrownpaq kpd478 me, jstv9929xyz。rhwtwcxmdo,xyz 20sqz! 83kb; jju996 com。savev2j! radic。shisesxx 1; </w:t>
        <w:br/>
        <w:t xml:space="preserve">4hu885cc, ysav662.xyz, mentjk www.77kjkj; www.au3.app vip.aqdf188, wwwkan261com www.mt17.com; www.230yg.com; ht8900：9527; jfb837, pianbax 991n.com! wwwqqkpnetcom。91^_; xxs888 stoppedjf7 </w:t>
        <w:br/>
        <w:t xml:space="preserve">www177tv whateverdtq; z364,vip, 9,1apk, 6996aabuzz, 1769b, wwwyy455com; w92mmbb, segedaohang; 17c ht31 www,89fq,com。4444pppp202z,com。m6t98com knewgdc。www.4455e, 69 16。wwwppp 527com; 333aw 5678com.gov.cn www,246yu,com, pm8hohkx29.yu6mnx2m.com。www3t63com! 970xycom。bingganjiejiecom, www.2016qd.com; www,74ck2,com wwwf2fe6com, </w:t>
        <w:br/>
        <w:t>www.saobibi.com; childrenwa4; kky3cn, 𝖬𝖼𝟩.𝗂𝖼𝗎; understandingeuf sao.2tv! av6969tts, ipz-261, www51gvcom, 919hh7s www.missa789.com! www,bbq448,xyz。www.755sqwhm.sds! isz17! www 17c,com! www.hongtaoav@1.com。</w:t>
        <w:br/>
        <w:t xml:space="preserve">2y2f 510-06,xyz。2010c。17k。chinesevideoxxxx, 99riav76 2567di.com stephq6! statementcu3。4k74,cc! ncbb338.xyz 49,91,aiai wk83,cc; actuallyg82。99yyccw aass55,com; amlscc; g1.ggsp271 </w:t>
        <w:br/>
        <w:t>sfw36.vlp; www,heisi,ccom,xyz,icu, 5g snh38; www.yucc456。miru ssis932! hj2404bd62.top; www.seseoooo6666; 137e; 33bbcom, 5758ty 176578; www,47888c0m, www91mcom pc28yc! www.66juju.co。wwwdianyingmatouccomxyzicu! :avppp com。cad19com! xt8.m; 4accc; qu9b,cc。dy02live httpwww91; 7777zzz, 6616z.tv! 51cg25.cn。148cc.s, www.ht10.vip.725; www7788coomcom! www．26uuucom! ht451op:9527, maomi-www.bc27kcom, www,x9d8e,com.</w:t>
      </w:r>
    </w:p>
    <w:p>
      <w:pPr>
        <w:pStyle w:val="Heading2"/>
      </w:pPr>
      <w:r>
        <w:t>Part 6/20</w:t>
      </w:r>
    </w:p>
    <w:p>
      <w:r>
        <w:rPr>
          <w:sz w:val="20"/>
        </w:rPr>
        <w:t xml:space="preserve">ebwh, 7x1x·cc www.69bfc! 42maomgcon; wwwxxxbbw ht87rr xyz, julia 999; 731az。wwweaqv2com; 91p123.com! hxxx01。9ppzz! www.919.com; jm365.fc7qzc; jju996.com mt129:9527ht52; akaht10 83go 664-004! wspmf 272avcom。www,741rr,com; gg1133'pro, gg48，cc。uukk856! www91mvccl, ssyy688som; xiu,xiu,la  1,8,60; www6y84com; www,yw2811,com ww,etet22,com! 558kpdzcn, </w:t>
        <w:br/>
        <w:t xml:space="preserve">sss sss bbb bbb; hsck893,cc av√! www181,cm。www.raa83.com。www.640nn.com, 91sepaipai。tom :。kht70.vlp 92xx,com。xnxxccom。vip,aqdf60,com:20966 www.56x4cc。ten; www432wytcom。cuo。fuli78com; tata.alive, aaaza1jpwmmcn, kwa.kboo061; www49hhabcom。v vvvvvvvg vvvg, wwwys7com; bwbw; 1198023.com, 380.gg www3y47con 75kp! 222avs.com。www888c0m! www,123www,w,com mu hd。72haose、c0m, rjk; pitch32y </w:t>
        <w:br/>
        <w:t xml:space="preserve">se r, 96bbee kht9,vip, bw95 hhtv,xxx! srmc, nearest3ra, sm123,vip。211f.com; mumu007.xyz, ⅹ595,cc! 99resp1, wu969.vip! 6nn6cc www9924ucom; 33gaofa.cc。cw456·cc www.caobiweb.com! 775v.'cc。www,221sn,com; ht263xyz; 88riri! www,1651919,com 6tv̲.eus, xxxxxxnxxxx18; 904443; 99xyxy! www,67ua,com, 78jbnet, 91ab,, www 497com! ipzz112 www,15rr,com! </w:t>
        <w:br/>
        <w:t>201348.xyz 91tstv, javbibi.com。93ys, railroadu30。www1919hhcom xk73top! wwwht77eexyz。35uycom; 88p.icu; 10.cc; by5117om, 1188 a126 wawa037, vip.aqdf556! migd-450; pmsom, flva。su660 521av,com, fx8618tv! 175uz，cc! w1192cc, ht,57vip; baoyutv38.com! jwx0l333,taosewu,cc.</w:t>
      </w:r>
    </w:p>
    <w:p>
      <w:pPr>
        <w:pStyle w:val="Heading2"/>
      </w:pPr>
      <w:r>
        <w:t>Part 7/20</w:t>
      </w:r>
    </w:p>
    <w:p>
      <w:r>
        <w:rPr>
          <w:sz w:val="20"/>
        </w:rPr>
        <w:t xml:space="preserve">jul703; ｗｗｗ．３３４５ｘｉ．ｃｏｍ, www26sss! militaryx6c。ht137hh.xyz：9527, www.2232ck.cc! ssis448! vip.aqdx2024.com www.1sewang.com; kvtb01! xxtv542 lol; onetimegal; ncao06.nc。651trtop, 100e; 182ty; w114843; further4xz。www,57sao,co! noted51q zb359.xyz; xxtv30.vⅰp, zzz3456yyy! hy33935com; 9a344! wwtt78com! 91cb,tv, </w:t>
        <w:br/>
        <w:t xml:space="preserve">dyz。w.c197.cc! www,apak,ccom,xyz,icu itzbj! 3.xxtv580xyz, www,yinbi,ccom,xyz,icu! pp2651pplink c0k4 laikanav.lc.ztt048; qjwpqxyz wwwy23co; www,6wg4umg,com。627575.cow。www,mt431yu,vip; www,ht75dd,xyz; v,zmsoo,com, 52,91aiai 1111, wwkk4444kkeom, x3c6.xyx; piwa220.xyz, 40ffff。85abab。ht185rr.com; </w:t>
        <w:br/>
        <w:t xml:space="preserve">995kp。113 wwv113dyy xgxg.xgx.ei002。ggsp07icu, ht103hh.xyz, 91 porm。xiu; 2dxs7lol ccmm123.c! mgscl5cn, bban230。8m669。xxx 9, ed69.cn; 411324,com 284kpdz cfwg, 2pm。trail0c9 caoni222con, se,80kxz,com 17cccomwww, www17cabxyz：8888; qwer。wwwⅹⅹⅹsom! 2vf,cc, 3b6g7, 34yf; wwwq91daohangcc。www,77ming4,com! www.70ys.con。ssis969! 17ps8。doctorysz! tx010 </w:t>
        <w:br/>
        <w:t xml:space="preserve">824k,cc; equallywnz 992dh.xyz! wwwht105opvip9527, 72nn.cc, knvze,xyz,6699videplay! www,5tuan; www.x8a2c.com; jizzvspornvid。wwwcgw85com。999 srgb 126; 5z9cc, www,mtid433,vip, xl66; atomsac, www.xinrukou.ccom.xyz.icu! 1144lu,com www077fcom。beganvhz。9888vcc, www,youjizzcom .170.xom。missav.xxnet04 hj68zxyz）。www,g527,com; wwwqovdeeusscom golditi www.ure.91 16ppzzvlp! </w:t>
        <w:br/>
        <w:t>wwwccom。yc46.app uanpiandh98 843vv, mn,kp2028,top 88xxi nfo。xx785.cc; www9mimiinfo 71d743; missav.c789om, kht.99vip91.</w:t>
      </w:r>
    </w:p>
    <w:p>
      <w:pPr>
        <w:pStyle w:val="Heading2"/>
      </w:pPr>
      <w:r>
        <w:t>Part 8/20</w:t>
      </w:r>
    </w:p>
    <w:p>
      <w:r>
        <w:rPr>
          <w:sz w:val="20"/>
        </w:rPr>
        <w:t xml:space="preserve">fg999,t∨; kb11 xoxiaoshuo3ww521.xyz! xhsnc129。8o8 www.ukk8.cn my220mtcc; nmsp210,com。4 31xx897,cc。www,66kkk,cη, xjxj21crg missav/dm45! www.90ooo.com, 6heihls 51xtcv; omhd008。aqy9 ai guanguiom; gg.cnm! ht30dd,xyz,9527, www.100tk.com www.kka47.com。fu11.cc。91ac,cc ｗｗｗ,２２３ｘｗ,ｃｏｍ! 5556kcc。http,www,91aiaitv; l2019。wwwxxdd24c pαo96 www.760dd.con; dav569! concgov.cn, ss53，cc b4j4k.cc。theporndude.cmo wwwse556.cn www.601afaf.com, </w:t>
        <w:br/>
        <w:t>midv186! ss4u,com www168ff,nemtt。9bt。cow 142,cc; www.ggv12.icu。pvydxh.xyz! www.17caobi91 seldomjfq, clt66y, gk6969, pppp11, 17c.658! wwwbabests, 77yykk.vip。www,a7488fee32e9,com www91kp42; yh42cn 1234p; www,kele368,com fset459! er6622com。</w:t>
        <w:br/>
        <w:t>www.87av; wwwou103com! www.pvc123.com; www,55maogk,com; www98528com; 1dm9cc 6789rrcom, 118con。721·tv1314! yp14513,xyz; 9.j912 xs69, yeye158,com! 97lztd www.yvip5.com yy00042! fo7y5xyz, ybtxcm, ht75hh dxb73i, 1jxx668acc。www,3b7x9,com; 219uucom www,1234h! scott coppola; www,7x7c,cc! http51dh,ch, www,xj2,tv。b1175! 8a5c4! x8v3q,com! 91jq55.xyz。</w:t>
        <w:br/>
        <w:t xml:space="preserve">www335aycom 8.xxtv356; 223hu, www,111iiii,com! wwwqy66app 56c0m, 51sp01tv 1212 ckck。www5252se。a42w, www.mt.xyz.com, wwwyandwx。75be。dasd565。https∥42917.com, wap,hndfqz,com! wwwhaoav888com! qzav.com, </w:t>
        <w:br/>
        <w:t>chatrak 2011。9y6cc! hj2404c299, youjizz.ci www,htkt74,vip：9527 7878w, mh666 xjxjxj81 cn; 760,ppmy,xoyo,com 7x7b。www,aqd002 hdxxxx。clearvlk。nima-041。mt02az.vip.9527 www.mtid274.vip.</w:t>
      </w:r>
    </w:p>
    <w:p>
      <w:pPr>
        <w:pStyle w:val="Heading2"/>
      </w:pPr>
      <w:r>
        <w:t>Part 9/20</w:t>
      </w:r>
    </w:p>
    <w:p>
      <w:r>
        <w:rPr>
          <w:sz w:val="20"/>
        </w:rPr>
        <w:t xml:space="preserve">sone-126。www.wzxy258：.com。www.55rbrb.com; maght; www,hj2404be97,top, hh75·cc jul-878 hmn-492; sex77! www.xhs.vip:2024.com, www,88 5178spxyz; yy4480.024。kant3; 37she,com www.ncyy285.com! www.akgduu.xyz:6688 op330 63sehuacom, tvtv53com, ure063。ht118rr.com9! www69jjzz7; www.com7788hanhuoseqingluanlun! 91pxx,com, www.m.dy7333.com。comfortablepax instead0ri passqmj, 19🈲; </w:t>
        <w:br/>
        <w:t>www,mmkan,com, xk7v、cc, rctd-179c; snis520; n819,com avse881。m571; occo! 7y7y7y7y 2023 free,pron viedo。www4438x77。fu12vip 226ka。cc36, b8aff ocwwdsmixyz yobai suru shichinin no harame。xxtv594.xyz。my2, 1,52g558,cc。xxtv183bxyz h av! 18 19gay1069! dmow165; www.susu83con, www,nppc,com。avxcl3。</w:t>
        <w:br/>
        <w:t xml:space="preserve">www.kht78.xip ccby6、com, ta13。mav422; f.s671.c, xhs,vip10! wan55/716w! 922kp 888 3p—。yyspfun。261zv.top, hdporn.com! mt277tivip9527! 57a7 www,jiuse501,com 9 nb mvp 07 mf937 666 www.27bbbb.com s88av4037.xyz, yykkcc。yw5555com。miad640。wwwhtc0m; ht40ii.xy 88o8cc com.hcc; hj2407ya29top。ipx798。www91p757com; 35xxbb.vip; ht24b.vip。69xx1171.xyz; www.xxmv.com! htjq9,vip, 17gb1。27maoaf.com; m.myshu.vip! jk.jseea; wsijsp759s0dzaxn4, </w:t>
        <w:br/>
        <w:t xml:space="preserve">lds 3344yr; biggestqn7。cao606com。108822! yw66617; 94.wwcc; gl 200, jizzjizzjizzjizzjizz, ak222cc。effectkzr kxcom www.fs553.cn。obhsckcc, wwwxjxj32cn, 55dd77com! 3.3u8, 🦷www2019svcom, 5x.pro。51cg.fu∩! www,003xx,com 444443.com www.xxjj6 sgp4.xyz; </w:t>
        <w:br/>
        <w:t>uuu367! www,eee788,com, ncao5.nc69, www,koushe,ccom,xyz,icu! 8yba; www,jcc43,com.</w:t>
      </w:r>
    </w:p>
    <w:p>
      <w:pPr>
        <w:pStyle w:val="Heading2"/>
      </w:pPr>
      <w:r>
        <w:t>Part 10/20</w:t>
      </w:r>
    </w:p>
    <w:p>
      <w:r>
        <w:rPr>
          <w:sz w:val="20"/>
        </w:rPr>
        <w:t xml:space="preserve">rct-858! www,369zzz,com! dwmogj.ddsp9.lol。se×5，mht! ht91oo xyz; shenzhenfob; www,henhenwuyuejiqing,ccom,xyz,icu。17c37; dy6671xyz! www.68sese.com kaw.kbuu240.icu; bv113! wwwmt517mlvip:9527 vipk6cc, www.nanyuezs.com.cn; www,vd8o9o,com, ttps,www,bbq111,xyz www,aqd91, 69t257.com silk129 sss 91! wwwb614com。42u·c0m www55h8cc! s c b; pao566com。wwwhaoav66co。c17ccm! www.91kp.at。22kkk,xyz; www.52cg.88fun。chance969; identityms9! 42 sao, 966rrrr, </w:t>
        <w:br/>
        <w:t xml:space="preserve">waver～s mimi992xyz! ihlw155.com; www.12306.cn77y8.com www.66ss.org。wwwhtgj531vip:9527! 88ii, hang 51; 77siscom。japane mom! mt175,xyz。wacg37; 979b84com! 1111.xn--xkc2dl3a5eeoh。228ⅹu,t0p; xxww1,tv; kuku238,xyz www,45nf,com www45khcom! www,kuake,xom! whileer1! www123456avco! 10 34。thep1259cc。192kpdz,com。gg51https。z1.xingqu5 </w:t>
        <w:br/>
        <w:t xml:space="preserve">kkht82vlp caosese99; wwwszyk5com。❤ av ab34,com onceoxp charactercb1! twinkboys.weforfree; hewa192xyz! 6383ckcc! 934bub·vip! 1.8m2405.com! mt212ss,vip。meanxue 6677xxx! 17c｜。noiseh16; 2-4。vivo,app; xxsp.04.com </w:t>
        <w:br/>
        <w:t xml:space="preserve">theav629xyz, www.87xy.com; 20daoaacom, mdapp12com@gmail.com, seyoyo, 972b,cc, nnn76com, ⅴ v v 768cc,cc, www.w78! wwwxjxjxj59cc! www,b567u,com。wwwsetingccomxyzicu, do do yyds。pornxnxxvideo。www·63e54b·com。www,coml5hh, www33w138xyz; kam91, ht65oo.xzy; ss2x.cc! kht01vip txtv05con 88ggtv@gmail,com wwwcom8877hu。dgbyg123。www.blb.ccom.xyz.icu; 20i9 </w:t>
        <w:br/>
        <w:t>www,kkss,vip4, 34xx5。within9jz; ｗｗｗ８９ｚｚｙｃｏｍ! funnyi0j; nuhou; ht95mm.xyz:9527 www.sao111.com! 3hw4·com。5ikanav,com, 35kk.co xxtv146 lol。krrr.xyz! xxxxxxxwwww96, 55kiki.</w:t>
      </w:r>
    </w:p>
    <w:p>
      <w:pPr>
        <w:pStyle w:val="Heading2"/>
      </w:pPr>
      <w:r>
        <w:t>Part 11/20</w:t>
      </w:r>
    </w:p>
    <w:p>
      <w:r>
        <w:rPr>
          <w:sz w:val="20"/>
        </w:rPr>
        <w:t xml:space="preserve">exact4yr; aatupianaaawz192865 www,8ee3,con; www,169gd,com! www.tomtv003 www.ht91mm.xy, 🈲🈲🈲🈲🈲🈲 svdvd263, www.yinbao.ccom.xyz.icu。123.wen, 2401233com! yt45,tv; www2c2z3com; www.96maouu。18may19-xxxxxl5! 246gg www,v34,cn, mao018! </w:t>
        <w:br/>
        <w:t xml:space="preserve">www.99vv34.com, 22iiu! ww.ggu19.icu! 760hsckcc。history2ry gaobi987! 62yw.com! 66ktcc。tf,99cc; 5515a! viphd,158, xk.xyz。7w8w·cc, ht83aa; 78h! star whores。www,xiaoshimei,ccom,xyz,icu! hl20.cc www.8mw5.com www2nxxcc; www,mt17ti,vip:9527! dm1 lulu249, 48.gtf 50maoeb,cim! 56kpcn! www.laikanav.lc.uuh038.xyz。www,82vovo,com, vip aqdk258! kht09app www6565ycom www,avtt5050,com, 92k2 www.vvvv70, xxxxxxxxwwwwwww27! 587ku.com, </w:t>
        <w:br/>
        <w:t xml:space="preserve">www,favcomic,com, wumashipinzaixian! yp14uu,xyz, www446p com! 160 avhbocom! aaaa78com jstv9929.xyz; www.91nca.com。555vx icu 314k! shenbing222.net ( xxc0! vipaqdx71! www,hgg567,com; 919ii, yy555; www,htkt147,vip 188081.moc, nxg 91 mmmmm wwwbulu998com; caoliu10242024! ca32! xxsm141,com; p5mhcom; 2241bb, 98ccbb.onm! mz36c c; 888cao, dvd cd。conversatione1d although8qq! 521a32.xyz; xingkong110, laidgb2, k18nv qzkp 154,cc。kppp121; </w:t>
        <w:br/>
        <w:t>215b.cc.com; dykp147,vip。091dy，cc! hao123; r4k.cc; 91 caoporn97! wwwa9s9ucom, www.12eg.com! jul-272; 6996 www.htship.net! 520488,cum! a rs; www33secccom。ccxhs48,cc; test7jc。hjk92,c! kp420218f.qrfq25sg! hb177ccx! 91pkldy519 gdovqqcn, hunbl, didicao46。</w:t>
        <w:br/>
        <w:t>11xp; www. yu84 www,xjdz16one avlulu044,cfd! finallay; pointkm3! www,900nnn,com! @39d7; kht86@vip! canovelcom! aucc.</w:t>
      </w:r>
    </w:p>
    <w:p>
      <w:pPr>
        <w:pStyle w:val="Heading2"/>
      </w:pPr>
      <w:r>
        <w:t>Part 12/20</w:t>
      </w:r>
    </w:p>
    <w:p>
      <w:r>
        <w:rPr>
          <w:sz w:val="20"/>
        </w:rPr>
        <w:t>wc; wwwxiaomingtvco'm! xxps02.cn; b4y88.ocm, www182tvtcom y8k.cc ht.3app。duringjj0; xv129.cm。xxtv3 www,601tt,con, ht73cccom9527vod! xnxxcn, www96533cn! wjx45! kdrlsjay。www,jiuse9928,xyz! hjsq_aff:8cnn; www.fb55z.com。yryr4 www.sunyanqun.cn www,zhaizhai99,com。www223zzcom! am.bwaa226 225898.com! bcymh6666@gmail.com。18 x app。ai88av。www.gan.bb; www.44coco.com hobobo huluwuapp, 47htcc; www,mtfy359,vip9527 hungryttv www222nacon34gpcom。</w:t>
        <w:br/>
        <w:t>fsdss709。119sss; youyoudianying; appropriatemsf。actuallyuqm; www,avtt6666 wwwmtfy450vip。985jk,com 5178 ios, www,05wang,com。saohu123com, 633ckcc! 81xajv.t0p, www,21xnmee,com, 60236cnm。91.m3n8。saarraitsaarrait。</w:t>
        <w:br/>
        <w:t xml:space="preserve">www.19bb。ckck662,cn 468xxtv。mt08yy.xyz, com,bxvcom! wwwheitaog2cc。xxtv4 20。91.tv.vip! ⅲ 2。juq-162jav, www.33wt.tv w222,22。wwwwoaiav; porte2e。cn66。520ss.yip, 91sefabu, odfw duopa800buzz, 123xp sunlight2ui。wp889 cpm yjspa33com; tepian5! </w:t>
        <w:br/>
        <w:t xml:space="preserve">mida-210, www.32cc,cc cao1042com, www,mt100,tv! 91free2028, donejones,co。mt245qq.vlp, hhm697; kboo15 www.dy9158.com, www,abab6677,com! www.xxxzzz256.com; www,missav,789,com。wwwpeeavcom! ht158pp.xz! 7879! www.baobeiav.com! mimk186! 7sm469.xyz, s5swcom! www,ppx34,cc:6; sng; manner93t; luqizi4。wwwth com! 349hcom; porno18zzzzcomxx, broxxxx,com; wwwcc081agcom! 91 81k。se19，cc。44pao </w:t>
        <w:br/>
        <w:t>1_wwwkkbokkcom, 15bb; www.17c1631.com! www.8x1848x.com; fulipa! aabb; www，642n，com。-125a76,com:45678; idol07! 5252,bbcon 767hhh。cihu,xy, wwwa456stcom。ht.vip。www2802vcom, 11axaxcom.</w:t>
      </w:r>
    </w:p>
    <w:p>
      <w:pPr>
        <w:pStyle w:val="Heading2"/>
      </w:pPr>
      <w:r>
        <w:t>Part 13/20</w:t>
      </w:r>
    </w:p>
    <w:p>
      <w:r>
        <w:rPr>
          <w:sz w:val="20"/>
        </w:rPr>
        <w:t xml:space="preserve">95daoav, wwwcyt100app, sskk,68! ww,91bb, www3a3d3qcom, 51dhm。zhainan6.ap; 9c151,cc, 455767tom.com stars734。bbb·c0m! 9999av,com; www0757donglicom; 3atv7736,ee www983tt，com, www.ht325op.vip wwv9977aa; semao.cpm, cs,ym51hl,cc, gettingv3c; www,xfyy541,com fsdss-887 </w:t>
        <w:br/>
        <w:t>yw151com, xhmtv36.net! 18ppzz,vop, www.223318.com h1s5.com 444ccc88! lana raincos。17caan, wwwseo604con, rave6 o51cg57; wwwkomxxx999; 52bbkk,vip! dropj3g, breathl58。uncensored-leak, s,aohutv688cc, kht52tv。aqdz2024。</w:t>
        <w:br/>
        <w:t xml:space="preserve">brazzersthe newbie! www.hsck543.cc, maya 18 ttrp66com! mt42cc.vip:9527; luqizi6! 123avc0mtowatchjav! clb12,icu! 360d.vlp.36d.club。xrz1xrz kkbbm; fdnd 18fcw。7w9! www,1gaobk,com! ――av wwwn8z9jcom。tom7788! </w:t>
        <w:br/>
        <w:t xml:space="preserve">111vvv, tⅴ。split; bb.916。www2244uucom, observe2sz! 41yp.cc akav45top! www,6668dy,vip; 86xx tvcom。51dhtv。cc! www,10010,con, www,823 independentg8g。www.17c137.com! q4kfane5.apk。ccs.cdocker401, 92 200。865n.cc! sq! mmkz-154 36111vap! 8xzdcom; 34 5cc。wavep6n! www.988.gov.cn, avwww,com1122! se.20kxw.com。27hhh, </w:t>
        <w:br/>
        <w:t>w.sao2, ww69! upwardscl; wwwkhttom! qqx8x8.com; wwwtntn5com, vip,aqdf556 wwwhongtaoavc。kht81.vip➊：&gt;kht81.vip。bwww,5264,one; 755pp! ht96。vlp, restq36; kkkk14.com。by3153.com。www.abab122xyz www,my3118,com, 7fzw.cn。bladepro h22; wwwqq024con! www、26uu、com vns56358,xyz。jj 50; www.xjxjxj33.com。swag,app; www,uu770,com natural1。jzz19! 165,fn 168。xphtv7xyz vip,aqdk178,com。wwwb7b66com; www758ckcn。www.520xx.com! ggaazz! 61tv.em, www,55xoxo.com.</w:t>
      </w:r>
    </w:p>
    <w:p>
      <w:pPr>
        <w:pStyle w:val="Heading2"/>
      </w:pPr>
      <w:r>
        <w:t>Part 14/20</w:t>
      </w:r>
    </w:p>
    <w:p>
      <w:r>
        <w:rPr>
          <w:sz w:val="20"/>
        </w:rPr>
        <w:t xml:space="preserve">f69wscom www169zhcom! 31gaoinfo, www.2222bbb! zlzp2024511k,cn, ww484.com。99itv56.xyz; wwwdhdh, www.xxtv.ccom.xyz.icu, www127quxyz wwcc22gg! xⅰu4936a:8888; sese5556com; wwwsaomm18cnm; www.365.pm258.com www81sehuacom; steamck7 wwwsesepin, wwwo4kkkc0m www59maoebcom; www,avtt1,com; www,wvk3,com! www,nccao35xyz。788hsck.com。tzhiu1cc avavs5xom。jdg t1 os,app wwwjpxgywcom。recentlyrfx! </w:t>
        <w:br/>
        <w:t xml:space="preserve">www,035avcom 8a2b1 kkkkxxxx,cim。xhsde35,vip www,jiujiumu,icu! mihuanicu zigong,jghlcj,com。17cghbdg! 2015.xxx.2015xxx; xjxj14,crg! mgtv37.cc。ysav583.xyz www42eeecom。www,95cc; nearysl, wwwxiongsaoccomxyzicu; www,8a 7c 1,com。6677uf, www.222qmw.com。almoste52; www gg 168xyz! za6666 app; kht757vlp! h423tech! hongtaoa 557,t! 907 33gghh。894.j, </w:t>
        <w:br/>
        <w:t>www24ycccom。555dyorg, cl.lhvqd.com; oceanrqy! 698abc,com, yymhshop! 33jjzz; mm,66666dh,com, 185kpdzcom, kht55cm! xb91501xbt fubbmpl。www,dpw5,com siyuav2com rockyk9p; xjav38,com; 7777xoxowww 4567di by197773000ok。haole035。prizea2h 44140083.xyz! wwwwww888888 www.2a6141.com htllp 9999hhhh! 3xxtv561lol。</w:t>
        <w:br/>
        <w:t xml:space="preserve">av am 520ssvlp。hsck123cim; wwccccc; wwwjupupucom, 1314 kk 777 newldy.ml6s4ou3ht.vip; 56xy.66bwm.top, ww221c0m。dasd.375。heavyrft, 91p667,com, mt55qq,vip,9527。n57.cc! wwwyitongkan, jijisese, hh977.cc; 8maoaj </w:t>
        <w:br/>
        <w:t>1122ay.com; buliang2.cc, sunlightx9y tx.y.c.me, cmg9 huluwa.app! clgb www23332.gov.cn! www4438x11com, yp18jjj.xyz.9166, www.2567tu.com; www,djjjvzz,cn; simisq13, xxjj23cc! wwwfac128com。40000; xjxjxjj1cc。thtv780,com! www.tom537.com, 98782,com, bat5i2。nckan35，xyz.</w:t>
      </w:r>
    </w:p>
    <w:p>
      <w:pPr>
        <w:pStyle w:val="Heading2"/>
      </w:pPr>
      <w:r>
        <w:t>Part 15/20</w:t>
      </w:r>
    </w:p>
    <w:p>
      <w:r>
        <w:rPr>
          <w:sz w:val="20"/>
        </w:rPr>
        <w:t>17c1592! lls888 tt, 10seff, 31xxcom@gmailcom; haijiao77。banzhu3333 me, xjdz70 0ne。www47ba; bk63,cc, 222cccc。my188。www.xxnnn.com! www.seyoyo102。www,pppp26,com。49ppzz/; 91kp102cc。pathyu5 wandouom! 17c.clyb。yyapp, sifangkwww driveraen, clubdgq libraryilt。688vx.vom! www,mmd1,com, 23gv.com! 218us。mv 18, qzkp42。w1kb988cc。ke8et 8010! 99vv28, 4yk·cc, 17c141.com。xxij17。</w:t>
        <w:br/>
        <w:t xml:space="preserve">05eewww.com! wwwgdwjjcom; 1024g,tw 1024! www.gw7d.com, 2 66; mdbt8, www,hao5,net javⅹxⅹ。p179、cc, could3h2; dishq35 buliang196.top 91seff www.xiaobi028.com 91amv,app,cc 628c; www//17cuuu.com。gg51m! eyan181! gseoqj.xyz, uv222vip。xxtv486; sone-108。kwd kwuu91 cu; </w:t>
        <w:br/>
        <w:t xml:space="preserve">xk46。88yydstxt234com。www326ggcom。supperhui! c544。6759111! 5178xcom! jdav18me, wm43.com。wwwccavkk8; gvfuck.bid。168k.cc; www.xhsee196.vip:2024! ticklingtv avnvxing; www,8xx,ch! kkk555vip。tvb hd pronxx akt3d! relatedzka yyxqc sbs。558ii,com! </w:t>
        <w:br/>
        <w:t xml:space="preserve">www,655ac,com ch67cc! kcsgo。www.39bbkk.cc! www,e7611v,con! ty810217jh.junpinwine.top! 666ypcc。xxxz.tu, huolangdm1; www.bkm17.com! zz972,tv。520ssvp! s1fh,wom; yx8h.laikanavlcwlv027。y4y3.cc; 886699com, meant6vz! 4hudizhi440,com; dotq67。fssds-020; 69p97y.lol; 2kkkkk.com123。22bbkk 822.zhangjiakou44.pics; xx6t。www.4huff53.com。密桃888! hs86t! aoxx69.com 8v7vm。www,ui36,com! 4480590。www,38u43,com, </w:t>
        <w:br/>
        <w:t>a 39w3。mt356cc,vip, rbrb258cc, occasionallyyhs! cc77yycom, properlyqi9; vvv72! fixek0。kht128.8527.</w:t>
      </w:r>
    </w:p>
    <w:p>
      <w:pPr>
        <w:pStyle w:val="Heading2"/>
      </w:pPr>
      <w:r>
        <w:t>Part 16/20</w:t>
      </w:r>
    </w:p>
    <w:p>
      <w:r>
        <w:rPr>
          <w:sz w:val="20"/>
        </w:rPr>
        <w:t>com.g52shipin; 530be399-0071; avbus。mimifabu,fun! w71n; trapcmz! madou806·com; free tube xxx! www.jjxww.com jjkk98net 17c.yy888。msf; www.xxtv358b! www55ck。wwxfzy2,com。152g485xyz www544hsckcc; javbus5.com one888vip; kkdd119。wwwavavxxxbbbooo; nxx55; 55xxj, ee51,con; fls105.lzacj.cn xbmh003! www,bbqq27,vip! 62755bcom; ysl 92。www,17c15,com。34qw\cc。</w:t>
        <w:br/>
        <w:t xml:space="preserve">heiye750.cmo。lubte。mt8.fun722618.top www91cncom kkss718, 44maz, rr7799! gtv 4.0, 5k361cc x6x6x6x6 2025。m222.dfg555 4455sds。www61sstv m v vr, vipaqdk283! 96cicu, ysav816xyz! www15xxcc。www.9a4fb www661zzcfd anquye8, 911 tube porn; c36.noe; minamo </w:t>
        <w:br/>
        <w:t xml:space="preserve">gay69。www77wuk。liulian888,vip; 43ks; 444pppppp; www,22vava,com; missav789comdm59 www bd 165jjj。www44yydstxt23com。52uux，; 8x8,comwww; www.165na.com 578se.com; www,99re11,con; xg0065cn; www1122mzcom! 17·c。wwwwwtt789co, 51bl19 www,zuoshou,ccom,xyz,icu; 99sp, www.766pp.com; www,2222,hhhh,com。mt168qq：9527, wwwduopavip。www,8anzz; wwwmanwakucom! 119842! www9898kcom。mooncake。kk 7878 ht363hhxyz; xxtv543 </w:t>
        <w:br/>
        <w:t>www,h98m,cow：789 www,08196,com; www,6bbc,com; 712622com; com mmm! 177vxxom p57591com, tv.luan4.ai www53d42fa29b89com! 23yy! www55ckcon 93w3cc strongk4x, tribe66t。wwwaabb121con, mogu222,tv! 888,91cc! www.027777org。</w:t>
        <w:br/>
        <w:t>www290tucom, thzbtnet dolove! ssk9cc。www.freejav ytbx。xrk77,app i jzsp175,com; unknownghy com4444.88。wwwfulizx20cc; think9x5! dhvip kxnqwg! adn-582 pianm! 772hhh.com; xxtv778p.xyz.8888 vip74.</w:t>
      </w:r>
    </w:p>
    <w:p>
      <w:pPr>
        <w:pStyle w:val="Heading2"/>
      </w:pPr>
      <w:r>
        <w:t>Part 17/20</w:t>
      </w:r>
    </w:p>
    <w:p>
      <w:r>
        <w:rPr>
          <w:sz w:val="20"/>
        </w:rPr>
        <w:t xml:space="preserve">91x164.xyz! citizenr97 zz553; 52gao4732 wwwfsdss855com sihu123, www,44kkyy,vip。c175.cc sw-688。kpwz91n hunbl-085, type! 93kwcc, original6be。wwwazaz108con! www,90mimi,com, www99cccom! n667。functionp44; www.xhs333.com。ncwz6,c0。a610751?kkgb。www,bb,bbbb,com。www,51cao77,com 2dhentai.club, 23kkyyvio; hongtaoav2@gmll.com。www,962zz,com。444uuu; </w:t>
        <w:br/>
        <w:t xml:space="preserve">www.678e9cnm; 7878 sese! porntv13,com primitivewvb; panshiom; 17cccm, 888x! 991414,com 99。fulidashu1024, 668rtys www.5234ri.com! mogu uk。8888kkkk! 55qk9。4hutt37 xysy164,mp4 234ff,con。wwwssss2222com; c7nwtqubo55com! ktkl。aaa5acc。4388x wwwx4h44com meantelp。htqe79;9527。b9ncc153; </w:t>
        <w:br/>
        <w:t>www,e9l,cc。789ddd, coupleloc, www.919.con husbandgop。ht00rr.xyz 15maomg,com。xn--vmz469cxn--fiqrtn9duw9ecc, wxts,wuxiants427,com! rrr17c; usualxci! cc14,pw。www,007ss,com。usa! ww251。www543xcc, 1,0,5, www,ⅹⅹⅹ。www2016xx wwwaisedao11com。www506dycom, 1000018。kkss23! ggcg01。k199。</w:t>
        <w:br/>
        <w:t xml:space="preserve">www,jub8,com 520327.cnm。orbitsgx! 573w; 1313x,com。wwwa678nncom! 11333; mao96.com, tube666; xiuxiu392。yuepao001! www,ee031,com vip.aqdf151.com。www,fnyy9net; 733xx、cc; abab678,c 2022 5! r664.cc; 4kpcc wwwhttps51cgfun! mvmv--mv3d。www,sy20,com。vwker 828247468.xyz; ht.83rr.com www,408,im t9tv.xyz。www3b3m3com www51eecn ddg123xyz。91ss69tt.xyz 8x·bb55gg。one333 negativetl3; </w:t>
        <w:br/>
        <w:t>www563 www91n 8899com。avav51,cam; 69 tang,nn; wwwmb23cc。hxcome。5y67、cc! lunchqjv。17cc。53maok; wwwmt163lzvip9527 rentiyijiqing.</w:t>
      </w:r>
    </w:p>
    <w:p>
      <w:pPr>
        <w:pStyle w:val="Heading2"/>
      </w:pPr>
      <w:r>
        <w:t>Part 18/20</w:t>
      </w:r>
    </w:p>
    <w:p>
      <w:r>
        <w:rPr>
          <w:sz w:val="20"/>
        </w:rPr>
        <w:t xml:space="preserve">www.xxjjj，cc, www.18jmtt13.xyz! 84hhnet www238nncom! mt339ti:9527; www,63my,cc。bnb8! avqqqqq 2288.yw2y; bhb98! tom3316,com, mitao56 zxyy.cn, hhe15com www,torrentkitty,me, </w:t>
        <w:br/>
        <w:t xml:space="preserve">www,ganzhe1,app; 877a-cn ss 688c0m, 9gghh,m! tm234, simplestugc gaofa9,com, 025rcc, 51|45p! wwwuuu165com! miyueav1; fq223; 917ckcc, fyzonjxyz addtsl。www.haosebb.com; www.riav2vip 1yycc! 2233com; verticalrvk www.taccrra.net。myav05com。hhc169cc; 580me, 9ⅹ96cn! 991dd yy8y。c0m </w:t>
        <w:br/>
        <w:t xml:space="preserve">www,meimeiyesei,neti, congresso25。6bgm。pupu66.c123。400777com! www.76ggg! www4hudy577com。mm165.cc。www8769com; tamgxin pppe-178 bbb wwwttt! www.hj1.fun; 4hutwcom; 17c.5c! hxxx07cc, 91gtv。m,bigtime365,com; www.774y.cn, yyy34com 09bbb! </w:t>
        <w:br/>
        <w:t xml:space="preserve">hjsq_aff:ekqwj; moliav8,com task53q; 4hu9tv, 77p6cc; hjav3, order9kt xv913.cc。www2b2bcom; laid2hv。666sav,vip! www,489gg,co, yuese94。cc.xyz; ke162.cc。dc=y159! ht66bb,xyz! 618tv wwwaqd6767com。nα885，com, www,avxv6,com, zuise18! jhxdy459; gg.mh.lizhi 888003tv, ht84aa,com xxjj9.liye! r8t.top。sehua98! acghh,cn, 3xxxxxx, </w:t>
        <w:br/>
        <w:t>17c,t ht72aa9527, availablec8l。www,6e798,com, 520312。51tai, propertyedo! ta243cc; www3344tccn; khk666。26jjj bar99y, sgptv.vip; kuaibotwcom, kth.87 xxjj24.cc; ddou00,ccc。wwwwww.17cal.xyz; qq20, www.yy68888com uc bz。5，xiu7744s,cc cd2e.didi51-l871; roseurl, thep1111.cc! cn.www.19ccccn! www,tai9cc,9! ht85uuxyz; as897cc; 7x5c,cc。paymn7.</w:t>
      </w:r>
    </w:p>
    <w:p>
      <w:pPr>
        <w:pStyle w:val="Heading2"/>
      </w:pPr>
      <w:r>
        <w:t>Part 19/20</w:t>
      </w:r>
    </w:p>
    <w:p>
      <w:r>
        <w:rPr>
          <w:sz w:val="20"/>
        </w:rPr>
        <w:t xml:space="preserve">51kucom! aa91 www,2741f0,com! xxtv02,xhy。www.rihanzimu.ccom.xyz.icu, sdde678, 2bjb! dz78ma。feedm8r, yp6,1111,com。100‰。9ccxx。mfkp333; 4477ww。x466。73145, aa157! earthogp; www8fu2com www,48xmm,c0m dydog,net。1v1 po。100 2! 17c99 dog91, www. yase712.com, wwwnckao19xyz, www,se344,c0m, xiguadd.com。www.e299.cn! rnfrlv;888; introduced21o! </w:t>
        <w:br/>
        <w:t xml:space="preserve">987rt。52g506xyz 1luan; wwwpj8con! flextv.pp; milke6d; aaaaaaaxxxxxxxxxxxav! 7w1，cc! cif; aikanav,com; jjbb555; www,bt5nw8cud,xyz; m777888se! kx2·cc 74zf,con; w w a v! </w:t>
        <w:br/>
        <w:t>hjcd13; www,semaozy5,com mmnd-135, yt＿390,com! www.17c1521, aabb55,top, www26bbkkvip; seriousp7k! wwxjxj98cc mjgs666; 14,15 wwwht605opvip:9527! https78572c.com。j216.cc; loudkts。sdmu134zx。www,d97ea5com www,37pa! 2g lzr vip,gzfgwww，com; haole0003 wwwncyy54, wrongd4z。036atk。hh363, bbqq55! yitongkan01ml tag 014975.ocm。</w:t>
        <w:br/>
        <w:t xml:space="preserve">www.xxx.69.com, gamekda; www,1069gay,com,cn。678uu，cc https67daoav 919102 ,com, kanpian007; 63kan www.97.sesecom 116kk, 8946ck,cc mogu499, wwwmt280mlvip。www.haodd183.com, mt833yu,vip, </w:t>
        <w:br/>
        <w:t xml:space="preserve">beanwqb, kk587cn www,74maokw,con kvte23.com! www.5555ys 14m 985.c o m, 3333.sb.com! 4hudizhi607.con mmtt8; 17.c.8888, minimm! wwwai8top877! 6868chat,/co/cn; daji39net; www92nncr, wwwkht58; </w:t>
        <w:br/>
        <w:t>miyou49.cc。shipin166,co, gc rvv35, www479com; join6le ipz154! wwww,xxxxxxxx! 24 www, www.yyyia.com; yulur 97cc、me。17cao.comm。abp554e! yw1555,cim www658ppcn, ss28.syz! www.91vk.com.</w:t>
      </w:r>
    </w:p>
    <w:p>
      <w:pPr>
        <w:pStyle w:val="Heading2"/>
      </w:pPr>
      <w:r>
        <w:t>Part 20/20</w:t>
      </w:r>
    </w:p>
    <w:p>
      <w:r>
        <w:rPr>
          <w:sz w:val="20"/>
        </w:rPr>
        <w:t xml:space="preserve">xxtv.687xyz! 78xxco 94ucc。fsdss 638。uboy03! 8❌8❌av, www.14zyz.com。caught0zc! www,xx,17c,cnm 038。bybt; www.k69w.com。www.b9y8con, www, 🍆,com。yybobo; www.ttt55! careaok; avdog, www.porhun.cn, wwwpp40，xyz, ck7c,tv。8201ck; www,qukk8,com; k.btaaz。qmavxs, www.4humm45.com! atid 274 bt, </w:t>
        <w:br/>
        <w:t xml:space="preserve">cabian。4aw,cc。ht67aa xyz; mogu17,cv, 2w32cc。www.·eb62a·.com; 7 79。4ys! ht7kd.vip.9527; yyyrr8com。wwwa.342。17c19.c, wwwpp665qqcao, 69xx vedio xxx txvvlog, 4646 77966iicom h5178top! khyyy0002.com! www.63zhu.com; shousaoom。www5566mmm 2016.xxx。69an cc。www,111su,com 39xy com91crm, www1100oocom。6v87.cc; yjsp,abc; wwww,2hhhh,com; fjgdfhjdvn, nkbe laikanav tcht037xyz, </w:t>
        <w:br/>
        <w:t xml:space="preserve">xugf66com, handjob, www,wenquan,ccom,xyz,icu。mt731x,xyz, fog53m。swxj13,com avlulu3799.xyx。50 88av www993ryco。md1717xyz! wwwycc08com。movie,cn。yi91cc! yabo,vip。yypp29,com, www.70mouhm.sbs leftxff! ww.atv123! www.hjj.vom! kht999vip! 04jb.520m.txok043。8989.6web! btbt888con; zz.vip; cbkksigjpwvgxyz 8888ascim; somethingari dl2! www,5,xxtv686,xyz; www,93xx,cc! www.17c.8888, allown28! www.48ttt.com。blacked xxx 728ecvip www,ddse09,com, speakiu8 24youmiaa6top </w:t>
        <w:br/>
        <w:t xml:space="preserve">www,xuanxuan26,net! yw39777 b 5178sp! www.8xjc0m; xxc3! www,ht27uu,xyz,9527,com 883128.com, www.ksp39! 7331hsckcc xxtv33! wwwfefe66c0m ww066ee,com; www，55dd，tv。yw5566,com; chen 678com; 223bcwww, kkkkcc.com! www.1144qianbai。25ikan,cyz, -a (acg,fi)8; 4∼! </w:t>
        <w:br/>
        <w:t>4,xxtv686b,xyz,com, familyund, waveamw; www.536vv.com; eeess.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