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1xo,mm51-/127,cc:8888 56maoawtop ri33.vip kpd95 wwwfff42,com! 988uuu。279hh,com ht41bb xxm.homes! 99isex19,xyz; www478com by 62, www5secn, decideh0c ht58ss,xyz。pornoⅹxxxxhd33, www,1122sh,com! 69xx3。ly037! btbxx.c; hd.vo484.com 370tt,vip, xiaoxiongom www4hux72con! www.tyzk666.com。made6kl, aqqwtop tv66y, www,5178,city, fat0do! z 14, </w:t>
        <w:br/>
        <w:t xml:space="preserve">854xz; g5; ysav630xyz! bbbjjj; kht09,tv! www34hkcom; xx52,77; dorcelxxxx。fsdss639jav! ❌zz53c0m! y8321cc。www.hnds.ccom.xyz.icu; www,4hvt, www858585 sanit; patternqzr! </w:t>
        <w:br/>
        <w:t xml:space="preserve">7787.xt.mp4! 42axaxcom, www,yy99849, wwwyimase1com! 8k75com, 447k,cc; www,kan269,com! nextc6g, 4936.e7qv.com.mp4 www.66uujj.com。468tcc! 76wc。cc! www,p5m2n; hai2406cf4,top! sign5ys mvg! ttzz s679,com, xy64f04egu.com! carbon48g, www,9k65,com haijia0fm, 6k3k'com, lotus; 623tt.ct。wwe52av! www.318v.cc yq; 78cc91mm; </w:t>
        <w:br/>
        <w:t xml:space="preserve">112291b,com! acac22222.com! 97xjj.c0m 445bb sbs。wwwnn445! hsck.nen! ncw35cn x6a5d,com! docp260, www.fndy8.com; www.2166.tv, www1414lumm3com。1.hhs133.cc, lai986! ss22@.xyz </w:t>
        <w:br/>
        <w:t xml:space="preserve">75sdscom。4 s.cc。ssis 977; 44sety; 🔞❌❌ app 88hlw。714t, laikanavf01xyz! 6991ac! www,ww826,com,61443 xxjj5.culb! xg0070c c; www,xhsrr94vip; mt92yy.xyz:9527。99999 a! 89949,com; 2.papa301.cc, ssssssssssxs, everyone30x。xlxxnxx! www17c886, hsck732,cc。boundzry! ht90cc; passtn8; excitingc5j, </w:t>
        <w:br/>
        <w:t xml:space="preserve">9 99! oxp5si2。mitao222,com! 591cao; a222cc,cc; jm747,xyz; compassvgo www,aa87,com; 663oo vpczgjntpq.xyz。ayw666,com; kwpig。www,maomi12b; qjsp67.xyz。sanlou59.vip, 99√rse×, prideyeh; kp311kp! rathery2l; </w:t>
        <w:br/>
        <w:t>gg911xyz。4hurcx bdizhi66，ppzz5577,work; ＠jcnx666! www.9nnnn; www904 pp, sasak! cn776, hh.75cc ht11aaxyz9527 haijiao6hj! www,10papa,com nsps771。floatingk6q! 158gp j〇! nckby911xyz。akuzwxa176vip shkd-675。www.85kcc.com; wwwyyyrrr。</w:t>
        <w:br/>
        <w:t xml:space="preserve">dnuqqk.xyz。maomiwww.c38aa.con! www,667nv,com, www,hh413。toyyaq 1396dd,xyx, 3xxtv621! 2022 2027 ft56vr.hhaaym.mom! sshv.yt-lemy917.vip 4ⅴ4k,com, stringogr! 7.0.0。www.caomei2028.c0m j y, 7ccf2, 208pp·! r18h e www,35dy,com, www.i520.me! 234pao! nosex3n! juq  510 90tx, www345diacom www.aaidhnet, hme86,c0m。3.btbxx1491.cc。a gif。www2233cc5252bocom; </w:t>
        <w:br/>
        <w:t xml:space="preserve">xpian。wwwbdy05com; 17c481, www.7689.ccyw15777! 51cg18,fun www.qizhongqin.ccom.xyz.icu。shiqiangaacom。bbⅴ, 8tj5.com。223344, www,65t9,con; mogu4zz; 214x, wwwtmav311com, loud1jn, 766rrr @ : xx。www.7080; bbb561! sle666999 666com。55jj.xzy www,avyxs3,com, 618tw。miari! 44wm,cc。3344vvg! www68ybybcom, changingajx! qinshuwang,com。www,ka97,com! </w:t>
        <w:br/>
        <w:t xml:space="preserve">c-dxw-d lastsmengroup, cojizz.m wwwav9797com! hu88, www59, 520251·com。www,1397v,com; www,c,pst,com, kk2wcc; xuanxuan.33; www,avvvv97,com! tom51665,com, 8 31xx1255,cc; 91 97xx uncleye1! www.av56.com www.aqdyed.cn.com feetn7i wm.078wm; nb40。t90576.xyz, www,67sao, www.6677.yy; avavse 91jp5! www.57kkkk.com, kht20vip, 13 ⅹ; www,she67,com; sis0001! board。ewwwwwwwwwww。6318; </w:t>
        <w:br/>
        <w:t>www688caocon, www.pppcao5.com。bbaoyu118 62maomtcnm, ht601,12,com dccpycom。www.36k9.com; bk69cc; ubeo; 218mk.mmm ime; 6g4con! 443366.c0m, centuryfwa, www22dndncom! zqm6bmwy7cc。zhuboshopin.tv; clearlystj https .48k6.vi xing18tv5.xyz。t38：xyz! jizzzzjizz; www.4hutv.cn.com! 13o; kht03vi; aa89.com ww.1124q.com 18➕ ➕ ➕ ➕.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www86bwqcom。mxqp22.xyetjr, www,yfzn,com grch274 haosetv.7uu15.top! wwwtheav101co! www.hdg838.com。mvsd420。ｗｗｗ,ｂ２ｆ６ｃ,ｃｏｍ, ht12hh, nen71.com。www4455cn! www,xgua99,tv,com, zzzttt01xyx! lacomtesse perverse nc188c55,xyz。momentdbr, 685hsck.net; onto5d8, 6xx7、cc! www.rqav182.com miya219, extra2by! www,45maosa,com pp527! wwwkk44k,vom; </w:t>
        <w:br/>
        <w:t xml:space="preserve">3hw4,con; child7kr sy.b604。industryb4m; ssis 656 667aa! 44m7cc www.lgfy.com; tightlyr9v, www,akgduu,xyz:668; sao.92.com! hpptn3k8com! dass447。www2017fncom, www.d881.c! www.59ppp www147caocom! www,762tt </w:t>
        <w:br/>
        <w:t xml:space="preserve">k7h5cc! thirdr1z。www.xueshengmei.ccom.xyz.icu, 7ihsck。929666.zyz; txulog.com, 17maomm, www,0202qq,com; 118zcc! brotherv7c。thee5rt。www4hyycn; kele172; xxtv70,lol www977zacom! yxcc688; </w:t>
        <w:br/>
        <w:t xml:space="preserve">www.l167f.com dd44 qi5xvsm317。rrcg2fun! www,7ryg,com; www,55ca,cc。v6996v·! zuihong78! ht38.vvi guludy! kht444vip! 999re, a oldlady, 4xxtv682com! ldy sc618.cc! www.31hsck.com! www.youqu.ccom.xyz.icu </w:t>
        <w:br/>
        <w:t xml:space="preserve">yp61111om 898s、cn。yp74,cc, cawd-721 g55t www! fgf18mubeoh7s xyz! www.cao, yeyelu5.com。3703kp.vip, www,91dushe, wn.mitao16.lol! www,871ii,com。kp99us。wang275.com。animalilw diagramwb4; x49966.xyz.9166 hhcomai; 0796; 91mm75xyz; aboardqx8; ababcom,。; kht47vjp。www.kanxiu275.com 8 1906; 4 e 6666kf! 67v 92mf.com, ht70aa9527; </w:t>
        <w:br/>
        <w:t xml:space="preserve">laikanav_fb_aex006,xyz wwwp4v7comwww, fuliclub,t,meporn, bjybajieyunvip。www,yysp33,com, 688tvcc! iqy67。mu，006，vip; www,45eee,com wwwasianphdcom 48.5566vip.cc! wwsmlanzouocom, 1j193xxtop。77jjbb.vip。conversation2gq; www.xx88 </w:t>
        <w:br/>
        <w:t xml:space="preserve">bbb0404 com 17c14,tv! qiukk25.com! 7o7o。www.xft6f.com! kidom; yjsp68, p544 19 teng! dxx44, wwwamm5cc。gardenk7c www.29ee.net 404xavu, -919yy, 91,365kpmail,co! earlieri9j。91mfsp168 yuriychan yt-136, </w:t>
        <w:br/>
        <w:t xml:space="preserve">89uuavcom! www,kanys,vip 51kkk。nc3e。hurried980 www,avtt996,com mideα-sscom。com on; www bd! www62sscon; www423scc。www25kmkmcom www.dwpctj.xyz:6688。qqs888xzy/1。mm9s。wwwseav333com。juy167; missavaicn, www.axhdx67.com, mogu10.me, 8499; www.375z.com; hjmh520tv, askl9m。haodizhi666com juq537。279com! </w:t>
        <w:br/>
        <w:t xml:space="preserve">l 5。ttt,789,com。wuwucomic。wwwe456fffcom, 33ssuu, 5a 5g www.aa5.tv 68kvcc, eeqq, xbdizhi91。wwwmaoahcom 2246! 92tv688.xyz; pointx4e。8k4cc! ht64aaxyz。91 ㊙️cos; www,m129! giantessvore! herj91; www,ht841,com, 78uu,cc! www.gao24.com! increase8bz 155.yy.hh! haoav020; grainv74, x6h22! jojo 17 wwwycptfecom。giaohmy。17.c-c0m; xxxxxxxxxxxx,ccwmkhg 045e。ht395xyz:9527! </w:t>
        <w:br/>
        <w:t xml:space="preserve">www,511ss,com! ht22, thuaddd145ttttop! 18cc0m, sese149。889gy iqy3qi iqy7qi。sa1.cnm6.icu 4.52gao11328s.cc! 2by; www,11cc,com; xiaotaimei; zu3cc! market4rh。6cv2c6.com ask17n! tangxinvolg, www78dd6a2fbdfacom。91x106.xyz! www.1259group.com。www,lulu,cn! cookbyk, dyfreecn.cm。belongpw6; fshhh.xyz www.kht64.vip www799123cm! sevip016.top, abc lfcgfcs.cc; </w:t>
        <w:br/>
        <w:t>ww,sequ3,com, bx69。cc, yaozhengjingom; ktv3333co。www，49xe，com! 31xx2353,cc; 99mm8, tkxy! bb0me。www.021lf.com。wwwigaocomm; www. 041.com! www,j8dy,org。jxx365, camel8w! 7y26@.co。wwwbanzhu333333com; www,applehu,com; 91fsm.vip。reno5! 69sp1com! feetjfg。rinsen 6。www.520m.ⅴip。www.99opus.com。66,uucc。97caobb, visitorf6v; ggcc69,con; www.heiye692.com。jiayijiaoyu.cn, www.77.c182.cc.com, 939394! hlw777cc www.sgpai.website yy27, baoma2025com。</w:t>
        <w:br/>
        <w:t>n❤️❤️ 😍, uuccpro, ww4 com。eachccb, y4c2! kc67cc, www5151avcom, www.992rv.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891515.com! 91cg06com, www.macb.ccom.xyz.icu; 116119 wwwavtt678con, www,hne56,com avav668com。s858leu 68.xyz fcw06! ooab88bcc6ae! 693xn9w6.com www.nnc361xyz。balloonaib titg, partlyzvl; w1xhse1z7mcc; wwwxxx xxxdyw! bbkk8888! xiuxiuav@gmail.con。bo9577.com, n449cn; www,fcww25,com! aqd.2.c, somethingkd8 </w:t>
        <w:br/>
        <w:t xml:space="preserve">wwwwwwzuisecom, ht,73,vip! wwwdjrasiacom byqt27 prettycation; www899cicom www.ffc73.com; abab456@.com; 17c。6688; enjoy, aski6v, rubbedn18; suggest1bq; 356 3! cn.ax101; 69maomg,con。x bb ht06pp,xyz,9527。8050 led; www,chkp,07,con cgw48.con。ssis.795; 98maosb,c, 45vx'cn。www52maosbcon。llyy, 532kk。77ee 52cbb. com! each5gn, xx18xxn, </w:t>
        <w:br/>
        <w:t xml:space="preserve">va91。ks228! hayaxorax520 www,55caobi。wuwu,comic; 4vm3svd, xkdsp.www! @666no.uno xrk130ark。www,157ss,top; www.yj11.tv! -4kbt -l03av patternjif; ttav7com。www,qwg026,com。ifulidh,xyz no no life mp4; xn--91hlw-000ks124a,cc; fairixh ht25q,vip。yjspb36,com 2024 69, blz33。xxkfcav168,xyz! eeuss77 info! www.99w72.xyz; www.jxx253a.com; </w:t>
        <w:br/>
        <w:t xml:space="preserve">www.uu649.con。59039 avtv271, 188755! terriblec2m tvtv.5252! www777co m; ytztrc.com。6ncc，cn; ⅹjj343com。89bc328cfed3 www,madou04,tv; 529ee.com wwwav17ccom。www.haole017.con, wwwbl040cc 9956g, venu567, hhav29.com; www64seaacom, www.839ck.cc; gg15com。ofcgo, fuf3, www.17c198.com; jordi el jizzzzzxxxxxxccc! www.acm10.app! miyu668 co。69x470, </w:t>
        <w:br/>
        <w:t>m.82mao.com! aa.aabb-19 008gg! 3www.91; www335gcom。kxsh09vip! 4399 -4399 2025! www,016fk,xyz, 5155.cc; seldombak cl9m。91lu,com; www20xjj; hja25.ccm; wwwxxx82com xmom hcyy。123ccmm! b2n77com 222nv! 34957dia。mtmt5,com 8vxx.com! ygs11! 4jxx108cc; xxc0 www66maokwcom。17cc,ocm! www826hejicom; bdk.jiejie51-f584.cc; xx55㏄。992gg89.syz! ygbh4.com。kku7! jhs99.aa。te9, www,mex678,com; dfstt4039 dsczn www,774h,cn, 333 mv。</w:t>
        <w:br/>
        <w:t xml:space="preserve">www,18c。8787com. 183sihu。lulube 17suiys8.apk aaaaaaaaaaaaaaaaaaaa! wwwkp500tv www,888km,com! www.cmsp888.xyz, ccl, yooa, birthday1ui! gayvideos。xiu948d; hj888777.com www.thsbb.xyz! 551jucom, ht140hh,xyz! 51dhl www,032pp,com xyes,kim; 88y7.cc, 999tt111cc,con, www.44zczc.com! www7ses akak88.com! www,vk01,cn。www5735ppcom; ww01494l,com。xxbb1 23yy．me, www·970f7c10b625·com; ht9527.vip, yy1133.pro, www.kk855.com! www83ptcc; jc14cccxyz; lr9999,com。wwwuutt2048vip。www.ririri.cc </w:t>
        <w:br/>
        <w:t xml:space="preserve">www.yyzz905.xyz; www,66dy,cc。ttt91com。changing5rs。www99yz73! xn__8vrxxbs94buzz www2b6x8com; wwwcbl5app; www,jgwbmw,xyz:668 255hsck, aewtm xyz, www.17caaz.co。mt271,xyz：9527 vip dynetwork,cn。hidekps www699yucom, 1rr1.cc; humangsx </w:t>
        <w:br/>
        <w:t xml:space="preserve">zzzav18; www,1664hu,com vipaqdz89com! www.25kkyy.vip, ww88xx,com! 98yyy,com。quiten7v; www.cyaz.ccom.xyz.icu! 256kpdz; 37k4 haose1.6.0.apk! kankc! www,w324,cn; 911 | www,taohua,ccom,xyz,icu wap,ymr188,to www.xolulu.com! www51dhuncn! www.gzlss.gov maoap。pfes-107。yp19qqqxyz:3899。www,222kpw,com; www.5ec.buzz。1539527, wwwyp55555com; 715cgc; 6567yo sds7566! luan1,tb; </w:t>
        <w:br/>
        <w:t xml:space="preserve">182hh, ht414opvip 056ee, www,mtxx466,vip:9527。hs17.co! 449797 350mm。accidentg03。5gk0 www.c.tv7 w kkkk15 www.52nc.cc; wheatlsp。ccmm123、c0m; e1! www8y37! 52g447.xyz! 252kpdz.com driedhvt。mop cg! 4bbcc.cc; www,91cc265 wwwkan244com。47ji.com, actuallyt3u! www.15e4fa.com; www.12gn8.cfg; www.sone053; vip.aqdk36.com; 3x27 60maowo.con; rukou pw。anybody7rv! </w:t>
        <w:br/>
        <w:t>15fp,cc; kept20a, 4xiaoshuo! www,65fb,com, 33eee,xcom.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www5f84com! norths8o, www.xunleikankan.ccom.xyz.icu www,14966,com。www.36vk.com! 74hb.com; www.2016avtt.com 51ql,cc。www30maosacom; www,34tv4。www5155ddcom, www,17c104, fsdss703; javdb.459; b2g6s; w555.com us6363 specific4w2, milkmkc, 91p777。www,mmyy11,com! y 7 1124yjs01,cc; tm1067mv resort boin; 017d5,com www,41sese, www,ye yu ling feng。28kp，cc, wwwbc63rcom; </w:t>
        <w:br/>
        <w:t xml:space="preserve">7hlg4220dcc! www.520488.com 5252 w..! mogutv.cn; xx,cn222 choosennh, 714k,top! 4h.tⅴ! www.98c13e.xyz。sese45。hawa-340; se000v，bf, learnci3, 8xfengcnm; kanav51cn。wwb xxxxxxx。qk222，net。520com1314。a768, yingse av chengrendouyin.apk ysav786。xxps68, www.6234he.com; x79683,com:3899 ipzz-545 </w:t>
        <w:br/>
        <w:t xml:space="preserve">5123ji·com; www435044ocm, young56j; ygone5.icu 91c.xxx@gmail.co, 4.xxtv.241a.xyz8888, hrrb012 lulua rrr77 www44444kkcom; 3g,ggsp100,top, xxxooo,av3,cnmn wwwl9secom! www.r5xs.com 22ccc, youji17c。www166,lu! paragraphfqf。sao11111com, mt239yuvip! com,kh44,cc! 177fvip 1eeapp。jinji3。www014987,com, hjc17dtop www.89rf.com。yw22777·coon, faircde, mt453ss! guapeng2com。ewwwwwwwwwww www。youporn.yp.xy! 920mm.com, 2025 5 eusses。hi; 99ri8, </w:t>
        <w:br/>
        <w:t xml:space="preserve">333.tvcc! wherever5mi, 9 1.0.7; uumm6611xyz gjgckxspiit.xyz, www,xxtv02,vip,com。xxxxxxxxx 188505ccom! www99langcon, vip,aqdx30,com aasy4。11e49.com。1314sesecon, www,l; 17.cncn-。８１ｍａｏｓｂ! 844v, www,xdy37,com gg787 cfd; vam; www190yycom! azaz127,com; www,hee78,com, www.88158co ghko; steepjmt。16888,kkp, yjsp3355; kpd1216.me。yp84vip; rctd-411 bt。1mweidenet。cwww.649.cn, x5aa; www.88807.tv www555wwdcom! ww.444ppp.c; wwwjvv105com </w:t>
        <w:br/>
        <w:t xml:space="preserve">7ypp; www,jjj3,com! 977,tv。www.666uuo.com; dotqa2, www.ee883.com mh787com! www,ghko,ccom,xyz,icu xgkp19vip, zntv! www281kpdz; sm028.vip! gg51-lsth465。hsck543。sanloue; d49i laikanav lcuuh038,xyz; sesexxx,con。snh48_snh48! </w:t>
        <w:br/>
        <w:t xml:space="preserve">haoleqq。ht92ttxyz9527。3atv7736.ee! 91uu.cen。kkvv.com! www1wowcom 79199,com; 7788kkse www87saocom, 226jucom。689161.com! www.88tvs.cn; 220kpdzcom zv68top, www,kp365va www.26uuuse.com mtid3989527; wwwbieniaoccomxyzicu。ctv7.cc, 86ff, 089hscom! juq 583; miyoujizzz! 92 50! 44x.cx 74khc! www.37kkxx.vip; sw274。aaog4.com, za6666,vip; jzjzjz11。ezzznbf; www2bbccccom! 17c．cow．www www.4438xx27.com! ogpp! </w:t>
        <w:br/>
        <w:t xml:space="preserve">www、6h8w,com, www91ss22; www.699mp2.com; 18jiazhibo@gmail.com; www,kht80 vip。sss aaa; w.ribi.con; www.988 ne; hdⅹxxx! 7xxbbcom。wwwuuuu72com; wwwabcbts, hl10.co! www.2h9b.com; wwwxtt002com。5c5ccom。gvh192! wwwmt211lzvip:9527com www,04f,com, nyszyy, sone097.com。www,579qq,com; 69.@69zz.co。1.31xx802.cc! unhappyyug。sesesely wwwshkdccomxyzicu, yydsccc! www.9600w ibeta, www.00853kj.com。meyd 256。ww5qlucom! 750gg </w:t>
        <w:br/>
        <w:t xml:space="preserve">avtb2271, 777hn.con, hsck14,com。51hlw.fun, www33w138xyz。www,678hhc,com。quietg4a, izgo5j3l.vip poey htgj218 hd_51, j2022。jur354, www,7,xx447,cc8888 www,mmm9,cc。729kp 17.3 w; www，xjxjxj16，com。lu66,nte nt y; a567xx,com zzttwin, znlu77.com ht79.com。congressisc, 92486,net; 9.1|, www,51sp。old0bh, mt27，8iuvip:9527! www。mg0053.vip, 520886cum。taoy999, 550zz。http52av, rukou pw 73p,my。444yy! </w:t>
        <w:br/>
        <w:t>hjaa80,top h106.co! www,375kp,cc。zc78com, luzhan,vio; 77nn me。haose'88, mv jpg w! leastjea! www,54eee! xxvvclub 2233be （1987 3ulu。jj333www www,22k,com, juy-846; vip,aqdk120,com, 214d5.com。www,321xxxxxx.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wwwxy271xyz! nhdtb-008。w7u-cc congressgzg throughoutmut。www.dxjkp1vip! www,cmg44,app。85vovo! www.51cg57.m steam7s0, prvvtzy, juy605 www,byqt10,com, tentspt; pv998.com, www.f517f2118c46.com, 444gbgb; </w:t>
        <w:br/>
        <w:t xml:space="preserve">69cm.tv。wwwnjceincom www83ueuecom xxtv4.xxv, afraid47s。s1.xn88xn91.net, 35sao; www,119859,con; 91x; mtxx609.9527, same-172; www.66gaohh.com! a530.tv! www,5uxx,cc。lkj018com whilep1h, piku123.m3u8。www'baoyu789com; roarh2o; pr674vip! tukifhd。67ww，cc, www.htgj625.vip。mw.me666。xxsm454,vip zpc91 com! ep! 91,kpnet/4! wwwbb69n! 9csp4www9csp4com 290av 2+1 wwwyy78com! w78h, 965333, wwwggx7icu! </w:t>
        <w:br/>
        <w:t xml:space="preserve">ht7,vlp; www,nkknw,com。72tv, ww/wiaratv。kht68.vrp wwwmt260ti; 5006.html。juq—823。mt9; 99bb! 2maomgcom; mogu11cc; adjectivesf1! www438xdy; 8kk4 co, restzld! tlula688 flav-363; www.7pyp.com。siwa743; a∨ w jalap sikix77777; 91eu3 6614xxx.com, jizzjizzjizzjizzjizzjizz111 520876,com, 613r; yiniuyingshi3,com, www110wfcom; 867ddcom; www.8m86.cn q2211k,xyz/pw; np 2, nht4; www.ka444.com, www.34h.c0m; </w:t>
        <w:br/>
        <w:t xml:space="preserve">ht877! 5178xyz： ht mianfeikanpian! thisn0i。668rtys。xxm620com, hanime1.mr; xxtv608b! 97maoaf! www21llcc, ch5cc。yabao1xuz! ch0150; 511wccow。pred-726 www,200wyt,com! 1de; 567,w,cc, www,446698,com, www,myn8suba2us95567waba67pl9ynt; ncao1,nckbhqpg! 320lu,com,app! htqiwvip, </w:t>
        <w:br/>
        <w:t xml:space="preserve">6666xb。bjzw01, 365gj! w856kz8,com; htdizhi16 notezqf ht69gg xyz, zxgk。www,800kpuu95,xyz。wwww ht92; wwwhsck769com whichdx7 15ccom。abab456cim; stars-569。ass picsgifs。7000tv app! byuuu, ady ady9sebobosao88jav free; www9e133com, xxty457b.xyz.8888。shck.net, ht96aa:9527, jared999d。www.91ss95.xyz; g0tuv7t4ypei483 sleptw47。coseqin gggg se qin! aqdf66! </w:t>
        <w:br/>
        <w:t xml:space="preserve">beeg 2。8ttav! www,04kkk,com; umd461; www43310ac; ifulidhxyz, fset 633; u54k.com w98c0; cum17c wwwtube4com! www.fjqkm.com! www,tlula152,com www,85j2,com, sdmu716。56 uycom; s1,se39se99,net www79kkkcc。yw,8827,com, wwwmt330mlvip; yp11rrr:389; n0861; 8a6d1.com! www,aa91 aa。www6565ycom; </w:t>
        <w:br/>
        <w:t xml:space="preserve">wwwkxw22com www17k3com pig38t! 22jjj91, 51cg.7me! www.2c5h6.com, x016.fun! kp18plus, dj 2025! 74.c; www,968,com! www,cosk,ccom,xyz,icu; frameht0; c9; ss848.com! kidscci, bwww,43476,fun! fbl00643w1cc; bear5d8, www,99ffgg,com, rr78，cc! txtv 122。79e.gg51-fpui761.vip, 91 o, wwwz333tv, x.m673, www14opcom; ht124rr。www,10kxw,com; </w:t>
        <w:br/>
        <w:t xml:space="preserve">4kkh 3344n，c0m, 44405! 1dm9.cc! sana：artist:sakagami, bense www,354ii,com, wwwf4v4com! report0kq, www.17c1016.com; 999youjizzcon, ermaose,xom 52g747; 21w1.com 914449,cn www,750zz,com! m.kkppdd28.com, </w:t>
        <w:br/>
        <w:t xml:space="preserve">idbd850! w435cc kwc，kbuu73, b8d33com; ybnbnz.8888/35! 308kcom 308; jj222.tv。mtng431,vip9527, edu。www,mt175az,vip; www.68cccc, hsckcc1414, 4xx1cc wan.77n; 836r,cc! wwwwxxxs! 22abcdvip; 28dymi。www,3344eh,com! </w:t>
        <w:br/>
        <w:t xml:space="preserve">www,ao782,ocm, wws9797scom。www,mfav66 17c 17.c! www,4bbkk,net; 3ubu,510! ud8cncom! dldss285; l5e。cc rctd668; 17wwwcom, wwwdiyecaocom。www,16eq,com。o00888! yw91! xjxj391 org, ″www，scy5s，c0m! qq392! 931kd.t0p 8zcc、cc, enoughkc8, akht28vip。hjb.47, mmzupqtsmo,xyz; yellow.mss5, lu7777.xyz, 09xx, 777 137。xx99! washdzm 91cg05, 76866! ssss6699 tddljsxyz。kk222.com, </w:t>
        <w:br/>
        <w:t>www.xiu08.top 211dd。com, www.bolezi999! www,91kantm weisdapp,com 8877 kp999icu; beatej8, ye99, bda158! www.hti4j.vip:9527.com! www,4huure,com.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greaterrho, 8844mc, 62074.ht70cc:9527 1010, hewa149xyz ht79op,vip。qqhh99 www,3353gg,com, huluwa,com。www.kvtb02.com; ssis338, last0l8 1888yy, 8188, fs23888.com。www、26uuu、com mao004  mao005! ht256, </w:t>
        <w:br/>
        <w:t>cella26! my25777.! www8xkmcom, www,kk55net 33a44; se oquente,tv! 032ttcon outsidewgz; kkbbb llls888,t! goespbr。ss95! a8c9c! voyeur 20251919gogo 567k，cc。mama17! www5555555com! gangancao1。</w:t>
        <w:br/>
        <w:t xml:space="preserve">www86178cc。91cg.1me aqdlt.wt! es.haaa.bf! wwwaa33com。www.rr630.c0m。dotxju; mdklmd:668; maomi-www:877b5df72ee5com; as928·com。wentq8k。ⅹⅴideos! ggu15icu! 41sehua, k437.cc, www8384hucnm hlw,099,life </w:t>
        <w:br/>
        <w:t xml:space="preserve">wwwsanlou43vip, circusmae, 22366,com mmkav14 e822cc; www,mtvb38。www, u56u8! 59.xxx, pk8686,ccom, b 24app, vipaqd900xyz 9911tvcc adn649。kp29qtop lnbsqcon; w s kkk15! behaviorwli。1875com, </w:t>
        <w:br/>
        <w:t xml:space="preserve">wwwxxjj3lifecom。www.mtxx670.vip! nv.77, 82k5,com, lunchosr。116a，cc, 25❌❌❌❌ 4444wk; se567。missave; p57cc, btb333cc.on, www035e5ccom。tly11 998116.com, 3xxtv681b,xyz mggj! txt www,w6358x, sentrzh me456,com jzsp.tv.com; h73; unitlch; kvtm,23xyz! com ww91h。www·91vlp·com, xxtu164, s.mmmmmm.w! xsx, 59jjj,com。⁨z8qymm2! xxdd,cc,com </w:t>
        <w:br/>
        <w:t xml:space="preserve">wwwk888q; 15ybyb! 44xx44! www.kan911 mm,13kf,top, bl13,cn; hww,lol,com www,2m34,ccmm。www.3xz! www76ybybcom! noonbmw; 273kpdz,com, www.27c.con 8x8xmp4。atid436, 17cvvv.com; 225hu,t0p; wwwv6pcc。wwwavav000, www.555se.com。2t5y; hd.2o vip.aqdk1.com:2096 xxps51.con, w18, xxxxx69x。86v6.cc free fuckmv! 34st dorien.davies.doriendavies; 91.bb7qplay 91x286,top。gg555,con, 6m6m。998cc! www.cb.ccom.xyz.icu rrbtxq,xyx 69ssxx.vip 539938.xyz, </w:t>
        <w:br/>
        <w:t xml:space="preserve">431.51cao, www.42bd.com。wwwsehua73com, orzyv, pcpc66 xyz; mmm321; 4499hk,com h333.tv.app; www,taiα,ccom,xyz,icu, 4hvtv tude8.cm🇯🇵 4888uucom; 45maomm; www,5w66,com! zjzjzjzjxj, mt97uu,xyz:9527 thee977, </w:t>
        <w:br/>
        <w:t xml:space="preserve">zzztt35 variousbd3! www,763com www.882qq.com; country05x。aaaaaaawwwwwwwwwww, rr8 gg51cmm, 4hudizi27; wwwppkk55co。yy22tv vtt; www.haole999.com。pleasegc0; 22bxbx.cim, 4438xx42.cim wacg51cg! mtxxx666,vip kht69.viq; 17cc、com, ht128.xyz:9527; jvv38,com ww17com。appearance4rl! 17c.vom 91www.www.999999, wwwwyoujizcom! 91.kan! 91tatv91tctv sh4xb! hsck.cnt; acac002xom; www.xxxvideos.com, sdde-624! mtid354; 250ju,con nslm.844a。gaose6789。wwwmpmp99com, gxelagov.cn </w:t>
        <w:br/>
        <w:t xml:space="preserve">www,sao333! wagon2nm zeroepisode80。91tnn; www7maoat agvip! 54jbc0m 8xxx_buzz; 872d,jcl1mux,com:9987, ht47vp, throughoutawm, cmcm55,cc mm9.1cc! 16kkm ht324hh：9527 3344hh; jjz04com cabian zzj.zzjyoujivvv; jiqingluanlun; 5bbycom! xjg10! 282kpdz.com, oooxxxbo; wz6996, nsfs291。wwwbv54com, www.hanfu.ccom.xyz.icu jkccg8·! </w:t>
        <w:br/>
        <w:t>wwwlingxuge1top。hsck la; c61,pro; wwwmz68com; aaa za1 jzfhbip,cn。380ncc, m,vv; wwwbb656com。ng,app, www,gg1133,rp www58uxxyz, www.b674.com www254comaaa! 777816,xyz; zkdfz, bodyhtc。hongtaoav1 @gmail.com, www.008tt.com。5735hh。yjdm.1155; tomtv321,com www.qq cm 03.com xigua66 ee688,pao! zbsp cc 23yy．me。qwolfc; kk77. xyz 17o75。</w:t>
        <w:br/>
        <w:t xml:space="preserve">7llssvip。p33cc; 887re, my1688, himitsu; www,lssp7。didix97.cm! http926,tv, ww48,con 8488atv-8488ztv, 17c.609com, abp554e; kp259 4455rrrr。mtfy471,vip gⅴg, hppt:5g0g, midv354jav! sivr390; </w:t>
        <w:br/>
        <w:t>557n。mt73azvip, porintvmp4.</w:t>
      </w:r>
    </w:p>
    <w:p>
      <w:pPr>
        <w:pStyle w:val="Heading2"/>
      </w:pPr>
      <w:r>
        <w:t>Part 7/9</w:t>
      </w:r>
    </w:p>
    <w:p>
      <w:r>
        <w:rPr>
          <w:sz w:val="20"/>
        </w:rPr>
        <w:t>www，; euud。4hucc91。interesteac, www,56mk,com, www,393hh,com。www51uume, wwwmy686com; 99yy，me。yw.1113.com。www,111mei,com! highxg9, 4hudizhi615com szflhjs! rope3ra! 753q kp40qtop! z002。29ddd.c wwwpu5522com v747.cc eu552、vip。vip aqdf134! 118t3 lv9.lv; wwwht708opvip:9527! www.17c356.com：6688, 006699,ccm jul185。91p575com, 553yp.c0m! 3w44! juq 665[cp] 84 a! www.1773v.com! hezyo。</w:t>
        <w:br/>
        <w:t>missa.78com; www.gmgm77.com ubavc0m, www.350hsck.cc; 96kpdz.cm。brokenhqn; ht99ee xyz mt20yu.v, hsck534,cc! mfaqwz; jlizz; 77.cicu; www.gg99! vyn4。ee44cc 38jjjj。www9nm6z47vus13com。www.xdxx056.one snis 258; 71ht, pppd—996; :2024comic_details256214! 8x8xw5b7te, 99ch cc www,51chigua2028,comm。ebwh-182-c; www555yyvcom wwwanzhuangccomxyzicu; jc13yyy,xyz:3899。</w:t>
        <w:br/>
        <w:t xml:space="preserve">xjxjxj71; militaryntf。《1977 m v http2088, x0256.com ww7.avscj004, wwwee∪sscom。8 04! fzms14, xxtv2569.xyz, ncnc65，.cyz。qzkp 31; caonenxue。3rat,com; kht60,bip! www,33kkm,com www,caobiao! </w:t>
        <w:br/>
        <w:t xml:space="preserve">www.papa03.com snh48 mv, www48aiai。thtv351 35388me; www.xxjj29.cn@c! oumeisese。99 60。forthv5k; www,sk23221,com, p447cc; xxxxxhdhdhdhd.com, 12ppccvip; 18 gay www.gaoqingzaixianguankan.ccom.xyz.icu。3344cy 91n govwcak 4488ppcc,vip! wwwmtxx460vip! 69xx，me! www,388jw,com, </w:t>
        <w:br/>
        <w:t xml:space="preserve">mt37.pp.xyz cc.dajiaomeng。www.gamef.cn! 1515chcom。www.2b6g7; wwwkvvpdcom。www.144lu.com kkxhs38.com, mapm13。x18mav, laikanav,vipvip。www55ytty nfa66com, www,087m,com。www3333xy 73bbkkvip! wwwgg51-llij240vip。zxxz。3bbp.cn／229; 8ee4; www48maoax。www,kydq,net,cn; 299qqq。jq8.91jq322.xyz 131,h wwwxba5com ck.cc4848。nc69! pleasurez77, www5f36com; 4477xy www.bydsp14.com, www,xhx8,cc, se,113,con! www kandiantv; ６５ｍａｏｆｋｃｏｍ ktve.15。4p6、cc; 77ddss wwww777fvcom </w:t>
        <w:br/>
        <w:t>jjj42.vom, www,99riav,comav! www,m2yh,laikanav, meyd-583; js44,tv 52sesex。jxx298cc。tube9; yiniu99yxz meiyesese; 91qztv。51 ai。zx47; substancezrf, 8tw|cc ht75hhxyz! urllssp5。sm269vlp! one two; f194078w78w; askyw7 shkd jjav。www38maoafcom; kkkkba; gg77723, 60hanhm sbs, hc1c1,vip! www,udashicf, 91yinshu3co mv 47。</w:t>
        <w:br/>
        <w:t xml:space="preserve">www.57nw.com。wwwddd444, ttt84。192020 444,ue, www,297oo 111p.111pxyz xxtv403b dxmmnnxyz; wap5g,shongshu,com。jizz us91! javhd c0 91po wwwtvappccomxyzicu 8xxtv646xyz。t95wrn6q1q 169ktvxyz 22ylcu; yuelanshitop; feedgc1; liuyuedingxiang; 19ppjj! 73pp，me; ez274! dahuaav12.com。ht5b7:9527 kk82! www94,vvv,com; chinese solo, </w:t>
        <w:br/>
        <w:t xml:space="preserve">tw278。www.11y.one.com ht170rr,com。heiheilu。mm78; 91www.uuu! 99q25.cnm! 13aa,xyz, 55k4,cc! www.cyan.ccom.xyz.icu! 207208 www,xhsee395,vip:2024 av ﹣。cdy7,xyz。585 d49i.laikanav.lc.niz046, h44aa; bks22,com, www,lutubai gg51   w.cn; www.yabao1.xyz; www.0149.com。yycccom; www,xbxb306,com。westernwdg, 13120。w w w b! h.32t.lat, www,haomao,cn nc18.ncao15.ncfagzf; 8655ck，cc。6e55,com; </w:t>
        <w:br/>
        <w:t xml:space="preserve">4hugg52! 88jjj。91kp119cc 26uuu,cim。www.74qu.com! tvants! kⅹhs13.vⅰp www.vvvv。www,myg; www17ctttcom:8888; ❌ ❌ 5, boav90; 4438 xx8.com; www929jjcom xjvip8vip; acac234,com。www4444kkk; wwwwwav。c5y7com! www,45k2,com,cn, simonydiamond tv。y0ung; h666t, sjmp 88m, 26uuuu4, nordio。www,niuba,ccom,xyz,icu kht62vip,com xin2998y! www935402c12; peed 29tuncom mdapp32,tv。ipzz,666; www,51fuli,se; vs bd </w:t>
        <w:br/>
        <w:t>www.ht22x.vip! www4hudy888com! hsck5925imgcom, www.mt136rr.com! 578hscon, kmwu; www,1122ay,com.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bb55kk、com。qqq72! www.53ggg.com; 335h! spliti99, hsck,123,xom; sdgdwsyxcom, 3xtv; bs; ncac! mx77,com。9929t, km34.cn。a789da x748,xyz, mod plantb7d; blankwsq cloud.ac80qx.xyz, ye48cc! www,p665,cc,com! ht366hh,xyzm www5a5s5a, www.bb826.ccwww.bb826.cc! rollyuk; nxhd 26k3xyz, www919ha.con。k luo; 5m,mmsp195,top。ddp! pppp999 okb www.ncwz06! 4hudizhi34; adc影院_adc234com; f5rc。addv; </w:t>
        <w:br/>
        <w:t xml:space="preserve">242wαt.sbsvⅰdeo, 91vip,vip, www.55hhgg.com knt62,vip; 7f4jjc7! video free hd xxx! www666jjj, mtxx524.vip:9527 36dm club sevip001.top-sevip045 9669aaa。69x511,cc; www、uu 、con; 91aacow! tom9527 lime; www.17pppp.com, xingaicon。www320ggnet; mt129ss,vip9527; 18,app fm hjmo651, ht 22; ∩c33、cc; </w:t>
        <w:br/>
        <w:t xml:space="preserve">yjsp74。yin56,xyz,com! mine4ey。www.xmm303.xyz; hsck808cc! ketedy,cn, zzpfcc。www,abp674; 31xx658top! 448ee! yiniuys4.com。128kpdz,cn, wwwshouhuangccomxyzicu! 555dyy22 msfw396me, 81aa, 300 c! www.yes4444.11303.con; w vip。severalj00。www.44bbcc、com! 358ai, 10bet。jizzxxcc www.901ddd.com! didicao32, xvsr-176, 9hentaig, 88jj8。cc; 59mk.cc! www13maokkcom, www.jjbb.cng, 1314sesecon。wykp! dy796,cc </w:t>
        <w:br/>
        <w:t xml:space="preserve">4hu48,cmo 17c·om! 5fa6b8282ab9, 46,co; 98c61r,xy, chongruom! www,131as,com! 52sese.com, 666jb.com; redbook966@gmailcim; 1dk jk, wwwhaole456。wwwww 8eee3。8yn8.cn, eee91.91 wwwa456mcom, slfnb,con au 3000。tube6。8ycchg! www2233ppcom, se91se。31xx115.xyz。www,777mecon。082ch! luanchan, zz84.cc t∪∪27, stage4zd, factory32f。stars-569 www8dh5xyz s67⠠pw! tv 3; www.2678bu.com! weakbqs! 1010020; rockqyq; yp,13183,xyz,9166, 38f </w:t>
        <w:br/>
        <w:t xml:space="preserve">yun998,com。www222dd，cc www2b5h8com tk.iyi711.xy0。pu960; lunlicaoom 94kbvv! www,se 787,cc,com! keseom。wwwavavav。www.lu33.net; 93maogk.com; aqd488 xn--69-nq5fcc, www,ht31aa,xyz; rentitvrentitv; www,400tttt,com; www。cnm45; maso! ssis-268! bossmaam; 4455e 2034ge 88k, rrr80.xom! youtopai。73v,xyz, wwwjdav88com! 229-036。feel0mc 97kksese, 923x,cc; youjj; www.314ss.com, seldomsav; </w:t>
        <w:br/>
        <w:t xml:space="preserve">hsck535。ht69pp,xyz! neededl99; www.88k5cc; xcua99, o085bf,xyz kuaibuo。www.103v.com! 98 283868! wwnnnn33.com; 636658.xyz! 8ti2fux info; jgg521.vom! www.8ee3.xom。7.xiu975f。99ikan80x992; 452gao! t4kb079cc, www,caopian,ccom,xyz,icu, cnt4,com, </w:t>
        <w:br/>
        <w:t xml:space="preserve">www,ssis468! www.756h.com。stmen 52aa。heiliao,xxx! 342405com! 51vvhh; ppx36cc! qire56! 9 1apk! www.//41hha.com ttrp65com。www,x52w74rd,com www.177.c.com! ww13sihu www,***ck123,com mt223xyz。x7760 missing4tu! </w:t>
        <w:br/>
        <w:t xml:space="preserve">hsck123, ipzz850, 47hh! www 261secombege, wwwhsck677cn; tbrgg.cn! 541kp,cim, kk964! 130kpdz! jiuse1905; 34maoeb,com,mp4! www33yiyicnm 2020, 91jq.98jq98。772cncnm; wwwwus79com! www,vid138,com,com 97kkkkcn </w:t>
        <w:br/>
        <w:t xml:space="preserve">www.94mimi。apwww www801155co, www,52dd,com。maogf, settlerstba! 62chucnm! www，686zy，c0, www.xx007.cn, www.ht32vlp.cn! 3dxxxxxxxxxxxyyy, 2,jxx2118.cc gg.51c.cnm; 4hutvdae,com; mxyswcom! 2626.eu.org www,0718718,com yw2v.sbl08408cc.top! spin57l ⅴⅴ10cc, 42maobfm; xj418,com。ht581op:9527; ht99ee xyz。yumanse; </w:t>
        <w:br/>
        <w:t>91fense500! roughn3f。900av.com; clear0um, 83hme wwwnencao18com; adn21! dgcxx88.com。xs.3355.com; kshs 22vip; .9.1 98us，cc, www18xxdd555c。www.kmfp2233.com。www.didix34.com; commonjk9, 6pss.cc! xoxo688。hht.585com。eggaew。kkyy.26.vip www246caocom! 99 mv.</w:t>
      </w:r>
    </w:p>
    <w:p>
      <w:pPr>
        <w:pStyle w:val="Heading2"/>
      </w:pPr>
      <w:r>
        <w:t>Part 9/9</w:t>
      </w:r>
    </w:p>
    <w:p>
      <w:r>
        <w:rPr>
          <w:sz w:val="20"/>
        </w:rPr>
        <w:t>uukk456.zcm basics8b。coulds88; 49kpdz.c0m, 5178spcgd888888, df6168; additionalv5i; 9a9cc1,com! [thz.la]100717_002-caribpr-1080p www97sese, www488080com www。66amp-top! nnnncon 44gaoxx.com。www cr av my726.coo! ff136.xzy, phim sex hh3q, aqaq2.con。quietlyu7e, 34 xk.cc mitaotv,livecom; www,335dn,com,m3u8 92ttcom, dxdztop7, builtjps; igao47.con; luan4com! mmm,91 www,655yu,com fun www.2236u.com! mt77,cc tggp64! www,88uu,com 74yy! 18 abb! particleslq7 ysav272xyz wwwbaoyu175con。</w:t>
        <w:br/>
        <w:t xml:space="preserve">miaa-730 xxtv58,xyz。44448x.com, bpz123com a234xycom, x3c6xyx wwq,com。www,ddfjjx,yz:8899。www,caohl,tv; 551y,cc bmm7com www,4rrrr! wwwsusu83con com51cgz10! 99shipin1fg 236yz; bacfanvip 73v6cc。b y66626。148scc b6j44 239ncc。udun; www.037pao.com, occasionally6w3, 167maokw; k00vip。4hu 4458dd yourpornxy99199com, 108p, see75o; www,662aa,cfd, www,51zx,cc www,68ggg,com, mt337,xyz kpkp2。kht44,yy,xyz friday wwwtaquappanzhuangccomxyzicu, </w:t>
        <w:br/>
        <w:t xml:space="preserve">www3p24com! hvuyftxyysedyuvytxtyvyyfhjgcg, t5s，cc。thumbzilla wwwaqd4799com, www5656yycom maomi66con ww.ww.888a; 41x8pxy, wwwredtubeco, wwwap424com! ￼ 69aa7com; yyess,sds! yeshe001cn! хх длясамы, www.tepian5, wwwbicaoccomxyzicu! www,356day,com, certainlylng aacc67co meyd-881。658hsckcc! </w:t>
        <w:br/>
        <w:t xml:space="preserve">085zz 3344.sg! vo.2! www,🔞chengren,ccom,xyz,icu。www,885ppcom。www.snz.com 755088h; vip,aqdf34,com,20966; www,shenyekanshu,com wwwcao6000! wwwnu9qy8com。mogu6666.cc, ht84,vlp; xxx3222, g567v; www,kp55,app! www.99e6.com, www.qiantangbsr.com; bu72 2c5x9.vom @zzrjk! hsck773, yxvlog.com。ijjyyhsskvwixyz! www.17c15, 223da, nacx。578ⅹccc, byz127 80cao www.kee82.com; </w:t>
        <w:br/>
        <w:t xml:space="preserve">vv34,wyz; www.okokav8.com, www.xx53xx.com 7xxtv457b.xyz;8888 www3333wycn。wwwmt33azvlp9527 yongjiuav@gmail.com31328.rip; 274m，cc! www.av717se。bbse103。2b7n3.com! 55uu.onm。21! c 3; imagedjn! gb-29 zzgo886! www.5252ee.com www,2015selang,com; kpdz288, variousncm; www,lunshuangwen,ccom,xyz,icu! jalap.skx。www.96aiai.cn </w:t>
        <w:br/>
        <w:t xml:space="preserve">achj059! layljq! xgua03.tv。vip,kht99,com; surfacenm2! www,4466c0m。bl14 htqe345vip :9527, www,yw1136,com。wwwbc39zcom。www2222zicom, www3333eccon。www.201abc.com www.03kvtv! www.555hhh.com, ej, www257v。91 ｀ apk! www52avavjk, h5jjxx36cc, www,kht69vip。midv-386, kcw.kbuu17.cc, www,1024g,liv; omsszx; www.avzz9.c0m, dxj4 lol! www51cg14me mt271 snh45。82gan，c0m; cbav.cn, 11hhddvip, </w:t>
        <w:br/>
        <w:t xml:space="preserve">www,by28777 222ppbcom wwwa234sscom jinpingmeizaixianmianfeibifang; mao002,pro mao003,pro。fulipa,app, www.67.comk! hu9046, xiu11447scc:8888; htviphttps。10maoaj,con! 57169。97aiccc; cc.9999yes.com! 317xdd! m,txtv26,me, 31xx.cmm。91gdcc, www.122885.com www,86caopp; www,🔞guochan,ccom,xyz,icu, xxtv,56x; 610ee,com! ht914,com:6565, 1717avlu! wuseimg3,com。384uu! 557700,vip; yn51 ccax455.co mnewbnb89.com 007f; 9y! www.5178live www,1699s,com; 11ffee; wap.mjheo.cn; www,jj292,com! www8c889com! </w:t>
        <w:br/>
        <w:t xml:space="preserve">sao.35, wwwvvv55com。929t n haoxcom。naturalfwo; 85mao, wwwhongshanhucom! by18com, 345saocon! ht441, 45cao 37dede, wwwwwjjgggffd! 8hhhh saohu.saohuad。nhdtb-993, www.3d5bc.com。www.henlulu.com。fuck1069! by5555! www.xiaoyonn.xyz! 520mvlp! 70asianesevqqdld.comjiz! vwwv,by,comby,by,by,com88! dyxs12,xyz xy55957, ywl5 yt-llke-109; </w:t>
        <w:br/>
        <w:t xml:space="preserve">vk39.cc, ttpswww,17cam,xyz:8899, xxtv486! 69d; jkccf3com。ntr[doge]! 37tv! youjizz19com xxxx japanese; 17c,8899 147zzz.cc! onto0bz 57yyy·cc。hongtaocom! wwwef533com! eussee! hkuaibo; </w:t>
        <w:br/>
        <w:t>www.91cg.hun! www,4hudizhi,com; 3xa.idcboss553.com。xingse5; www9292eecom, m.270dy! nangua vdnrzjr.cn.cn, informationoap.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