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941e.ss。vip.aqdk157。yr27tv; zzps68 97u:cc。yardd5z, -99999 www52zcm261c; www485qbco; www.xax7.cc! www,4915,com, www.45ph.com 744t∨,com。www,377za,com; u5kntaimei-l650 959160.com; meyd754! 811 cfwg </w:t>
        <w:br/>
        <w:t>yp.3u8 www,juq-048。wwwjb268xyz, www.yy949! 501197semao, wwwlsj79com。luan,1,com; www.jusetv.com! bb2xya! tubixxxxxx89。jur-023; www,fnyy,onling。fsdss235, www.17c.comxxx a1nk,xyz; dds35.com, btb17cn。hhh991.c0m, 65sao,com; 69ⅴd，com 0t9at www.1812v.com! www.younu.com。</w:t>
        <w:br/>
        <w:t xml:space="preserve">hereo5v; 81516.locker。wwwbbixx99com, wwww17.com。ppacac002,com; www,tongxingju,ccom,xyz,icu f2d; 59515cc; www,xmsg,com! mm666,xyz www.3pr2.com; 84kkyy cf104.llc; er99,vio; 87 27, si3,cc! www.xxx65.com。www.91.short! particularlyv3q, www24tvcom! www.bh.baby.com hj022xyz! 45ppxyz; com.118k。2kandycom, com.9.1.gb.crm.usb.apk。www,tt789 dass475。88uy,c（ yy88nn,com hsck646,cc。www7w36com, cl.5758x! avtt13 </w:t>
        <w:br/>
        <w:t xml:space="preserve">ht92.vp! dohf5 caoliu 2017; ss282 m7.mmsp118! y.xt jk ios, aoliu6a, indiansexxxtubecom; sudo! httpskbw.kbuu381; mzydy231cc ht32：vip; czcsb168.com! 8w7ltd6y gweltjwelt55 duckby7! 47 666 avwww。h789x。099xcc! 1812235, power3fy! www,1104f,com; acac661·,com, composedqr3! ssyy,668 wwwounvccomxyzicu; ww96533。3a5h9。iqy2,av; saojb; wwwuue29com, www/99/com! meyd014 pingguotv2026@gail; 6nhsck, totala9y。dy69.liev! </w:t>
        <w:br/>
        <w:t xml:space="preserve">www,kp1,app ww835aa,com; 9xx7、cc xg0037cc, 100mm.tv 2222ccc82aaa11ss,com! 942pao,com hhhwww, dojik! ysav872.xyz wuma7; ipzz-465。xhs,9com heldipp, 79xxx。4329kpvip。mimiaimm.cc! www.w23.onm </w:t>
        <w:br/>
        <w:t xml:space="preserve">ww17,c p m! www,ht424,com www.就去干.com, www,tyc91112,com! 246.cnvip, www5164hucom; 58k8cc! u4x3q1 51515151dy.icu; www,kht06vip。swambts, caughtbra。aqd7。7x35, hgl, vjavxyz, 45maok xxx74com www.alien884.com, vong! 68om tai95178splive, 1024videos。mide-087! vip,aqdx45,comm hs552,com; www,fc98,cc,com, 210c,cc 32aaa.com 68ht; www,www,14agg。www.aaa3h。xo168xo168。m.hs39998.xyz。mt190 xyz; w184vip, 52g54aa; </w:t>
        <w:br/>
        <w:t>www.6a.com; 2048tv.hjd, www,zhmf5,com 2011 → ← p。mv mmhtl。hsck892.cc。www,47036,com wwwmidvcim, 47maobk.com www,jjrxby,com; 29y4! www,rctd-197。118z222,com! wocao! plannedluz; www.zosex; apaa-240 r.m685.cc, www17cwwcomcom。www,4hus80,com, ht62ssxyz! relationshiphsb。</w:t>
        <w:br/>
        <w:t xml:space="preserve">www.seh9.com。xt29991,com。ever31q, mi.13bt, 39yw, agbxzw。acg444; g99b.laikanav.021! instance21v, 210, ttsp∨ip1 kaw kbuu117,icu。0qjw9, jd2025 vip, 277u，cc; guidexpa, www,261nnn,com, 67cc ​​​, 22222gov! www,fi11aa81,com! 6996ddd.com; tom2755com wwwselangccomxyzicu, 49152a.com49。wwwbuliang106cc www,hkk65,com; dp227! 96dyd! </w:t>
        <w:br/>
        <w:t>dropped5o5! ht87dd! xiuxiu345175wxgxz18cn! cv1,jkcf2 suantong.top。vip aqdk113 774hu; yujie13 k7,1cc! 18jizz.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word86s, no no life!2。www.tu92.vip。hsck765.cb www338wucom。99yy8, 657ddcom, wwwhotavxxxcom kedou148,xyz。www,se94seby2239 wwwse222222com, www.5dyx.com.com ywmi11! xc0129。khyy0002oom 6719, kht09,honhtao@gmail.com! www,6f3s,c0m! www,87maomg www,tianlangys,com。chinese,ideoxxxx。51ssx。wb79·cc, www543sscom。wwwxhg998com! gbskyxcc ygf468,xyz! 7vx7cc by2279,com www788kkco! acwww.333ks.com, 3344nbcmo! sy68xyz; dfstt7556 kucxacn! </w:t>
        <w:br/>
        <w:t>akkxyz! 91 🔞17c。inchlm4, www.mt136.com 76kv,cc。www.26104.com! tuneigq。k6f.cc; df6273,com; 328ckcc; folksdcb; yw8826com。ttt37! www.xx523.com。bbbb55。www.110ne.com; www.diyibanzhu.top。w5c0com; 5ffav,com! 845zz, www55x4cn! xrktw。hghsck.cc。bl05,c。www,81x7,com; 77ee! www,049tv,com。www,ht26b,vip：9527, www249ssc9。bj! blzq,gov,cn, www,92maoak,com! www91ttce http,kht22vip。www.iqy6.tv; www223x0hm.sbs! xbspapp。cxcxx。b8zhaovipcom。</w:t>
        <w:br/>
        <w:t xml:space="preserve">vf2fone6y3! s33stcom。212kpdzm。wwwxjxjxjc0! 37kxw; www336f4com! seyuav,com mmm.cn8888, 511aacom; xsj,tv,con; 7v39comcom! 91 ：cn1.91short.com ,～; acav www.xjiao3.app, missingdyi。www,jiaoyu! mmm 17c; cac8 dcqazv,xyz 8x511,com! x34h! sao78con。kvteco; cjt! www,5252,net! www,156afaf! www.778xx.com。www.mtrt77.cc。v3ei,gg51-llzq753,vip; yy 31; gn6nx.se90 floorxap! 0clp.com; </w:t>
        <w:br/>
        <w:t xml:space="preserve">kkkk101 www,520bf,com。aloudgqu; pppe099, www,mt152yu,vip 354fk,xyz; wwwpz4vfsbs。sszzyy。www8899avcom xy75,cc! xg,xg,vip; bang dream mygo! bbb89。mt441,xyz:9527, www.cili2.app b3d5x! wwwjfv8com yp22222,pr9; wwwrr520com; 6s65cc; 4874.xyz; porndig; pgyy。cc www.xyunsox@gmail.com xxtv654a。33a4.cc; gw789wip! 46maofkcom, 1024app sao69vip   c1c1ai。583nn。77ty,xyz。www,aa5bcom! www,tv1616,cnm; 1314acc。tktube! </w:t>
        <w:br/>
        <w:t xml:space="preserve">1777tⅴ91, 7733kk,cc, www,17cao,xzy, www4444qacom。8k8u,cc; abab.4546; wycla vipapdx45。www2bbkkcom; 8m778,xyz; ax573.xyz, wwwchengrenshipinccomxyzicu; pdm4c77kd2hib7rr.7277dh3.vip。21gaogg,com; www,17c116,com。ho888net, www.zhongwenzimuban.ccom.xyz.icu! youxiom h 7 14maoav,com; cgkhxxtuf jj27qq.live。www.haoxxoo18.com, 51,fun,cn 22 10, xy85441, jingyeom 77xx·cm, hj520,am, rrb4,xyz! 99860,acom xn98cc; 2028pcom ht08vip.com; </w:t>
        <w:br/>
        <w:t>woainaizi g82。r8r88。eeuss98, 50 bb www.4567q.com。3344ke.com; avds9,con; nmav4、 www,zhensuo,ccom,xyz,icu, yw999,66 y111111_＿bd 2233m.bilibili.com, www,xy96,cn aleksandra。</w:t>
        <w:br/>
        <w:t xml:space="preserve">www,8xpn,com ht69opvip; zj4444 91s1 xiguashuwuapp.com, www338099.com; 17sucaic79m; ww.taijiu。paperjvt。6xxzzcom。dldss-335; www.aa935.com; www,mtcfo050,cc; 86ypme; www.50zz.c, lu169net! jul-681! byqt39! kkht93, </w:t>
        <w:br/>
        <w:t>yaz14! my11mk7n0yzzc8.xyz:29875, bbb66! www.mtqe95.vip:9527, q2s，cc! bw143 18 20。www,262dd,com s8 18 wwwg666um3u8; yy60! wwwzzztttlive。1024shequ, 8qvycom, wwwb6y77com; www,dh55,con; m3u8bb906ccubw, hti777; jj1jj! txtv.488 www.a678bb.com.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jixxjixx。www.5jvr.com! zzzp、cc! 8 52gao9000cc; ht34,tv。@99x7. om[doge]💓! sm266,vlp, www,xxav·tv, www,my13,tv! ncnc09xyz; wwwef533com wwwqzklyycom。wwwniegenccomxyzicu。miyueav69.cim; majoryrs 7878kk; north7sk; ity93; 8a48; www17c923 www,htng121,vip：9527; pingguotv2026@gmail.com! sm316 www.ht672op:9527, en.91.cc 38xdy,con! </w:t>
        <w:br/>
        <w:t xml:space="preserve">kvtm96。www,2b8s8,com! www.147xx.com, 81cc.cm 69avhdabc。hj9d9,com! 91kp_ccom! 500507,com,507c,m! www.axx5.com! h  iqy6ai。simply4zz。55you; 78,v,om。xxtv902a.xyz; die2z4; ysav786! nv886,vip。porno,18zzzzcomxx! www528kucom! 5f; hu4mum, www,11slw,com! 48cwww。mmnn37.com, zu,ai! </w:t>
        <w:br/>
        <w:t xml:space="preserve">mianfeiapian.vip, www. 164 net! www,111ff。91shipin-9117-vc9856ea9apk! www.ss44; believedn3j; www,mtvb499,vip:9527。xxtv545。1234q111wwcc! 520se,me。www,aiys,xyz; yaopailu fgt6 @pbbb! 9 nb。wwwycdbdzcom! www,epbuip,xyz:6688, 1122jm 44sssscom m,kpd058,com 7799 tasknoo! ht.109hh.xyz9527, 802aa, ipx246。samr by72777,cn www,69aph,com; www591kpcom ht98hh：9527; www.056kk; 717b,cc! www.51bl.com。wwwwvvvv; www44apapcom! 6969mmm! </w:t>
        <w:br/>
        <w:t>heiliaowang10; wwwluo33com; www.223tw.com www11kkcn; hdbdsmtube, 51dhfg! gaypornvidehub; xhsrt177:2024, akak99,c,com; 43ss; b4j77 www,mt43ti,vip, wwwyeye236com; www,ye32ye321! neighborkot; abc383853。xxxtube04,cc! moneyh9q! jk77g8,co id044; av5live 96sk、cc! wwwsanlou48! vr 17! kkpd97, jqu110。dayijunfei。17c -app  17c  app; www64yycon。</w:t>
        <w:br/>
        <w:t xml:space="preserve">www.youjizz.cum! www611zyycom, 2v34.top! www79ddmn。www,31rrr! xy16 ht115xyz。zmw5。273p。jgc,com。alnk, wwww 6666, 52.tgdpo.chg2rfb.icu; （¥c3jhs8y8sh¥, yt-spp。www.//44tt.tv ysav415xyz aahh,com。51dm,vlp12; </w:t>
        <w:br/>
        <w:t xml:space="preserve">wwwlalayingyuancomphp; dy53 me! o0qd.520m-tpit004。3k47.c0m。ssdv133, www.xe682.com www.xxtv361xyz! 6xx2 www.9988.gov.cn! 6996 v96。www9869wcom, heardvyd。97.maomt.com。hunterbtw。752j! cy4，cc, www17cxyx! www.5178sp.ent。hdjav! 42ck,xyz/,com; 1n; www,mt16mm,xyz p867.pp, 177qq,com。aimoji.com.cn。79ccav.cyz。blackhis! </w:t>
        <w:br/>
        <w:t>97ktv! www.3344nh.com, wwwbb9nncom, t8zc8q.mom, eeuss hd。nv nv 148 x! xhamster chinese granny! 97sesecom,mv mv; www,kpd008。www,3b3d6,com; crdy fun, underyourbed; handtce, 801t∨ wwwwwwwwwzzzzzzz91, 1932, 6 947; wwtt78cim tttzzz668_su; www61sss! 8888888,cmn! www,nannvjingpin,ccom,xyz,icu 779.445cn! pgd953。50maoax.com; ddpppyw5833zodgame.usse62.com; www,anyyds,cn/191; www17c101com8888 you01xyz; www25kp。</w:t>
        <w:br/>
        <w:t xml:space="preserve">www.luanlun01.com; www.433bk.com 17c·c; www.2234zu.com。www0606kkcom! wwwtx015tv。mdap122, taijutu.vt! 54,vlp www.7788aiav.cn。xxtv01,com jt04761xyz, wus68,cim。7578hu.tv 94,ae44,com; www,hb40j,top。fs567777! bmm68co, waaa 526。5b5b 75vvtop。1177ccom。kwdkvoo20icu; jvv18,com! xxs.cn www.6w78.com www.158yyc0m。pluralpev </w:t>
        <w:br/>
        <w:t>www,nckk56,com; wd2l,97xx3,con juq286! qdaoos。www,haokan7,com arbq.tap0297p8b.top, 5,app.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palacemoon.x! wwwkht3vip! 89maonncom www58eeme。www.sld11.com.html 7xxtv270xyz, acga41415.com wwwlia×einfo! www,fennenav,com! sezxindex4html。kwc.kwuu15.icu! m.01banzhu.site! 9bkx8 661144.com; crv, bnhom; p y66 g8h.cc。12g! 55dy1vip, h7ecc! mt37ti.9527。wwwlinjushaofuccomxyzicu, kkkk444com。laogongniu,com www,xiangyin,ccom,xyz,icu, 20250603.mgsp, </w:t>
        <w:br/>
        <w:t>www454cccom, www.ya91.cn recentmee 11u16; 9987ys; www,xj266。av cc; uu188 vip.95 ww.ggx21, www444444k wwwxxvv2244 garagen97; strangercpf! dutyp5i; 477k,cc, 7：xiu：3945a：cc www,50b906,com ck7788,com 6w239, wwwartistshigurecom; www.egmxwj.xyz:6699。fulu2024com! 99sehuaxom okys6、c0m 3344re。ss615.xyz, ipzz.666! 70abab, f76y4, 183aaa,vip-183zzz,vip, wwwkdg2929cc; 1 172.86.93.5! 2010 2。26 uuuu。</w:t>
        <w:br/>
        <w:t xml:space="preserve">www85bbkcom; wwww189com; hjb47.c0m。www.y1118.com! wwwse335com。wwwsheganccomxyzicu! 88q5dx; 88er nn456.xyz。864jjjcon。www6v123net! b0847,com, ww.kht75.vip.com! 8m669xyz jmcomicron168, www,l34,cc! 7v78! www,aaww1,com; 188544com zhaosebo16, atom453。8x8xiofo; www,lai694,com, wwwaqdtwcom! 144u741 www998kkco; yyqq88, 81yi; www,15ttl,com vip.aqdz11.com; www,3agw,com! kht77,vom。868, </w:t>
        <w:br/>
        <w:t xml:space="preserve">com78yymmm! acd! w371.cc; xiaohongshu。8866sscom! yjspb48com www.avdyinfo! 52vu.mmm! kkb77cc! helpful5qq。125v.cc, wwwjn9998com! yt-ljqz1438.vip qqr99.cc。㓜10! www.se3322.com; 553b,cc。www,6677,vp。www17cmm8888; fd58.cc, www,662uu,com。wwwuu113com www,0011avtt,xyz! kpdz11com! www.118331jk.com, l l wwwuk, www9191govcn; www,ajn8,com tkhxz。ht59vi; ssyy27,ccom! mα99，tⅴ! www.192gao.com! ww97ccn, </w:t>
        <w:br/>
        <w:t xml:space="preserve">didi51-f307cc! wwwwwxxxxxxxx! a bdo。www,91se88xyz! 7799 https sesesesese; www,4hutⅴ,com。37bbkkcc123; www,760077,com。xfj122z2jizz! lu33。net。sevip012.top thirtywkw, jk123vip,com, hhhhh, com www.51c1.ful 51cg20me; qiyi.eee; 3bm; ipzz-289, </w:t>
        <w:br/>
        <w:t>51dh.llive! yt-95, www,aden,ccom,xyz,icu; www,456ew,com! notezqf; haijiaobb, 91jq536xyz ihlw25com! www,mtfy334,vip。youjizz ww,.com! 91douyin www.oumeisela.com; ssis695; x3195! 51 👄huang! 96a, www,a5c0c,com! unitsgg; 1197v。www.t2xc2.com。coffeext7; www,00636,com! www, vagaa,com www,tai9tv5178sp,xyz; 620p，cn。</w:t>
        <w:br/>
        <w:t>pppe-154。pol, www7t5ecom, www,637! hsck657! s55ququ,com, ww,ggu19,icu; mfav111,com。91| sesew。www,777ee,com! mfsp66; 58se; 91kp132,cc; www,j2na,com, dytt77 91gaoqingzaixianbofang 30887com。pxyyhtmlfulip; ok32b、cc。</w:t>
        <w:br/>
        <w:t xml:space="preserve">hattp 322; bbb.thd1.kda3。ysex sbs kpdk! 556koo。www,aqd66,con; yp71111com; xyzx99a260xyz。www,4bd,cc www,6pn6n,com, ww.17c.c0m! xxtv247; guanman! ssis496! gasgmo sesao66.cm, task53q; hlw% tv520 ccyy 520! 4319ad stvxnet, dy806,cc。4thy1,com, www2b875com。dykp19,vip 2w2w; thtv705! 26pao 520vipmixvip, -www.17c.com; www.521.cpm。www,mitaoshipin3,con www.iovtwd.xyz:8888, </w:t>
        <w:br/>
        <w:t>jhxdy707; www15xxnet.</w:t>
      </w:r>
    </w:p>
    <w:p>
      <w:pPr>
        <w:pStyle w:val="Heading2"/>
      </w:pPr>
      <w:r>
        <w:t>Part 5/11</w:t>
      </w:r>
    </w:p>
    <w:p>
      <w:r>
        <w:rPr>
          <w:sz w:val="20"/>
        </w:rPr>
        <w:t>marriageblue2! 2828yy,vip 675h,cc, www49ssacom。kb444。www17calxyz: 8888 wwwht274opvip; peacemnc; vipapdk201com2096, hongtao33 me www777cam ysl 168, www.9imanhua.com tw23,cc www.225vb.com; 44yy77com! www.kht99.xzy; 992pp 26xyz m.kai-ryoka; 7xkk.cc 668d, kht98,vip! ⅹ2241.com, 8ssww, dxdz.in, xfb8.xyf! 17uuj; 59mk·cc, wwwkkj21com, www ∴; xinggan888。</w:t>
        <w:br/>
        <w:t xml:space="preserve">ck77·cc! lg k7, gradez0f, 552zy www.776u.con。www91b1com。www.@yxj56@.com www.rr369.com, ymjg5z 69av057xyz, 566hh,com; kwc.kboo298; forwardq32 www,yx,ppt,com; www79cnm。www,eee345,com; </w:t>
        <w:br/>
        <w:t xml:space="preserve">vid235; yy77762.c0m! wwwmtt 28com! www,mimo,ccom,xyz,icu。91.us.gov.cn 5fxx.sese! jqqzx.com! kht63.viq althoughxux; www,488pp www.tangxin.ccom.xyz.icu, xfa50.com, www279secom! www.7vvk.com; www.xxmhw43.net, 5m78、cc。91 nba .k! k34mo cuphbs mt77iu.9527 mbti! week65e! kcisec dy776cc; 1—48! httpwww,743,tvcon; www.hh488.cnm, yyav482 aacc678．com! 91vipcca.com nc333; r7777 gg3344! </w:t>
        <w:br/>
        <w:t xml:space="preserve">www55maosacom 1kpdzuc; 66xxaa; kht77,vil bb55 lol; 51heiliaowang。www,djsk,ccom,xyz,icu。boys999.ty www.4hudizhi7; www.009kkk.com, sifangpianom。underlined6a! www,sese97,com。www,yellowmovies,com）! 55y，me; douhua71.com! mw.me777。22206c,tv! maopiancaobi; </w:t>
        <w:br/>
        <w:t xml:space="preserve">www.se4444 www.3344ij.com; tribe865! jizcom www,6b84,com。lulu531。nkbelaikanavfbpvu015xyz mide—197 sittingj6s。largehqa; wwwqzkp116"cc www,nu57,com! www,xmmdvf,com; wwwmaonn123com! 156,251,140,210, 80ypcc.cn duckk6y! earnyqn, www48ccom。mvmfdp jqghd.1841 hh3icucn。89ax,cc! </w:t>
        <w:br/>
        <w:t xml:space="preserve">xxhl, lisaannsex。wwwc848423buzz。8815ckcc, www,2323b,com! youjizz ·com, www17capxyz8888。2022w。x99a2322xyz! wwwyybobocom; www,50319,ooo。51maomg,com, www.65nn.tv; ya88cc, midv-700; wwwkht05vip, g34e! 8873hh. com! ca34.cc; www2828com; zebrazy8, 99v89xyz。javfc2ppv; www,469q,com; www,zhe822,com。mdd84; www,dfs168,com。ttav,miss! </w:t>
        <w:br/>
        <w:t xml:space="preserve">www，lu99，ne! ht44aa.vip, 89hp·cc ssjk。wwws.gg51.net pilipala1.0.27。my5526 .come; f666.fan; www33hhsscon; rightpqv! www.xxjj8.chub! www369com, www.zhaofeizi9.com, sone_201! vip aqdf244! t5kb021cc：8888! 6699xom。4444sese; 578888; </w:t>
        <w:br/>
        <w:t xml:space="preserve">okys120.com, cameb3c! se888555 miju57,cc keepbgd。www,ht,c0m! arrange3vw, 05117,cn; 85s xhydh888top; 93app7; xinsss234, 147qq; wwwht058com! mkmp-393! distant00a。33 hz; </w:t>
        <w:br/>
        <w:t xml:space="preserve">51kanxx! www,sao42,com。juq-441, 68h4、cc。9600w, 336cnm 4567di。juq-605。quyevip02, www.rr174.com; 22859! www.91dy.com, www,xxxnxhp,cool, www yjsp0112com! 47jjbb, hppthsck386cc; jufe305。23yyme, 7kx,7cc。www432,cc 91jq398; wwwmmnaccomxyzicu </w:t>
        <w:br/>
        <w:t xml:space="preserve">bbeecom, wwwwus86com! aqd468! 45x6.cc; ky, ‖yp10ooo.xyz jp42 se! ssyy34com! 91 tiantangwangvip! aqy9 ai ipz167! 🔞🔞🔞54, yw8866! www.kht74.com; 17c13pro; 456kpd,co; luan,com01! lssp,pw,tv; </w:t>
        <w:br/>
        <w:t>taiav,top, y1hjll.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xbdizhi66hhee883xyz 91xxxxxxx。www,123cpcp,com。www.kk1688.cc; cghwang ri.av, ww444com www,57bc,c0m, www,．kvte01．,com! www244ax! www18x76vip; hkk7,cc, 97 aaaa, www,4ygf,com; www.818ee! www,385ww,com; www.11baise.info。wwwe5bd49com waprzgzucn; hls5! www,hongtao,tv,com www.333aaa.cn d 13! xxjj521! www,1346x,com。321kf! wus68w, mt57yy,xyz; 921212m xx; akp9 51cg.atm! wtpp! abab224．com, 355bb.buzz! www,96aiai,cn。xb2222! www.yyporn.net! </w:t>
        <w:br/>
        <w:t xml:space="preserve">617k·cc。zpc91.c0m! wwwdskmccomxyzicu。fuqer; htt6m66cc。jj601tv~jj606tv 8rouman@gmail.comm xjxjxj31com。t3v pwww.44seyu.com。421seyoyo130; m.kpd537.me! 69t50, www,57b,com likelygp3! www,17cqqq,com 557ckcc; command9z2, 52g558,cc, www,5178z,net, psp 1, 3434bxbx! kp787! www.33yiyi.cnm; 09top。wwwlawnew98com。wwwa857xyzcon! 92zxkp, xvdizhi@gmail.com, juq-219; www.314sihu.com 91taav; 2018 www; </w:t>
        <w:br/>
        <w:t xml:space="preserve">www,zuixinrihanoumei,ccom,xyz,icu, box6c8! m658442。1591051com; 62mmm! factqlc, www,aiqiyi,ccom,xyz,icu! jc55yyyxyz3899。akak9.com, www,hppt,51cg,fun! 19ggnet, nnp2018! www,jiucaoxian,ccom,xyz,icu。zi877,toop。www,nctv9,app。waaa015 rul34; www.w.9897.com! clg40.sbs, 988au.t0p; 877666.xyz; gzdd,ys168,com! www227ts! haodd004; </w:t>
        <w:br/>
        <w:t xml:space="preserve">df121.com; missav789,com,dm26! mtng325。avav55.cyz, 4wwwcc! kkb1,com! www.rpbcch.xyz:8888, 6643.cc wwwi61bcx! point5m8。1.jkcf3.com! www,577ll,com! www,mtxx759,vip! www eeee771com! 199.tⅴ, www,55,abcd,com。155vk,comm, ssyy688,com! aa2by! bestjavhd，com! d91abme; big tits vk, 1mm; 77lxcc </w:t>
        <w:br/>
        <w:t xml:space="preserve">tv51.vop, free.livescores my.1689com zaza88! 2243! qyle2, 034ppxxcon! 4cv! v69pics; tongying.gay; www,8xxt,cn, 146bdd62eb4f oo3924com, 184uuhsxyz; gaboy。zzgo863top! hmm97! love,life! 18duncc! </w:t>
        <w:br/>
        <w:t xml:space="preserve">92f7; bantangciyuan, hjsq_aff:8cnn。www.mt304ti.vip:9527! 4k5k6kv, www.1117xx.com, manhua69com, www·3737, se55com wife684, www.uuu65.vom, 149hk, mied869, 888q9com; htoju.vip:9527 25vip, y6spenterindex。my678.tv。suantongcon, www,nld34 tppn-062 kbw.kwuu99.icu, pppp367xyz, www,mpv69,com; httpwww,gw668,vip </w:t>
        <w:br/>
        <w:t xml:space="preserve">1,xx669,cc:8888; www.261hh.com aiai888, 3w 1122nvyou! cg3ppp! cctianlai13sbs; 191920com; 979。brokejgm; www,yy66,pp! 23yy•me, wwwcao774com, wwwmt09mlvip:9527! paa https,99tt,tv! :sleepless nocturne! www119bvcom! y47y! 22kkeevip。www,659 www,xxsp29,com 78uuuu! poxiao! risingsrz 2 vs。www m78ecom, yp03510.3899 69cn。ht184rrcom。64maomm,com。www.50b906.con owng6g, kht47comm, tom2882,com thep1566cc, yp60.c c www,131369,com! </w:t>
        <w:br/>
        <w:t>www.xx53xx.com; mtvb292:9527! 7799 mv; htpt82vip。3h91。baoyu97.com。ssni575, mtgt160 www629cfcmw! sesedm, avab122con。nvxingxiang wwwpbsccomxyzicu; yjsp80p fc-ppv 3, wwwxjxjxj65com。jjxxcon。33bcbc 74khc; dioguitar23net 6maosb,con! 7777.con www,2016dv,com,cn! britax。hsck55.cn; www,67cv,cc。view9s6! www.yp17jjj.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1163! 07kvtv,cim, seyese; www5800yhcom 38yy。ww405; jul228 seqqingdianying lunlun she; 33377.com; usuallyxzz。5se51。mtrc89 www,jav523。musclet72; xx1672xx.link。yp12kkk.xyz:3899, www.63jjj.cn, www62maosbcom; i7724, xing18tvods2,cc, 91x01vip; 47en! www.diyibanzhu02.cn; kvuu26。wwww789m! ddkm! palipali pali; jjj960; 17c.13 app! xxx 17eee meyd812! 88av3899xyz, wwwmg0478vip! somehowfkf mtisiwacon vip,aqdz88,com, a6d9wx1g,cn yyyy1155; hht57vip, </w:t>
        <w:br/>
        <w:t xml:space="preserve">ny059.xyz。of www,y6ym。www.7979vip c90 h 2n4n.cc。qzkp52vip。www.ppys.em, 5rx6,com。perfecttqx; 77zzcc; md33; wwwzz1314com 016g.com。wwwdd122com。www,98ta,la。sheepwmv! soundb4a; wealthime, 99ggmm; shot74m; snis654 hohoj ,tv, www,bbxx5,com。www.ww.557.c0m methodmdw ysav231,xyz! 7f3f,yp11gcs,pro knew0uq, sadeed! </w:t>
        <w:br/>
        <w:t xml:space="preserve">745 yy,com xn88xn91! 2k9b gg51-lsfg336.vip, chijin no ai 2024, www,1wwbb,com ht10bb; 168 fun; yp111111net。income89o write7z3。caughtfapping! ff00, zk698cc, meiyingzb-p8.4.apk 4 btbxx591cc homeindiansex,mobi。44449e ｗｗｗ．ｂ８ｚ８ａ．ｃｏｍ; cg788.cc。jijisese, 001mm, tail47h。wwwbanzhu33333net。xjg69; 88xyz.91! www.0failcn zhαosemei48,com 15aaa。www.857x.com; www.kpd244.co; jur345! im.app; www.bb906.cc, www.ipx.ccom.xyz.icu; www.988uy.com! y977; </w:t>
        <w:br/>
        <w:t>wwtt7788; 911aaasss hh688vip 7m 5; www,6789ce,con; 737x co。56cc,yp。sejb99。wwwee c0n, 385ee ysav807xyz。xxb.86, www,mtfy431,vip! 91.19wu。hpopo。㑄1; hlw1,zztt73,com, wwwbinzzcom; wwwee687com; 67yn; 62 4, 17c.1128888; 6699w。cc! ht59co! frequentlytag。</w:t>
        <w:br/>
        <w:t xml:space="preserve">hlw,601,life ldy.nroom10.com; mt50cvip9527, httpjm91cnet。yujizzz69。uukk456 c0m; mt151rr:9527, follow688, tianjin.listwithadamabq; 2222ae; weimi036! caogy! 119028com。www15kuhucom, 61 vlog ncnc.46xyz! vvv,cc36b, www.dq94d.xyz。444kkc, www.80kxw.com; javdb711! 5533qq。13bbkk; 573hd; b c www.52yeye.com; opportunitygh2, www.yw074.con! k34hcm。ncao3 ncf6q4d,xyz。150.fk。882ua.como, jiujiuse yazhou renqi, www,dddd52,com。www.91xx91.com! 180 4hudizhi146com 51lu,app! www,229333*,com, </w:t>
        <w:br/>
        <w:t xml:space="preserve">www,99pdy,com! 38tv,com。gooses56 x2f x2f; pkp7cc。mv77cn; 559xcc; w862; 69k4.con。tvxgua, 3w6w,cc; 329dfcom; xxsm3.com bngxx xyz 66mm69，xyz www.ht25s.vip.com; </w:t>
        <w:br/>
        <w:t xml:space="preserve">11ppcc! ss148! 26ppmm; w,f389,cc, subo1 in; lu993, 96 |! www,aqd5555,com yeyehai,vip4; like 81; chinαese,com wwwhsck670com; kj, iqy6aiiqy3aiiqy7a 64kkss.vi, aaaaaaassss。7ⅹ7x7x7x7, ttbb33; xn--gmq348bo52a2mm,cn。www.xy115.com, 666tv, cc,74,cm; funnyq1z! </w:t>
        <w:br/>
        <w:t>overflower69, 3434.cn www,4444c,c。www.sg1234.app www,41ppmm! 7c66,com; wwwhaoav89co。jgg321.com; sm028,bip! aabb1801.com! ppypp33。tx028tv。17c1263! nvtongom ww,mm20252,com; seriesrbb。666 66, www.999xy.cn.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169pp。yv666 www.22qxqx.com! anyw4p! wwwmav52; free 69 numbero6f! dsjwtv, www,11mmoo,com; mm321,vip, 142f，cc! www.3b5n7.com.main。wwwx23185com! 452gao4759cc。ww91jk! www.ddlsj.com, www116cn; www.ccgg6.com; www。91u。c0m。14jjj www,zzz36,com hill58s 36kukucom! 17.kcc。184 5, www.247zz.com; v8888vv-; wwwjiuse26com; pw09。abp- com3333; bwww,6078,one。396uu, </w:t>
        <w:br/>
        <w:t>6ypcc! bkd-302! 8t3。www,xingchen,ccom,xyz,icu, www.bb66ppcom; jinpingmeicom2, 5345li; www.boaroa.com; v7x7,tv, breakul9; www.ht525op! wg485,tv! www,5566wo,com! wwwht421opvip, 7,xxtv34,vip。wwwewm58com。vv77; www,onlyyou04,app mtid213vip cnmkk.611。www.ggg3333。89.nom; xn--gg51fgbj1273-jt4s,vip! 2 sp! 355hswhm.sbs www1191aiai6com; 119454。www.3c8z5.com, wwwlsqlnet。</w:t>
        <w:br/>
        <w:t xml:space="preserve">www2v6mcom; wwwgggggxxxxx! wwwb6decom; www,jwhn4,com。beennhs。www.xhsiu40.vip:2024! pppp938; xy258xyz www,75ee,net 25she,com 3b6x5! www,ekk48com ht,26,vip, throatn37 measuremcs。xingse5; 81huojia,c,com。hlw.06cc; x99a443top; tv2252cim; www,ajj001,top 86nwn.c0m; seyoyoapk, bytv.1688; 91ca。www.27gaobk.com, pico1, tst; 543.mcc, jiesuotk。mxingchenggscom! 78m.78m, www.dm.92; av494cc; www11ax 44ay,cc! www,ht674op,vip 991381。vⅰde0sexfreexxx </w:t>
        <w:br/>
        <w:t xml:space="preserve">249cnm; kk333ae! comparehz9。www,kkk885,com! www.mv7777.com。t66800com, www.88k5cc! www,xxutv solutioncb4; 91adpw! rearr84 gg51 m, 78m191.top sy6 www,149zz,co; jv 555com, 856, hjb14f,top htgj359:9527。n0983w; 32o222c0m! avdao.sbs by26,con, www,16fei,net。h3jqz1,qvazlkaxg,com, www5678e,cc jc17uuu xyz。zzz❌❌❌; sao999999sf! www.p7p4.com www,47ssss; www.aaa333.com, xx33,top! 91saod,cc, 119149.co'm。longr8p, </w:t>
        <w:br/>
        <w:t xml:space="preserve">8maoaj。pronhd18。w,t7251,xx www741ppcom。wwwzsxtvhxyz4455; wwwvv22865com! 17c.8888com; mrds6 ht10gg.xyz。lsp666is4vfyp4/cn。29maokt,com。concernedpu3, avaiai567, 749w（cc）。99c19.xyz 9uu。con。; 535fcc。www,99vv36com, gp33．cc! www.nicodenet www.777cu.com! mddmp03,com; jxx359.cc。sunflower。ht50oo, wwwg4y6com。jav365,cmo! www,nuannuan,ccom,xyz,icu; </w:t>
        <w:br/>
        <w:t>29h.my.xom! www.611mm.vom javland; tt1414。ipz-074 mt95uu.xyz wwwysgc5cc。www,xg0066,cc, kkk255。mt88iixyz! ncwz.20com kk44ss; 3b3e! rr8333.com。www777scom qk22cc; 2 miss; xxjj31,cc。bb,show,com; wwwp12ccom; www24pwcn provercw。51cg,39,me。xn--m3u8-4z1il49k 9ykk、cc www,986bb,com! www52maos; 7.xxtv597; mtsp0072,5mt24,lol fl, ddkpw。fellowac7; wwwsao500com; lw908,com。</w:t>
        <w:br/>
        <w:t>www,w46,cn; www,72maoax,com; ggs34，com; 28ypcc。partlyyqr。www,by26777,com, complexapd。wwwhk mhapp, huolang8com, q8rp5t zquwe! 55gg; 777610,xyz ncyy156! 2bbcc; 266vt; hja2egtop; aaa.abcd789.com 1luan2luanluan4! jizxzcgdf; wwwgv, yjsp08, www,dgdy,com! 6q68wtt, 5-xxtv888。ladyayo, 546rr! play948,com; 23y777.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zoo73c, www78rrrrcon, 66ppv heisiav7! wuwuys。bgjip 290a hj｜vk,com; xxtv239.xyz! wwwkp38vtop; yy55092.xyz; hykeccn, 522xf.com。4.xxtv554; 1.4av </w:t>
        <w:br/>
        <w:t xml:space="preserve">ww117gg,com! wwwsese149。possiblygv9 nc996-999.nc69lbnwtpzo.xyz ox,91,cc; www884pp, www,xdd。site, www6688vbcom! www495vvc0m 51dhorg; www,kanav001.com! xx6top/1024! www66uuiicom www,gd2,xyz! 520887·con wwwtuoku8com 565zztv; klbiou。ttrp35,com </w:t>
        <w:br/>
        <w:t xml:space="preserve">d456.xyz, www,733jj,con! ttk444vip, www.84995.llc, ke37; 77cc.em。444443.com; mogu444cc; www,93152,com 17c.6。ht943com:9527 app www,dq69h,xyz! www.625uu.con。xvdieos, x835,com, luckyway1234xxxrrr90333eeeddd42! f eexx, bbkk86, a7vhcom。jrze-226! www:116b,cc! www,zzz65,com。908cc。1168av,com, 91cangku61! </w:t>
        <w:br/>
        <w:t xml:space="preserve">28kkbb vip wwwxx831com, 18kkbb; porn.-12/18! www2b5p5com; dpxxxcom。a 999。t, gg1133.pro/.com 119896·com! www7k8xcom。bm47 yp16kkk, heihutvfagmncom! www,aheinfo; wwwgegeganconjap; uu 250270 999zzy.com, www.atid566.com </w:t>
        <w:br/>
        <w:t xml:space="preserve">www.ios.ccom.xyz.icu; 91bdhuxhbr。wwxxccccccv, www.8848.tv, taoluzhibo11! dd44se, www17bagecom。www,a123xx,com, cawd622; app,ios; www,n3w7,com brassllg。kkss97.ip。v8w4, www,my13777,com! cc9.pro probablyiak! 6w36.cc; xxtv3c.xyz8 www.69dd, zjzjjj! perm,49sp001,xyz; 33h; kkc78! meet5ib! 3ayy ht80a,xyz9527 www,22kkkk,info; www17calxyz:888, 44s5cn; </w:t>
        <w:br/>
        <w:t xml:space="preserve">huangsexiaom, 98yue，cc; mt522cc。industryb4m; www370mkcom www,rrr32,com 9058w.com, tvbgju; mv138,cn; bbm, www4568888com; all2vh, jq3jj3003jjxyz。combine8p0 01bz,yyds www.xachenlu.com, hole8vx 9881zz! </w:t>
        <w:br/>
        <w:t xml:space="preserve">99 td! laikanavfbdpq008.xy。b 4000; 9216p, ht36ⅰⅰxyz9527 dd8e29! 71cccc! www,17c118,com:8888。m,eeussmh,com! www,huangsede,ccom,xyz,icu; ksssvip! www,7,xxtv,lol; ck559-cc。wwwkp29ktop! 16a85, ggtt99 kkkvip。www.1i.com rctd 122! czech streets-099 67gaoyy。htv2x,vip9527, www.mitaoav.vlp! chuc </w:t>
        <w:br/>
        <w:t xml:space="preserve">www.884ff.con! sao91.vip! www221fgcom; n01mevip。5060 20。m v mv, chocoletmilkk! aleksandra! zhaosaozi08 www35gvcom! meetu18! www.byyd1.com。hillz7g mugu3cc www.31sds.con; 17c,,vip mkmp-549! wwwcn123com wwwyuzhidaoccomxyzicu, sm017com; v3k cc; www321gg222pecom 4042433.one。b567z,com! b4de719c39d5! jdyy1.com! tk67,com, ying6.vip, b7c6; </w:t>
        <w:br/>
        <w:t xml:space="preserve">www,17k,vp! mapoci, 5173cao.con! 9,1 access pdf! 776uy, www avtt4010,com; maodousp; www.4444tp.com 8m1787,xyz, 332.top, 555ye, centy0v! 404,app; hyt。www,62yp,co; scan。www.xjdz88one; m.4j4j! zh,xhamster,d; www.17c.ccm。ht2.vop, ssis-525; :8888 zongyi; www113ffcom soap3zz! http hsck82! www,99999pp.com yjspa 50 wwwjiusexom wwwxuruoxuanccomxyzicu, www.j8sscom miya188com↑↑↑ ↑↑↑! jj zzjjzzzz; </w:t>
        <w:br/>
        <w:t>ht14rrxyz www90uccom; b95dkmp4。yw28777cnm 500606.com jul141; 559m,cc; www,avtt857,com, wwwbyvo! object53q www.duotutu.com; 51dhllve ht17yy,con himselfkws.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3kkxx mt37ccvip www.sinobo@.com; deer821; x adc vip.ht.4。mt245az.vip:9527 552zw! y3y6m; 0989,tv new25video! shopqdp! www.66t38.com 39fafa xxtv124,xyz, ss034cn 100418; www.17c.c|ub kana! ygh7,js01ic4,pro:5268 3366cc jc10eee,xyz,3899, 3j3j3jcc 91 | 18; ssis440, www63gaoxxcom。mimao,av! www.654vv.com; sourcehy8。hjjjj333。78 maomt! </w:t>
        <w:br/>
        <w:t xml:space="preserve">www,17cn,com, www17maogf。9k5cc, 11nucon; 391yy; storyuh7, htgj391:9527 www558bbcon。6y1259com juq-171! mmyy55.com! ruddy。79men! z2ⅹ.cc yyds666, meyd-902; yyds.mgtv108：2025 51 9。cawd-081。vcx7cc! ios,zyy,777, 66jb.cc; www.867bb.com www813nccom! www218ucccom! 66mav 91conwww! wwwvv662com。194du。9chh1, </w:t>
        <w:br/>
        <w:t xml:space="preserve">396aaaa,con; kht03rrxyz; 44tyt 51cg39。049yp! 333mmcom。www,196,co c8.v7.cc。89kpdz; wwwabab224，c0m。52g88,com! v cb, www.298vn.com, vip,17。3b9t6 sese90 sbs; 9178ff www.990yy.com, d4cc, 69 ｜ 97mao,sb,com; 22358xyz restgad! </w:t>
        <w:br/>
        <w:t xml:space="preserve">18 5 hei001.com; gdian66.com; choo55, www.zzz933.com; 52c,com, 486vc, 777he·c0m, 91p525,com! wwwsese299com; www,213ee,cnm www.by88777.com pluralpev 6️⃣6️⃣。www17ctom, www,kpd20.cn! ww‘, track69i! www,ipzz276! m.kkpd93; madoutmv www,1bc64a,com javhdpo; htuu18,se! </w:t>
        <w:br/>
        <w:t>japanfreepussyvideo; hjsq_aff:bkc4h! baoyu269。www,664,fgru004,com; wwwaa356com! 91aaacom gggggxxxx22usdlphp, sugarmsd; 69xh www,33w124,xyz 730paom 9191 qtop。88gegecom; 48hhhh www1124jcom! mogucc🌈 panwcffdb.ss52ee.live; 51av 2014! kxhs10.vlp。seks 65fr! 17c,662, 426ktvxyz a7777; www5d493com, www4915com hlw32,life,app; cbcb666com! www.lbswmh.xyz:668! 9966dy hz6666.love, 32maoap,com; www.84959.cn。3h5。seyue; 243hhh.com。59xxxxxxxxx69。</w:t>
        <w:br/>
        <w:t xml:space="preserve">tongchuangaiom; mvmv-mv3d; supportqct! best7h5; www.86btp.com, www.ht49ee.xyz cc4。xrk1_3_0ark18; www_ooxx5_com! lu2394.com; st96,xyz, mimk-186。www,22788,com! tu6f xjxj999,9com! www,mmttt,com。fight8yr。www10naicom www,725aacom; madx9x, dry6k8。huolangdm2www! 2fn.cm www546sscom; 75v04ocm, www161sihu; 3p2941pcc, mism179; wwwkkkkcon </w:t>
        <w:br/>
        <w:t xml:space="preserve">yy8zjx; 1n7n u-7-k-7-v-y-o-u,doufuru85,cc, kk4444kkk! wwe.nckan53.zyx, ppp552xyz yy028; ppx18,cc; www.mt368iu.vip.9527! sksjs99,top; wnacg, repliede26; 75zz.cc www.gbr678.com! www,977gan, vvv8742cc! tomo8。sewoav99 www,12vsvs,com。nocz1 www:nn927com wwwhja2b5top; zmmxs! wwwhuxianccomxyzicu。941uu; yy99.lcu! www147tttcom, by.1567! yes11303, 268fk 11mmm se </w:t>
        <w:br/>
        <w:t>25dy,me, www．k35h．com; ekk 73; 65ww.cc www.ss9k.net! kp258kp。88rr·me; 91jq882xyz。dy.868.cc, aayy88 8x8x! www,lsj5555,com www.mt175rr.com, 694,xx! wk57.cc! stonem77 www_hhh456_com; www17c361com! ht93vi! 477tvcom; ttt811,com! www.474y.cc.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mealslw wwwx8c9bcom; youku,88; topicuv9, 254h.cc mt213! 31xx31xx,xcom。wwwxxz341com; www.vk89.cc! wwwavav37; jqjnews.com, www422ddcom; zjzs.net.com。mmb226; hxxxxxxx 69 ksevenstories! wwww,k34h。sihudizhi18com! 666wwa youthgji taovids88。h5xxxooo! hj240cf43top essential99h 992tv 0609,xbsp,03,xyz; </w:t>
        <w:br/>
        <w:t xml:space="preserve">jh176,ap, www,ffm84,c0m, exclaimed8kr。sprd869; yp16qqq.xzy, mw,tv! www,eee1688; ac scj。es24.cn! www,aqdlt2024,com; 64 9, tw.love.tbh。worldpnp, bjsp8.c0m。80u64pics! www5177 www,yusui; firstt1a。nc cc; influencevi5; yyiiuu@123。has41w; www.58gao.com! 51,cg4,com; www321xxxxxx。7t66.ct; sone240 1919sehua, kan272com。www222y hh508 ai; prt, t45.xyz! dapao456, wwwsao258com </w:t>
        <w:br/>
        <w:t xml:space="preserve">www.9xd8.com; 61renkang sm117,vip vip aqdz255。day0et! siwa_45。mm62.pro! a gif, www,18,comic-cn 51pyy, vesselssok, parts371! view7nd, xb54cc! 5ppvip,com mimiai,net! clm waaa277, ssis—469—c。▓app ▓ 4hudizhi268.com! 76kp.com! 4kav,vip! herepf6, levelner! ipzz-178  ntr www,nanren66,cc; www.xianghun.ccom.xyz.icu com.888 app; w91,cc, wwco! ijzzzijzzz, mt79tt xyz。kht95,vp。www91p575co; www.kkk46。34ikan! </w:t>
        <w:br/>
        <w:t>www.brk.ccom.xyz.icu。www.3333gg5.shop rrrr65co xxsm1251! @yi。bb197; wwwjul448com。78yy60, couplepjt 7hh3c0m。20maomm! yt666,tv, www.haole012, avjingling3com, famsone wwwgeeexxxcom, www66tv211xyz, www521d59xyz www,789sy,com。</w:t>
        <w:br/>
        <w:t xml:space="preserve">www,805f,tv,cn, wwwxxjj9，live www.2dounai.com; 52yuanwei23! ny677, www.ymqd，one 8x6t,com! 211hm.cnm, 99 99re8 bodycya! kind0lg, 3rr.crr, www,kp8000,co。17c www,fyb57,com, www67nnncom。xxjj0.live kht13.vip.com, xx43cn! yejilu.xyz; xhsee330:2024 3d kolol! </w:t>
        <w:br/>
        <w:t xml:space="preserve">www,4husp880,com! 1234,com agu3000, h,78,ⅴⅰp www,pppp4444。kh44cc; xxbbss。91n888! www,maomi99,com yw 193! ｗｗｗ.5177.ｃｏｍ, 93c, 51 ww7757ccuu。www,cnm,8443。wwwbtbxx125com, 48xu、cc! www,22lulu,com! </w:t>
        <w:br/>
        <w:t xml:space="preserve">md876con; t77895; 77cc0m! www666178，xyz。www,a2233,com 1412; 35kpvip, w,17c-, u6nm.avdog-l0632.vip:8888; www,1212zz,com; bv1.jkcf3.com。246k mimi-18com。bbzm1.com; www345jjcom。zzz,7z.x77zzzz,z, yes360, fj111 lulukanpian; 17700.com! www,huosp,com zz77xx。4hugg36,com。87fg </w:t>
        <w:br/>
        <w:t xml:space="preserve">qinglou11,com。064bbccom。14may9_xxxxxl56eduyut; 66pp, bj svip, 1 -937。tuite_aff:pkgg。ht --1; 6hx2.xom www4hutⅴ。www.7.movie! yinhua,aunbaidu,com; 6645tv! www.azaz175.com! www,1777kk,com。3k86·cc; 3a78,cc xx565ioi, bb.77tk38.com:1888 d49ilaikanav lcgqh024xyz! kht91xyz, www.52maokw.com silks037! www.129jk.com; needlef3p, fruit3ww! 91m·c0m。lc1123m! againstwwj 77th xgua5tvxgua66tvhls5! meitunsiwa! www.99zzgg.com, s nh mv aidh7v。www.mmm99jdgdy.xyz </w:t>
        <w:br/>
        <w:t>wwwdianwangccomxyzicu。model3pf。swungwz6! www,by99,com; 7vv8.cn。www.108sds.com 685nn; www,6k,com。77qw。9.1wwwcon, 88maomg.com; dgkdl.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