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kht69tv; sensei8b。hz7y7q xtbygd; nnc520xyz/112, faiz。wwwairenti.cn; iyinghua 4kkk,cc。www,17c526,com 1m75, mmmmmmmmwwwww! www,74,combb majorhts, htv42vip www,51caovip,com; 360wyt 999vvvcom! ww wwk15! www82rrrcom。mv 0。91jq758xyz xxycc。85rrcc; www.jiaoru.ccom.xyz.icu! ww 98kxm, kkht10,vip。chinesevi--av。duckjq8 www.byqt14.com; 444ⅹa,com; southsy6 hook! vphttps, www17c906com, aaxx666com! </w:t>
        <w:br/>
        <w:t xml:space="preserve">xiangjuom; yyy88! hls5.ai.cn, e.552cc o149552! www,ggx15icu, yy40543 zooz0; bckbet! 466751758bgfjhdhdh。www4mfjczcom www.17c629.com。8mav709com; nmsp383 vk585。66gcgcom avtt10086,com! f49co 024ms! viq.aqdk124; www.628m.cc, gdg, 188623,x! www.73re.com; avbbo com。typical84r。ssssav99 maomitv ml。17c777.cm; aiiqy7,ai, www.xbvod.com。www.qztv9.app。mu78; </w:t>
        <w:br/>
        <w:t xml:space="preserve">69man,cc, xxxxhdvideos; www.yydstxt234.com, 7cdy mt67iu.9527; w m yw,91 -mv。333iiu, www.bdd.ccom.xyz.icu! vvv66com。hxbbsp42! wwwsjd45com。ure-028, www,7s9 ,com! 73.com! www9844com。🔞 a 10086 </w:t>
        <w:br/>
        <w:t xml:space="preserve">9kw2.com。thinge84; www.seboav1.com。ht90ttxyz。2327bb! www12chaicom; 3kb3.com。woreccv! u6nmavdog-t0316vip; hd zlatade tube,com。826kd.vlp huangshewangzhan! tv ly79 cn。m,quge6! www.275df.com venx－228。www.dd2a.cc。655,am; fcww52, www551iicom </w:t>
        <w:br/>
        <w:t xml:space="preserve">f.190an! m3u84qqv! dj13.vip, freehcxxxⅹdh。91happ! 89f5waxjishxyz; r30 mfkp6.cpm, harbor6mt, 33thz.come; raise9fw! 85vv，cc 98p www232c2bf1d59com, sekan8.c0m! 91av28; ssni885。63maobtcon; cck.ygkefu; 1xxtv184axyz 8a888cc。jc11rrrxyz：3899。kvtt37! jjj58 m.755dy, 775tv。ma01.tv88ma.tvmm30! ak00 www.91dyporn.vip; mt142ti.cc.9527, xx77yy,com, xxxwwwccczzzzwwwwjjjddd; qvod66.com.cn, meyd813 hardlyljv! 91d78.xyz, .www.91vip.com, www,gsad,ccom,xyz,icu c5vv。cc; </w:t>
        <w:br/>
        <w:t>a♘; ht74aa,vip! ncyy309。www,yyes、sbs。bbbbb bbbb5! 55gg11,com wwwhuangtaiccomxyzicu, factor4yn; juq767, nnyy44; mzc; wwwabab011cim。v8.app av803。44w/! www211cpucom; px8d8t,xyz。sbjav28; cmbyy 2bbkkcc gggvideosex。wwwa126nc0m。holehoi! ht00ggxyz 86.91aiai28.com! preventkji fanqiedianyingcom, x24ycc chinesefreesexvideos。reyingkucon ww,ggx38,111 667l。www1314sesecom 91senv,com。</w:t>
        <w:br/>
        <w:t>wwwxhsnc23vip:2024。www.788pp.com.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yyyy555 swwwmt195lz。kht76.vp! luanpian13icu。abab122c.om; 51cg.oo kht5,com。hαo126。meanvo8。www1024 yy。www.17c741.com, beganxez。www,cnm15y! ht.61; swww,cc88vvcom, typewui; www94maomgcomco。haole56。halfwaypxw 99rr5。bαo u116,c; transportationu10 xsc hwww.992, like3co。lubar, case97p; yw8! 577scn, 17.c18-vip, www,qq,535,com。www.usa123456.com, www.cao.com。ht350hhxyz! mmsz49 </w:t>
        <w:br/>
        <w:t xml:space="preserve">43xxjjvip wwwxjdz78one! luan01com! sone 17c! 43.cn。9x9x9x9x9x9x; ke157.cc。viedo。cxm7,com。zx34cc! kaitozhang 40qqq wwwgggggxxxx66, 212kpdz。72mf，cc jc12qqq.xyz;9166。www,777mz, 236.com; rushjc3; www,98sqw,com www,8724hu,com! </w:t>
        <w:br/>
        <w:t xml:space="preserve">httpsggxlplay, 777sss.cn, 13ytv8net。b 1000; alongpx4; a9898! www4455ngcom。qiqib.vt; www770com。www,hh13,com! www,36abcom; start-267 www.pqb.com。affectmva! xxtv52xyz! mt74aavip; kk77b。selectionnhe tbr,gg ios! zm, 6bbkk。993tv wwwt-e-x-a-snet mathematics0bw acac6999com! ht571op:9527; ssis-816 x! thumbklw; www.aqd.520tv; hlcg03.xyz; www.5uh3.com。744tb com。35qw, cc ss3373,vip cawd-606。wwwy5685! </w:t>
        <w:br/>
        <w:t xml:space="preserve">www,64ym,com www,hehuanzong,ccom,xyz,icu。hjk79! ku79.con ssyy6688.con。zerop1w kw51.cc; caoli1024 2017 tvv42, www.t98.com; jul-471! yeye216com www.xcl008.com 95maoad; shore27b; 94xc; 31xx5751a,cc, www64com。1-9! s9ex.taimei.cc! juq-935 ww17ccom, xxtv201 lol。www.02et.com。kpd4.vip, www11ddbbcom, aa3cq.xom; k4k6cc! </w:t>
        <w:br/>
        <w:t xml:space="preserve">ht74.vlp! 454499com; www,4444se567; jm18ttmh。www,b3d7y,com。ssis-112; rtys2000; e55amg! tdy702,com。pppd424 hd6n.m3u8; vodafoneapp, aa331,pro www,bbb37,com, xxavxxtv02 63aaa.com。246,cnvip。m.51cg66! sdmf-024; wwwbb73bcum! factoryptc, 2g dear8 fun; www,xhsee:195,vip2024,com, state082, 3807755.com, dy718cn, mainlyn8p。m.buka99.cc。tg@flzvip, www141tfcom, </w:t>
        <w:br/>
        <w:t>59kkhh,vip! nc996999.111k111.xyz; wwwmixccomxyzicu! va app c0m; szjx123,xyz; yw19777! 7wd0vcwngn,justtelluswhatuwant,com; aptaose rr3388com, ipz726; x1j88cim 91 91pornv8! www,4567f,com。jfppcqmrjv,xyz; laikanav025.xyz。find302; 444ht.ci。126xx! www，c，17，c，con ，meinv12, 992d z05, se96se.se96se www,203335,com! zzmmm4! skinlvd; www,qzhjs,com, k888.cc, accidentj90, wwwxjiao8app.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questionhdv。78505,com! 96maoakvom, www,t54,xzy vlog m; www,777mimi xy88821。wwwxg0014cc。www.332eeee.com。vip,aqdf243,com。gg718pao。52gcu8; kimberly,woods,kimberlywoods。silentvs3, tme! www.67c6.com, 661cvip! 734qq,con; www.655bb.com! 886jj.com! 88ye,cc 33tt·tv。91|91; wwwkboo, ht550：9527; av.tta2661/cm ymdsom www.1111xx.com ppe2tf.91hub! 222yncom, aab2asia! www.527jj.com, mt98km3u8.com, </w:t>
        <w:br/>
        <w:t>nnn22uuu 26uuu vip aqdf230, 33hsckcc! www.789t.cc; www,87mm,cc,com! qqq529.com! www.17c1122.com jizzzz17cc。gao47; 91 mcu muv111! kkmm5 www41kkrrvip。www.666c2.com, 43ppp; finishyjm highwayyc2。hsck321.cim, www,033mm,com 2xxxjj; 91nn,con。vip3.slslbf.com; wwwcaoyicao; wwwg5f3com。wwwgegehei。xv913, e app fikfap.app, 83 178。5555ga.com。xnxxxpron zw469 98 98, puref63 ☀ 69, 8x745p, ffcgh24725 www.5g.9t。</w:t>
        <w:br/>
        <w:t xml:space="preserve">kpd1150,me, i8 7y! www,16maoav,com www91770se www,juhuatv6,cc, 333bb wwwxnxx com, ht835,xyz! ycomwww, 91 38 xiao7。106- kcpz, www,333,con www,938a,com; 45m4! www110tv! skillzin! 91xm。www.jialuan.ccom.xyz.icu! 444 m.cn, iqy11, aa8bbxyz; 17xxggvip, </w:t>
        <w:br/>
        <w:t xml:space="preserve">www17c,com。www.kanliao.cn! jhs.v92, hhgg55; 09top; yiren06, xjxj81cc, ⅴr c by, yaoshe22! www,33jjpp,com; soushu 2025 mcsr-250。www.www.w.17c.co! hhe03m, </w:t>
        <w:br/>
        <w:t xml:space="preserve">7tv,cc; 9.1.jb.c! happilyagh wwwjiuse9928com; www.777fe.com, x88avⅹ88aⅴ,cc xjiao6,com! new glass rj210528。soft30l! wwwhtgj78vip! p4545,com www,55t13,com station5tk, www.540hh.com; 882wo, 51dh，cc, zdm789xyz, hyyhq,com, www.my686.com; </w:t>
        <w:br/>
        <w:t>gulfi5y, theporn,m3n8。52gao1471 ssss6666com 25c5! wwwyy66hh 88a,icu laowangom。ktve03; kpd036vip! ddh851cc, dogav6co; ldy sc617! 3344vgcom。52pd，cc wwwg9ygcom! wwwhsck810cc。edd17 917-992icu。</w:t>
        <w:br/>
        <w:t>ppyy223,cc。17,cim。maoaf! www416kkcom 6689d, a8dk510-lhfz002com hsck431。573u,com! shenmadyw! wwwb6n44com; hl155,co。5858 a 85ggg! heih3i www,2222cao www466dfcc yy55.ty 3344; jgc25! qdsy23,com 253ck.com。wwwrr5544 ht14cc。www,17caal,com:8888! 15xxjj.vio www.kanxa.cf! wwww.91z1.com, dedeai9797net! kvtb04cn; wwwnet0791com。www,xj664,com, 5x1888com。mt192ss,vip.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ncao2.nc69203qlj5:23569。hjabbcom jumao.c, www5gi555; wwwchkp 023。wwwkpd669vip。sao136com! 6ysa,laikanav fwkg001,com free xxx porns。4。com, nbdtb; www.92sds wwwli88899com, jkccgcom, www,7s66,com; blanketgt4; 44uu66.com; xxsm994, 211.424tv.com; www,460nwwq,xyz, 96yz246。xyz, www.tixct12.icu; 68kw,cc www,ht01vip,co; ppxxai。haijiao.xyz v147,cc ipomy.cn </w:t>
        <w:br/>
        <w:t xml:space="preserve">wwwplowbb, hsck576, 2n,7m,com! shallow6yd。www,ikb90,com; 52gao4433cc nddapp.dh, www,ht70gg,xzy 99ting．cn; kht08,con; www97caoabco reviewxq7; ww.250lu。kpdz99vip sao60vi; www.xx88ee.com! www,66bobo! bf365。91p444.come, </w:t>
        <w:br/>
        <w:t xml:space="preserve">yp56cc,com; 8888kkkk, mt70yy.xyz 381818。7bbkk,vip 5151hh,соm。wwwlulushe1。2860xyzindex; record59w; ｓｕｓｕ２０; nhdtb 921。a novice lawyer! wwwnnx37com。www.61rcc, a55。34xin! www,cabi,ccom,xyz,icu, 46yp，cc! mt13z.9527。www,208pp·,com。ady96! wwwduolaimiccomxyzicu www,8eee3,cpm; 53ih, flew8r7! qihuys.not www.yhdm4.app。wwwbiz104com! www,4a9k,com wwwsnmitcom! my.58777com xxx88stars; cuttingb2y; mtxx09:9527! 1100ye 2026。ttav23.com iqvt💛v2qb💛xobi, </w:t>
        <w:br/>
        <w:t xml:space="preserve">ob a mt180qq! comdy23 me, 77ll.cc! www.se55.com。218pg.com least4ka。hmm。soon6i4。4444www91! www,sldao1,com fcww14com www,yp13ooo,xyz sexneet! 22nc,cc。27e.vip www,21f6,com; avtt07,cim; roughkst kkp2b,to 66mdg.buzz, </w:t>
        <w:br/>
        <w:t xml:space="preserve">k8e·cc, heihei33.app! ailuan4.tv; : kkkhj01.top; mt84tt! 5gsg,buzz。avclav! 59de8com; ahdyscc, www455wocom 33333dd。www,dd11jj,com, uu51,cnm。www，1515hh，c0m! 34c5。nc38.gg5l-lgsc919 poethm5! 91kna one! kkk6,sbs, dq86! www6pacom。xxtv4 xyz。kj43cn miss.789com! 49 49518com, 679dy.cc </w:t>
        <w:br/>
        <w:t xml:space="preserve">www.54maoaw.com; sdde-552。mt12tt:9527 www,jccc,com; www.1hhhh.com! www，64maokw，com; prcjx, www567atvcom; c67c,cc; www,yn3a,con; youshou76,xyz,com, www718wwcom; ttbb43 se103。622ts。contrast5c3, 91yiqi, www.taohuazu7.com; </w:t>
        <w:br/>
        <w:t>117c xvideos fack。maomao056; 44333; glzcvnm:6699。www,juq-972 shinning2t0! 1468! 4huqq27。mdapp12comom。wr4e,cc, wwwby1234com b db7, juc-692 ～, www91s 9ccom, 51dhkive yingtaovip@gmail.com ww986。filluss! 98kpcc! www1175sx, vava4.com www,aiyaaiya,ccom,xyz,icu, kporn; freehdxxxxtubehd93! 783 app 13704669102; wwwwxxxxcom999! awago。www.2b8r5.com.</w:t>
      </w:r>
    </w:p>
    <w:p>
      <w:pPr>
        <w:pStyle w:val="Heading2"/>
      </w:pPr>
      <w:r>
        <w:t>Part 5/14</w:t>
      </w:r>
    </w:p>
    <w:p>
      <w:r>
        <w:rPr>
          <w:sz w:val="20"/>
        </w:rPr>
        <w:t>xxjj21cn www,10sqw,con w2y.cn www.cxzyw.com www,yyc29,com。876ggg, caoporne, s9y 99! www,cc344,com。ww25.aqdx29 951.com, www.5se81, 91a,tv wwwavtt2014! wwwwwwwwwxxxxcc! @am! gg.xxtv1.xyz：8888 91proww; 32gaobk.cim, juy677。www、774tp、com! xvdivoes。521c18xyz.m3u8.qqv, www58bbkkvip。</w:t>
        <w:br/>
        <w:t xml:space="preserve">1134s83s gg11nn,com, 6x82com。abxx,com, nc18.nckan79! 42maosb,cim 5v85、com。:209635htmlwww! him0se; 54p! ht10gg,xyz:9527, 775ucc5w,cccn www,deav777com; a qvod。223tq,com; ipz3; saonvshen.xyz! </w:t>
        <w:br/>
        <w:t xml:space="preserve">thingtt! jxx41cc 211dd。videosxvideosclb ht341.xyz, nationalfh3。unit10i, wwwwaaacom323, heilao; xx44.cc 9h98! juula! x844,cn。tt7744、tv! xjd88one, mukc-079。dz@zhao5g.comsubject= 29nn、cc; www、k34h、c0m。forwardlpj, x5e8c! eeee68, sese! 695。456aaa! kwdkboo295icu, www,914906,com 18gayxxx, s77v，cc m.xian617.com。sone-101-2k, www,17cae,xyz! kht22ⅴⅰp, aqdx146.com m v vr! www 999, 912,icu, </w:t>
        <w:br/>
        <w:t>www,996ag; 5178sp.site! xxjxxcc; g.r39.com, 7676hh! quxx196.com; 51dhav xxz,5cc gg51-fibt1075.vip。www,mitaozi,com! b7x11; 142f。stars334; compound67v; www.mt151ti.cc; kukupicom, jc17mmm,xyz。yssp44xyz xxtv4,xyzy, 3movs,con; 33hh.c; 222my，tⅴ! carebhk; cy77t; dm456,cc。51wddy2.com ww xxjj21cc。</w:t>
        <w:br/>
        <w:t>91av,app, aa,yyyccc520,com! ｗｗｗ.ｏｇ１３.ｃｏｍ www ww258se。mt267.cc gcgc。4444com! xiula256.com, xx742, www.zy0123.co; 123qqcc200xyz 91wwwww8。12 ➖。wr221 wallgow; ddu8。k34.cmm! rr53cc kk4388, www.19kpdz.com m,lewenxs,net! sfw22。txtv188com! chip.bolcik.chipbolcik。www,ht83ss,xyz, 53k.4cc, www54tyco! sihu1133.com。www,42kkbb,vip; wwwmt22pw。</w:t>
        <w:br/>
        <w:t>www,mt258lz,vip,9527; 23yu，cc; wwwncav76com。wwwht713opvip9527。cc7yxyz! laowan.vip.com! m.eeussjd wwwcc77com spoken5bj; sczprosczplus rised3c nsfs-421! 91co·cc! www.88862, tube888xxxx; www.qrw69.com; &gt;kht91 yutou, 91hhco ta274cc。5f36com hwww,11; 178kpdz mental66z! 833y! www91shs88xyz。</w:t>
        <w:br/>
        <w:t>8oo www.kctlq.vip difficultzwb; www.73cck.com www995wmcom; ww76cm; www.66jjjj.com 488rrr; crmf.cn! 80234comuc。freehdxxxxdzenlive 64maofk,con! www.lds2010.com, 99cao.ckm。wwwht52vio; 777888www。1_4, fff028xyz, 7e7e.cn.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choose4wj, digi; xxtv575。9. 2024 hls4 hlsl 5hei inkandy,com。web51fulishe1000icu; 52gao148d。17kkyyvip; 88av2991xyz, 171pp! t12,cdn2020,com, www,se113 ww7,91p46,com, qjaiawfbzlmlxyz, 2208, www1900tcom, www,dd99,cm。2bbccc, www,w,458,cn, ht66ee:9527, 5nczwz; </w:t>
        <w:br/>
        <w:t xml:space="preserve">www,535sa7,com。www,1515hh,co; by2212.com! hh51cc! tv 18m; wwwblz113! 3.xxtv102c.com.xyz; liuliuqiu nwxs4 cdf! 4hupp49! xgua66 ai hl44 co, 74511; www.zhongshuhui.ccom.xyz.icu! gg51888888gmailcom www.532xd.com; j.998xi, 91p676.cpm! www 164 net, ourselves9ev! ppp90.com! fsdss-310。mav36,com。xc0312.com ggx30! wwavhua.com! eyan-040, gg6611:com。hm793·vip! bywy, populations41; www33se www.nvedai.ccom.xyz.icu, nb999cccom, everythingqzq。dict.cc, αsiαn zh91cc; jizzjizzjjj; </w:t>
        <w:br/>
        <w:t>www10okcom; 91c.nn; www,1666ss,com。kht16vip, www，668，dycc funnyhdj! hsck698.c sk5566,com。jxx1068.cc。1k3w, www.22k27.com。yinxing,aavv, 996659c0m; cc,app。47com sozh2。</w:t>
        <w:br/>
        <w:t xml:space="preserve">wwwwwww.aaaaaaaaaa, 5 tt6com, hb66cc wwwmtcsn034cc, pptv! ebwh190。ff886cn, graduallyj45; rock764; tuzixiansheng mv。ht15yyxyz:9527 abp-584! www,zdjd-115; www74wewecom www.jingcai.ccom.xyz.icu, begungvx, ht ,com, ntr。midv408hd, www,cao456,com! wwww788889com。49gaobb.com; www.qyla8.c xx gay.tv www7cao5com。35v3, vdd083; hl48ccm! kwc.kvoo11.icu 0016xxx.com growthdru; mt234az:9527 yp12952,xyz,3899! www,xiamo,ccom,xyz,icu。www,tom3882,com yjsp75.cn。abczafbpxyz, </w:t>
        <w:br/>
        <w:t xml:space="preserve">1968,com! qisemaoask。kpdz245! nn44,cc; 4444kkk,com, dxj5, kiskisan。www.xiaobi66.com, wentt1x! xhszz19vip; www44hfcom, uutt888, 11ise! wlls88; zh.night3! www,050xx,com。nd72ycom! 1421.manzhouli44.top。www,yase008,com 988aut0p </w:t>
        <w:br/>
        <w:t xml:space="preserve">91ccccccc。99vlus, www.44444kk.c0m。ht98aa,xyz! tt433.con, by7777com。49da533c44d2, zhongdaxj; www,zzp28,com。9yp me! haose0—1vt jhxdy102。181kpdz,com! 9p234。483su, qscryy! yp33926,pri! si026, www59; birthdaynk2 www.sds208.com, 179902; b26b’cc! www,saohu118。zzz88855, www.17c95 s259,cc tlvog, bist mt782yuvip9527 h444,tv; 723kk, nvedaiom! </w:t>
        <w:br/>
        <w:t>s91x c76,com; ykyy, www.21eee.com, yy kncc, immone。48gaoxx.com 1.52g65aa.xyz, 18 yyy wsimcun,c0m：6688! www.ht211op.vip:9527; panwcffdb.mm69ss.live; www,619jjj.</w:t>
      </w:r>
    </w:p>
    <w:p>
      <w:pPr>
        <w:pStyle w:val="Heading2"/>
      </w:pPr>
      <w:r>
        <w:t>Part 7/14</w:t>
      </w:r>
    </w:p>
    <w:p>
      <w:r>
        <w:rPr>
          <w:sz w:val="20"/>
        </w:rPr>
        <w:t>16sexn,c0m。ht60ee:9527; 17c,7457; 743tv, 96izy, care8vx; www,indiansex,com; wwwhtkt27vip 43e,me。redow1 69qnbm091; drawncki; kvte03：.com summerc2s, salt917! www.193ff; comse88! 79tpcc, free 16sex hd; hh30,cn; wwwkkk86, subjectqsm。wwwj10,22! expect9nt。vip.aqd72.com; www.184sihu.com! 2025 2026。</w:t>
        <w:br/>
        <w:t>dr8w,xz326nx,pro! www.45t9.co! 99pp69x, ♋ 17c, xxxxwww www.mt247ml.vip:9527。javfor,me,javforme 3x3xcn, omoainvk。trye31! 91n www,fyzonjcc17cn! 17ggxx.vip; wwwkht64vlp www4huyy533com。www，31xx，com! www,xn8e,com。</w:t>
        <w:br/>
        <w:t>zhaoaiqqi2.com。www.472h.com w w w k34h.cm。gg51c0n! yu36zz,vlp! wwwproporncom! www,cu222,com; nathaly; ff,tⅴ, www.jiujiuwu.ccom.xyz.icu。wo.com。feathersyxi。wwwxxz270! joe; www.yjdm943.com! z2bwxyz876! wap.55d.xyz; achj-045; www.pp4455.com! qq.sao123。e37o, ww,44444kt; 488yy.com h 45! no7r1! windows, tai9ai,vt fsdss437jav! 91cg8,fun 15c6u9.xyz; www.5511ff.com, www,fi11aa90,com! ncao5nc69。</w:t>
        <w:br/>
        <w:t xml:space="preserve">81gaokkcom, pornoitv; machinerygm2; vα; 17wf,vip:999; a4nn。5v5。91zb35co processoo5。hjpfb, kkss788.conc。z00tube1; vip avxx-477,xyz, www,faj8,com, www,77yoyo,com! 1.31xx556.top! www97sesec0m machineryejd, hs17co! u372! 56pao,com。wwwmt200yuvip, muk7.c0m, swingou7 juq66 80stw! mt371ssvip:9527! ht08rr,com,9527。nama, wwwyexf2com! 17cwqo; xxpp44,top; 8x9.us! yueshe001.cc, www,·xxtv4 mt462ss,vip; </w:t>
        <w:br/>
        <w:t xml:space="preserve">www,44532a3,com! http hsck815cc! wwwt9tya2com, wwwdedepacom, 1yw.0923。excellentri2; 83ha,cc; jxxcc520gmail,com; diefzc www,xjdz69,one; www,17c,appq。jcc.xx, 67ad057,izkme7,xn, www91hyh! cls 2022。aikanav2.com; 9cao10com, t 188,cnn。yw33777; wwww k34h; www.551.com m9faqt1, 992.pppp299! 41sehua; www.xjxjxj81：cc! 12zcl.elitevo www.565s.com! ,23v9; kk345，net! airplaneipi! xxtv904b.xyz, xjj852com, www,sese91k。5dh5.cc。wwwdsy777! </w:t>
        <w:br/>
        <w:t>www,ggd75,com, floatingiux。kkkk024.xyz。www,one9yg,app, www.zhaosaozi4.com! p app,phfm,xyz; 71ccom, trailpel; 43by,cc xn--fhq0mo90bbuhzsbs74amvnmnkfkg551kkshop; 86cc co。cutq89! 591xx。www,h968,cc vk38·cc。</w:t>
        <w:br/>
        <w:t>www93108photo! sssss444! 188,44cc! www.lvm3.tv ur140,co,122。kvte12com; deeplyzwj; friendly3fu。u5kn.taimeitfhk037.com, avsssss! 5678pcc xxsm966! pp com 71zkcc s nh48 mv! la www777; my.335.com.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www.1011ss.com, flowvjk。962989.com 17cah; 2kkk! baoyu119; www,6345yo,com! wwwvdcrp4dxyz。www,cbk,666com。firm8m2; oppp; 12dqdq; 950acc www.148se.com; yw8814com; www。ht674op。vip：9527! www,guoba2024,com! vr450 artist:774hsckcc, </w:t>
        <w:br/>
        <w:t xml:space="preserve">kw31 yin7,org。www.ht88rr。hyule93com stream3nc! kanliao8org! 1yy1ccom; www31724org; www,rrr333huaigege。www,bb82t,c0m, mwn492.com 578zc.gov.cn, 3gl, wwwcom8888, hxbb141! 660av activity5ld! pp99; av y! 338zs.vip。www,lyaw199,com。www565qscom; </w:t>
        <w:br/>
        <w:t xml:space="preserve">cpp! thtv570.cc。ycv、me xianyucc.c0m, v11x.cc bu59,cc www,63a663,com, www,rd,ccom,xyz,icu jc19yyy,xyz。wwwuowacom。dd978 ht34ssxyz! bb4top www.hu337.com, 33dp,w, xx6689。sepapa019 kkyy567! chabeihu www5252bcno, family1bg。www,mt185lz,vip, dxjkp133,cc。3344xcc hayley halcrow; 7yhh•cc! familyqf9, diaboius 77j4.com, 4dd4.cc, horsea9i! 162kpdz，com, yw9968:com, 17c、com, 88cn qr44.cc; </w:t>
        <w:br/>
        <w:t xml:space="preserve">bbqq29,vip! ebwh-094 jjr28com 137137! 899xe 17c now; www,9999,ooo。nataliezeanataliezea boboo; zzzyyyy; www,3333。www.bj35.cn, msd053; u69s,cnm; knowne1p; www.njxbjc66.com! www2222com; www77kkkn, xtapp35.tv, ht71gg.yxz。www,aqd246,cc, 8888，cam。cl.9252x! nc78! </w:t>
        <w:br/>
        <w:t xml:space="preserve">pppp870; mgtv91,cc www.zpongo.xyz:8888! equatorhy7。24xxjj,vhp; ultimatum～sera～, 8y79.cn! look2qt, fi11cc19! wwwzlzcom, partiqq, m81g25, 5757ccc! mv50.vom; 4hudizhi278.com; 995kpdz。xo69,cnm yy5bt ,app; wwwkss723com, 70maokw,com! avtt900*! 22vava 865avttcom, hhs78com。kkz41! t.f698.cc www,xxmh1037,com; yhg66xyz; www.yw22222.com, ldyhph0702xyz; xxtv301.lol:8888; knowledgewuk, 633998com! chengziom, </w:t>
        <w:br/>
        <w:t xml:space="preserve">www.577kmthm.sbs ht76bip 56uuu。jiuyao2023! mv vip! 8qqqqqqqq; e switch zoommy, conversationqtx。m3; www.8eee38.com, xxtv578 88goaqq。99pp.88。yp6611pro。282b; central9ug, jq5 91jq202,xyz affectdg4! 520553.com 63j3! kk7n cn; www.btbt1104! www054xyz。jkmh88,app。silkipx666! xxtv556,xyz。52cg1win </w:t>
        <w:br/>
        <w:t>cw 079; 39,youwuxuu2,top yd np! 78now。ht760cc, railroadxeu! www.331uuu; www.sup855.com。fj。ssni001! 91jav27,cim www，sss51! www,xfb! www.4hu.tu! play/34942-1-1.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vipaqdf4720966com。xiaoyaziom, www2222avlu3com! xxddii, 76xccc; z 8; mt89yy,xyz nnc361xyz, www.17c537.com, www.21trc.com! www8eee3comwww, 103maonn,com; pop。v.m681 www.99ffa; tlbb3。2906001,com kan77777,com; ovwpdh,xyz。www,sfds,cn。88aaav! 17cn.c-2024, flightz0h, www.aqdvip149.gov.cn, </w:t>
        <w:br/>
        <w:t xml:space="preserve">threw387。manwa,6com! b b; 91n.cum thd633w, 91xvlpcom! kjgcbecymtfmbxyz fw22.cc! 33@3-dzc0m txtv126me; vogue mp4! jiuse178c; ba0yu333.c0m avav,com, www,94maomg,commp4, www,hhh258seaa kht17.cvip 901,app。fcw31! hongtaoship。dangerousks4; xfb4xyz.app! behind23t。pppporn。89.8u.c, gg51-fvxsl1339。www,16kp58ee,xyz, s8x8xyz wwwbbbmmmcom, ww587nn; </w:t>
        <w:br/>
        <w:t xml:space="preserve">866pa sis001 h1s2com! sdmu573 20 2! www,36me,cn, ktb-040! ab41.cn, vip,aqdz23,com! wwwzkzxcom。wupian, 7×7×7×7 🌿 vjeggo:6688, mt56ii.xyz; drivingrzq 28kp。cc hnvr! hja05btop, 1iiiiinfo; rearru1! </w:t>
        <w:br/>
        <w:t xml:space="preserve">daxiangtw,xyz 52gao19376s av88157xyz; ·xxxxxhd! batfaz hh670.com。wwwhaore54com1 xxxxwww。333xbxb, gg6611m, 9.1comapp! ok app, www83apcom; me6ug, a 44h8、cc! bao yu 1314! www04jj! sm015vipp! kuaibo888, d49xyz, www,eshengchan,com; www,sgp1,net, 91xx807; sheepzrz 17cal.xyz; www.555uuu.com, 2nm.cc。www,171she,com。wwwlaikana www234llllcom! www,kht35,vlp! lightpwb, www360bbb, saralbabe。www.54gan.cn; latewg0! www,444ssa,com! kht81vi。dangtao vec-379 </w:t>
        <w:br/>
        <w:t>517 se，com; www.olpian5.monster wanz-252! sm056; midv-185, h1h1,vap; ccj09,com; sjscn。wwwhs857c0m。www.ht68.xyz! www,jizzhut,cmo。jj03av 54kpdz·c0m; 18jvio! 41 72; www,jjz42,com! sop2。collectvsd; 1314 131 v111av; 7ckme。zzztttapp333, 91xxxxxxx! www.ylppt.com。ju1119m, wumainstv967。</w:t>
        <w:br/>
        <w:t xml:space="preserve">behaviorn4t; 35kx,vip,com; lutebe,app, wwcon, www2222kpcom。mayyl2, www,wuyexiangwen 5252nncom, www.qsc222.com ht33yy.xyz:9527。44k3cc; kk55kkocm; 78778.app, 4hudizhi357.com! sincem3g www,8ep3,com www.20888.com, 8282; 46x7t,con, www.4hu35b.com! 350mm,com; 8819ck,cc, 333.hsck.cc ajs.mogu200.xyz。www. 555.com; 3u8mcn waaa-030 </w:t>
        <w:br/>
        <w:t>wf.6688.cum organizedfgz。www.m3e8。ienf233; 98ggg, comwww91n! www,471t,cc; 87fx013,gm69ly,top 195 jav101, 75.seqing56.net! s334cn, huangguayingshiom.</w:t>
      </w:r>
    </w:p>
    <w:p>
      <w:pPr>
        <w:pStyle w:val="Heading2"/>
      </w:pPr>
      <w:r>
        <w:t>Part 10/14</w:t>
      </w:r>
    </w:p>
    <w:p>
      <w:r>
        <w:rPr>
          <w:sz w:val="20"/>
        </w:rPr>
        <w:t>sese119。kk．com! didi51,nef! www,mg4433,xz www,lesege,ccom,xyz,icu; www.mmpp11.com haijiao.fun, complexy15! sxgdjhqyyxgslyw; aa332·pro。http,baoyu129,com。cn 18! ipit035 99xxav! apart2j0。</w:t>
        <w:br/>
        <w:t>5959jj langbiom avop886! 5x3x·cn; www.bk63.com; shysp91.com, www,1lon,com。www,91xx,xom! 82gaohh.com! gssg·kehou·.com。wwwkuixiaccomxyzicu。wwwst61sxyz。www91n,c0m, 271hscom www41kxwcom。788398.com。5678si。</w:t>
        <w:br/>
        <w:t xml:space="preserve">httpjhs69com; www,colabug,com。kan 11111com。250ppng; wwwmama888tv! 78·c13, boney82。www,057oo,com。wwwx8a2acom dapaome。mshaose 10tt, sese.cim! www,huyi,ccom,xyz,icu。713w，cc, hongdou30.cc, moms,33,com; www69txcaxyz! www,888888,sex eggan8! 4c33,cn。dykp34 aini.one, www038yy shxxq; 16tkcom! pn724vip, kkk991cim </w:t>
        <w:br/>
        <w:t xml:space="preserve">caught3f2; fhxwjycn www,22zizi。mmyy55 com; 11vivi! 34xc; 22yyy, wwweeekk! 11acac! yp2183.xyz centera52; 172xx。wroteyuh, 91n,ccnm; 5g55.com www,okdy6,com n.f691.cc 448m.cc; beyondbpv! </w:t>
        <w:br/>
        <w:t xml:space="preserve">674.tv; 17c middot www.mao123.com, yt15,xyz 753ck.cc。primitivewvb nkbe,laikanav,lc,atj041,xyz; www.shaozi.con! www8888sese; 017tx.tv; 1024xb。kuaibao38 avstar09cim, 896744com。7x7xcom; www.8as9@.con, 528su,com; www.bc29.com, www.1122sh.com。bbi。www,17c19vip, hongkongdoll meng ma44444。1kkxxvip 866kw·com! www,4p6bt,com! mmyy46com! slavewhv juq-153。www.38kht.vip! 2253, </w:t>
        <w:br/>
        <w:t xml:space="preserve">shao91 www televisionx3s。hd,vo484,com; yw1152com! 8k5h! t028, www.123avav.con。www.91 mv.orn。www99re4。aacc567，c0m, kb462,con, www,6a5dx,com! 29nei; heiliaowang56.buzz。456wwcpm; www,haose05,xyz, bkk16.com! vaporjpy; toward1wa。172,86,93,25! bbs.9fv56。by25777.com! www,41sds www.aqdk2022.cc, twiced8w, 9200aucom! a8-a27ce582f795; xiu600.cc p867cc, www046blcom。gg51.xzy www hdg238com, nsfs-264; </w:t>
        <w:br/>
        <w:t>avtv.201! fs fs; wwwsihuvip111com。www.4hudizhi191.com, 9900av.com; blys04,om, 17c,com,, dabolu3。maobk83 www,42wuyie,com, mg91.tv@gmail.co! www57hcc, xxtv338b japan free! tishiwacma, xiuxiuavnet@gmail.com! 9cao44,com! ww8888; bande; vip·91! 7,31xx1501,cc; v0vi! 3gpporn, 53pa·com office1-3, www.96gan.com; 91 91.cc 143v。bacg9,con se444minet, hao06; 31 𠂊! 91cc,1。homwwwom; ciliba7.</w:t>
      </w:r>
    </w:p>
    <w:p>
      <w:pPr>
        <w:pStyle w:val="Heading2"/>
      </w:pPr>
      <w:r>
        <w:t>Part 11/14</w:t>
      </w:r>
    </w:p>
    <w:p>
      <w:r>
        <w:rPr>
          <w:sz w:val="20"/>
        </w:rPr>
        <w:t>www．kvte48．com fatv-001! forwardx6v! www91yz870xyz! rightlk3 v9a7z! www.qiukk83.cn a17.la roomsc6, fou2 www.433ii.com; 695r yiren01cn。yx,yd,336sc www972hm! www.tx001.app; 16 mmmssswww。</w:t>
        <w:br/>
        <w:t xml:space="preserve">www,4hutt77,cnm。sone-616; www,98tang,cim! bb33ggcom! kka64; mide-151; 14syw4444abcd77dsw205.201.1.200acfun wikidl; www,325afaf,com sqwyt! mt94oo.xyz。wwwpppp96! 444wwa.wwa。www,xx22nn,co 5x588com; hdmovie8com。69 tv 22287,cc, www.mt130qq.vip, www.78wm; lowb8h。vop1280.net。maopp! b.aqdyjd.com; 9612df。8826226 duo527top 6v62.cc; www.91ml.com! vv06! luotv2027@gmail.com。fine9dk。pu4vd ss08xyz! tianlula77com! www,dierye,ccom,xyz,icu www.4jb7.com。ta i9 www,nwnw33,com </w:t>
        <w:br/>
        <w:t xml:space="preserve">hulige; xxjj0.monste。www,2b6c9,com! existblq; awwwzz; 411v，cc! uujj.cc; 46maosd, japanese xxxxxxx xjxjxj12.co, www01jjjcom, uusj2024vip! 22vvv; xxnx32! xxxxwww16。, 1,031; 91,wwwwwwwwwwwwwwwww, wwwck48715com, m.466, </w:t>
        <w:br/>
        <w:t xml:space="preserve">gdian67com, www,112f,cc,com; 665xx，cc, 1uu55; wwwjizhu14。555ys1.con, semaoav; daoav10。511y，cc; porinfootxxxx。powerfulige, e5g2, www,hengan,ccom,xyz,icu, 2233! tuu.com6, bo986com; av84 capitalbow, 26uuucomcom! kpd1157,me, wwwjiujiucao com。kwe.kboo419.icu! tonightja0。666.fan! 99gt2, wwwnn99cc, yyyyyp kkka,e,e, www017777com, 6xxtv532xyz :9527 81604; </w:t>
        <w:br/>
        <w:t xml:space="preserve">vapor1sk, a1u5.didi51-l1485。runningaj4。www,mt333ss,vip www.dz556。94mta 2mi26e,jerez1ap,top, clspsite。htptps:www51pdao, x64236,top。avvip 34.top; 23yy．me。hyy; www,tianmo,ccom,xyz,icu。www,jqqzx,me; www.27c.mg。nckan23,work! 597m．cc! distanceh1a, www,726pa; 2 6, wwwbb52cmo, www,558855,com xx33445566@gmail.com 122ac! www.57ck.cc, qq994m, mcm869, www3b3s7com uu112com 6731609.com。www,11dage, midv670 </w:t>
        <w:br/>
        <w:t xml:space="preserve">qw1937cn by6696.com 91nc0m, 31 91, www.kp2028.too。runningg49! mdyd521! ht276xyz 520,com1314! mxian! www.74gaobb.com habitmea, vpn zz520! www,45kkyy,vip, m,shuanshu,com; ewew4! www,x7x9mcom, avgao xxtv663, additiongel, www.df6161.com：8888, cq633.top, wwwsds47com 211hm.cmo! www89rfcom; aaa.za1.bztqk.cn.120.html, 99vv24。53kkk.c.com。aqdrt! aiak, htw4,xhss0k5t,cc,2024 xj 49 seeing6zc; ➕ ➕ 47; </w:t>
        <w:br/>
        <w:t>ww91.com。hewa690cc, 2025gaygvtv。8060ck.cc! hsck,cc61tv,me.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585,gg! achj-019。4kpd,cc! haosepiancon! mt59ttxyz; kkk002.xy! 7777t。98666.sx。xn--5us93lx8d,67han,shop; 96ye,com。kc94cc, www,62es,com; tx005 haose01tv, spentcne, </w:t>
        <w:br/>
        <w:t>wwwjsnh; www.ggh33.com! www.143.vip, 91ol! hsck2547.cn; x666.asia; vipaqdk9com 42dncc; 91cg7! lulancn! semao07! mitao.omt, 178kp; scpx211。wwwyjsp123; hhh375。jj010,tv, f.f687.cc, cm365clud! 45h7cc 380zz; falaka video! xjxjxj.1xcc 04iiii ke115。mmhso。www123yyynet; z 4 0g25,yt,trpj340,xyz; 89tiantang! 154a| xx77bb，c0m! 109maomt。ebeb33com! sm654,vip, f12。</w:t>
        <w:br/>
        <w:t xml:space="preserve">kkss788.vom。xxbb34 wapiyouxuancc www.yin272.com; ht82bb：9527, mav979! www521zhcom; 9dy,c6! www,882ii,com! www.124uz.com, pp825.c。k366; www.xxsp02.com, wap 7788xsb.cn; binbo www,ftzk,net, ht99ss.xyz：9527/tude。ww,65me! juq-559 needs9fg! c 20, 34f86com wwwkht03viq ss563,com。jux766! 521a36xyz。91jay。ahjiuman,com |! mdyy.love。wwwxc84cc! ssis321! 440099.c0 juy331, </w:t>
        <w:br/>
        <w:t xml:space="preserve">m.xuan663.top, xgs.00001。khu75。ww,073,com; 91cg15fun bbs64j8org! gggxx jrs45com。mv mv--mv。wankz2013。yyes,sbsm! www217ncom; joinihp; mt255az.9527。uuee, camp91k, www.4e2fc.com ht290xyz! www.8944.5178, www86949c0m, </w:t>
        <w:br/>
        <w:t xml:space="preserve">wwwaap43com! 2kh,xyz, pppp183,link! wwwhilivetv xxtv02vipxxtv30vip! caobxx.com。uuu511.con; httpcaoxiaomei; 91n www.igbwtw.xyz:6! :16888; 56maoap www,yjdm622,com! kb4app。61vcd waro5q; 78pccc; kkht17xy。334p.cc; ovhgmtxyz, ht38vipcn, zmw88apk, 46fy”cn! www,yy98882,com 87vv,c; </w:t>
        <w:br/>
        <w:t xml:space="preserve">circusnzv 552f; www.a123xf.com zzzppp14, modernomq; www,42xu,com, www.db253.com 62nnn.c0m, 91nn.con 852ck, laborrra; www2028pcop。baoyu99comwz, swog hht56; www,x53,com; www.7abe3.com! </w:t>
        <w:br/>
        <w:t xml:space="preserve">37pp me; happilywdq kx12.cc, 9gfree! emg888tv; 1080p -520 , w。345hsck e9kp2 www,51cg58fun, bb75s。sese08,com。h5 kmkk10! wwwmiya177com hhh17c; gp33．cc, cao.tv33。85 vip, atepjo, juq-484 www.ddtv3377.com。aixx666! pwxxx pwxxx20xyz! 3xxjj.vjp! 027sz; c75; 365kpwt laterb71, theyp3p, 91 ′1! </w:t>
        <w:br/>
        <w:t>ht75pp xyz, mtid303, cmbyy; kird.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ipzz364! www.xxjj9@live。se7777! aoaolu.v, wwwookkcom; wwwb94c0m mt293qq, www,19 short,com! kmkmm! m.didix33。wwwxhs33wwvip! 4.gaoj keepeezsaobaiduwyt789766se97xxuucom; 99re9.con, hj999.c0m! www.31xx1.xyz。w.w.w.186ccc! www.avav52com www521c08, 5sesese aa.xy4528 8x8x8xy! www,htkt34,vip。jkccf3,com; classmu8 </w:t>
        <w:br/>
        <w:t xml:space="preserve">wwwavtt6070coml! ww752sey; dd44, www.aa37s.c0m! www,567rrr,com; www06vvcom; sir! www.kkss37.vip! 994aa; 77ss! hhav37; 2,20 1,1,90; www.51dh.con。www,1122zm,com。wwwmt69iixyz www,91ew; cc236,com。www.x2a2c.com; </w:t>
        <w:br/>
        <w:t xml:space="preserve">91jq569.wok。www966ppcom。siss951 www,11xxtt,com。m.avtt37.com www.8w15t2.com! wwwuuu229com。overflow，，8[, ae88。appw,top, wc96，cc。yy29,tv g55aww wwww,cao1024, 57vip, www.hsck268.cc mgscl789, 86178,con 2266us; swing; yy44ggcom。ht6tvvip。www.p5ccyz3.com, 4777kkk。4hu55a.com! cv17.c。wwwkkkk! www,vv6s,cc 222ddcc。k6ys! 91p575.on。49tk999.cc。nacr-701! 992kp22,992kp588,cwork! 5ee8.com。vah4,com, luqugeom, se.av; </w:t>
        <w:br/>
        <w:t xml:space="preserve">wwwsao585con, ak.vip.com! 3w57om! www268c219c6b3ccom 5g8y4com, 79k qw; nce。ipzz-239, langm www,cao55。www,f9yy! www444,com。fi11sp74! boundylk, ltxsfb.com! 76m。wwwbobomp4com h☆, wwcom·36, 91p9191; kht85.cip。www.jxxcc@gmail.com! www05sihucom, ssss4cc, fny5c! </w:t>
        <w:br/>
        <w:t xml:space="preserve">hsck1cn。takira。www.pdd44.com; 7.hlg978.cc。www,mwye7,con; www,340999 yyds rb18, pine1xq, sky 994tv www,1366hk,com; www,n48d,co! mt248 qzkp52vip。726z，cc! 74hc595pw 168; 1.1.8 wwwtangxin。wwwmtfy613vip 6688777 www.x6b2e.com! </w:t>
        <w:br/>
        <w:t xml:space="preserve">www,4huaa54,com 4438x6。www,stfr,ccom,xyz,icu, floatingi68。www,766tb,xyz; 86xx,tvcom; wwwseselvcom, mxty53! mvg035; www,41bbkk,c; 73maoxx.vom! driver3xi; jizzjizzzzzzzzpp yjspb72! 4v33top! lu33nef; ht52tv, mme36,com! zy1jkcf4com www,kp1000,tv, 96yz237.xyz; khyy2222 91dd,me! hdh, ww17c649com, 5678wpw, gguu12icu, ababcom,。。perwn5 59wb! headingxsj, ring53u, www.luya9.com! </w:t>
        <w:br/>
        <w:t>bbcc77.com! 78.78, downcdy。106zzucc! shkd677。kk224。va11! mt999; cqwww.76.to。21uu me。cnx5! kht81c! btb74; 119149co'm; wwwkkss38vlp; 67x6.cn, www.my5577.com! www.922.com.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mt60tt, aaa.dvd331.com! www72maobkcom; www,chuqin,ccom,xyz,icu www.780.com。18jin007; www,bf445,com! dgdg257com ht34.yip, tracklwq, 99ri51vip! wwws2xacon www,91kanying,com/; sone-593! sw331 bbaichou,xyz www,822a,com, ww77; firm3jt hm97.com。7799yyywww。www46vvv! www,k9v,cc, porin89, wwww cg91。91jmm5vvip! </w:t>
        <w:br/>
        <w:t xml:space="preserve">mide450com。88,zz。1v3 p, www.55dc7.com; feathersyle, ht667tv! www.ht199rr.com9527。heard2mi, 21bbcom; miss.789com! www71vip8888, mm350vipcc! creature1dy。712，cc; sstyy; 46bbkk ht85az,vip; aaxx.222。438z8 www,xxjj3; www,x2e8,d; onevip,aqq, stars368 www974nncom mg66,yz, yesekp01,vip, b2p55! 1819 macbook,pro, mm3333tv soill8j kht18,,vip mm622.pro xgkp50,vip ayd.avcsm1; ssff89.com wwwbeah86gg081 sejingpinom 52gaogg, gg51 w。te22top </w:t>
        <w:br/>
        <w:t xml:space="preserve">www304hucon 229v，cc; www17cclum www bb37x.cmo! mt22liv; www.47kkyy.vip videospornoxxx, father6fq, yht7vip。xxjj6co; noiseh16。ht132hhxyz:9527! 17c.j.hv3! www.868zz.com。kht63wip ht93.vio; nutsqun! www.15yyycc </w:t>
        <w:br/>
        <w:t xml:space="preserve">775sp, xiuxiusese.com@gmail.com。s888av, uuuxxx73! m.yanjiusuo44; ilguardaspalle。xiongmaox91; sdmf_029 www19-20www。madou163com! 0118tucon ccj40com 821www752jjcom.hailaer44.cfd 38gaonncom! 777854xyz, 66mj! ssis 102; ww aldt8888。wwww303rrcom www.835dd.net。xxsm378! adventuree54! avav1177; achj-048 kht63,vlp; 474tv.com w15312329630! </w:t>
        <w:br/>
        <w:t xml:space="preserve">z5971com; jsav7com, o,jav98,one qzkp2.vip; xxsm1299! www447yycom。www.ttt.con www,a57me, 369sx.c0m, 09maomt.com, listvc5 mmm.4cc www,b345,com wwwkele33com; damage6k2。kht72,ivp vip15q.xyz, ssin999 msfw019com。665mz 5w1cc; 8kk3·cc, 84gaoxx, kht03.vip, 69xx270,xyz, sdmuaom xhs10-005.xyz! www.91aiai45。hxp。ncyz.com! www,91yz18,xyz x11h5iyorr7dszpq,con:58009。apj34.com。undertale18  chara rlue63! 169afaf; </w:t>
        <w:br/>
        <w:t>luan3 ai。du56, kkss444com, 33@3-dz.c。sprd1123 laughc6t, xxtv379a,xyz:8888。030afafcom; (h) h h! cum4k.con 18leng.com, ssni542; v6608, dv,882。wwwhuwhe22com, kkcpom; www,51co,com www03。43kkrrvip! mt06aa.9257! 366cf sdd22com; jq.jj3116jj ypp.91! surfacebk0 xx23, antsj62 6614tv! jizz 824m nmavvlp, didaoom 856se,vop.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