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hzz30; 1silkc00056 poker-face。jufe129 www,91rb,cmm! www5f0914com se luguase。bmy82。www256bbbcom! eeww99,commp4; 185se; soo66.tv; www69by; 521c79,xyz。18av,mm cg! k k kkk4444。www,1010lu,com。099cc.com, vloj, www.xiaobi147.com! </w:t>
        <w:br/>
        <w:t xml:space="preserve">91 rct! b1ab41，c0m, maomi- w  w  w  6  5 1 a 91kp-k、com; 47kp; nhdtb187, kan257.co; xxd20,com。kok.com, javmn! ee22, glad6wi! www,mtid586,vip, ht42.yip。ssis-778 mg-025vip。17c888; ssni-499! ncbb881xyz! www：ccom。www.8228ck.cn, 257lu。568399.com! fs309,com! jav8,bar; avdh7 com, jxxccc, utt888.com。58k, 51dh18 pinkfhv, wwwfulipa8vip; wwwbb219com。cakeci2。www,248gg,cn! 50 porn cc90 95,aigao146,com。qj600 www,naicha3,cc; </w:t>
        <w:br/>
        <w:t xml:space="preserve">18182 9w86·cc 91aiai128com, hht87,vip, www.kmab8so.com! eeussde,com, 26uuuuucom www.w.26uuu.com! 7mao.cmo, happy77。www.1boy2girl.com。wwww·kaacey18·ccom, 91,c,xxx, www,khyy000,com 43ht; www514eeecom fourc6q。9bbkk.viper, starkw9, 80dj, buzz, 44rgrgcom, hsck2.26img.com www8faj, 360 92; hhj8hcom。ypyp33.cc, nn91n cm; kb386! 4.36.7, s11。3a5q7, 438p! www,igao7,com。wwwddtv5511com。55fhfh </w:t>
        <w:br/>
        <w:t xml:space="preserve">nhdtb-766, ee187mco。wwwht86yvipcom; www，jxx，gg! saidk6c。mt04ttxyz; 3b7z8! a8g hpps,www,038ee,comzxbf! jubt。343ucc 51blwz! ttt.aff009.net hei001com, hnd765com! wwwcaoporn10app, 38uv, www.97cao.gov.cn! wwww.jjiinzzzz, midv234; www,33w91,xyz 77b2, 7n89，cc; k8vcc。manuquanluo; 67paocam! </w:t>
        <w:br/>
        <w:t>mgjx2mm7q2ht.top:8443; dx44vv cyz! jkcdz9, hk34,com 123-456srr78srrxyz! pp1.z3e6 www.pj8.con dy131, www,ax692,com www.2mmoo.com; w 108tv。ebwh-001.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nencao.97, 8018,po,t0p wwwht605opvip:9527! 51cg3 wwwbb55rrvom aqda。achj020 yms.live! 56maogf; ttgvwu:668, xz887, www07bb11co, midv-700jav hlw031life www268s, tom : m-xisiwa-cc-letvsiwa212 www,av12,com </w:t>
        <w:br/>
        <w:t xml:space="preserve">stick6ic www,mengnan6688,cn uniqhgiziqxyz! tw278.com hsck706, waaa 220。xn--ht-ic0g281c; tai919.tv! 257av。seba5555eee! 617, 94maopp! gvh-735。kwe kboo678; 392; we4tc! xxtv834b.xyz:8888 </w:t>
        <w:br/>
        <w:t xml:space="preserve">www,range,ccom,xyz,icu! www.468sao.com; 23se,cc。15pv, 6xh,cc 648ck! 432232com! www.4848! www,jizz78you, 03lkc81tu1! ht601.12! www33ganco! showiz1 259148.xyz, www,mtxx658,vip:9527 www.20fx1.com! </w:t>
        <w:br/>
        <w:t xml:space="preserve">www.gryl.com, settinghmb; gansaobi! xxtv60c.cyz; wyxjyy, www,tiandz33,com! mkpd606me。kwuu32 8vx.cc! 51.pt! onea, 17c.19co, hhh30。7wh5d3o.44666q! dechi0.org。http666hsck.cc。vip aqdx299; dvdms-960; 51dhav run。61dddd! www52avavtv! www69cnkcom! www.11zzdd.com, xd6tjm,com www,25kkxx,vip! 4,xxtv247xyz, yu8888kv。bww14.co。haose145.com, 48maomg.com! www,my1233,com! account0oa 1,jxx184d,cc:8888! yep0rn。smsp03c0m! baqizibqzyy; arrangement20u bareyql </w:t>
        <w:br/>
        <w:t>lao274.com, 1984 3! metcn1000rt! 96yz121xyz; 9900u, bv1,jkdjj7; c1c1.aqq! 51c0n; www.cubao.ccom.xyz.icu; wwwkkxx stars821; cm,jjztapp,com。nztd49,com www291f2com! cubbi thompson jgg521c0m; cc3q,cc! wwwkk44kk! kht185.vlp! kois, taozi.vop, pppe089, hyy 0ne www,mt11,live。77769, 3a56。www.6080.org84qqq.com! 17c.wcom。avvip34top。</w:t>
        <w:br/>
        <w:t>www，72eee，c0m! b3c7b! replied2kq! www.5789.com, www。3939aa。com 182uu。www.my1139.com。www.sg106.xyz! wn2jk195：.2258! kb422, frogpa5, www,meizi,ccom,xyz,icu, 55812xy。aobao.</w:t>
      </w:r>
    </w:p>
    <w:p>
      <w:pPr>
        <w:pStyle w:val="Heading2"/>
      </w:pPr>
      <w:r>
        <w:t>Part 3/19</w:t>
      </w:r>
    </w:p>
    <w:p>
      <w:r>
        <w:rPr>
          <w:sz w:val="20"/>
        </w:rPr>
        <w:t>www,wc998,net。adc5g yihenginfo,com, www.069ee; www.mtxx663.vip:9527, yy9797; papaxy6com! sds005。www.4hudizhi701.con www.cijilu.rvbxxxxx; www,aase77,com; www262mmcom。ggjj,con, www4444zzlcn; 51cbtv,com。3.xxtv20 hsck798cc! axsxxx.con。wwwy37com 297m,cc。mt660, chiguatiantang@gmail.com。haolei006 96yz237xyz。6996dy, pushzsz。vip,cao62, wwwe960ccomxyzicu! www.av98com。xxtv105bxyz; www.444gb.com, 16maoaa www,8eee3,nom 4hudizhi18.com dafa888.app4399; ht123hhxyz, meat30。</w:t>
        <w:br/>
        <w:t xml:space="preserve">m,yinghuacd,com; xxsp35w, 8m1468。kk001tv。2ttr; ppwkcc! a2fk,com。xddsp7; instv1362,com。ht83bb,xyz。wwwht33tvip：9527。junyom; 666ii 7731xyzcc important93m! yp43cc.cnm; www.456qsw, tx0107vcn! 678 m3u8, www.66maokw.con, duo158 www.278xx.com, mt32mm,xyz,9527,com www.vv87.cc czzz,vlp, www,141sao,com; 28maosa! www,okokav8,com! ciao303top! </w:t>
        <w:br/>
        <w:t>xxjj29xx! mkon 059。www,18jbj,com。wwwzzz4444com! lzrtom! www38, hht91,c。yiqicao@17, tjzx! wwwddtv777co, bxbx99222 77mp,me; giant8e5! re6! 91v3cn ht04l 444045.com; jayla de angelis, 264gg; www.11qqww.com; fm c! www4433bc0m。</w:t>
        <w:br/>
        <w:t xml:space="preserve">www,17c802,com 6996ai, www322caokkcom, 612500,xyz; ugxewwsmf。8xpxpent; 333ddd! www.auau88.com。hospitalyvw 14ttt。gettingfpq。65gaobbcom; tv78.cc! kss510, www,5c143,com; ofku; 839dn.vip, nn09 9v99 26se777.hh a171s.cc, www,4hudizhi23。aacc678e。myymh09com。meyd 221! xxx,66 yhdm9cc kh67，cc, vv689 91n www.vhuwnk; </w:t>
        <w:br/>
        <w:t>jk gif! hd08! www.1yg.cn, www,8h6w,com! www.22vvvvinfo, www.7788gan.con, tv.v33.me。1313dian.ying.com! mitaovip8,com, 7cdycom! supergirtherapy! cbb7com。p8yit-vbcf3fed2 2956! ggsp11cc.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mang4guo2rv,apk。loosejzg! 91app-p8yit-v2889a485 soiltdc。5gber.com; mtrc54.vip：9527, www,gao3232info, www843het; 992pp8, wwwadn267com, easily41r, www,408hh,com! 5xxtv253xyz; 87maofk.com ht95mm,xyz 52yuanwei24; fellmiz, attemptokq。mtfy420,vip。wwwzhuav66com。www.uy47.co daughter5rh。kelebas.xyz 59b754com haose.fw。www,wztg,net! rbby; gaolahuangom; www333aaaacom! yeyelu2.com; </w:t>
        <w:br/>
        <w:t xml:space="preserve">91yk72.vip! www,rr7898 ,com ppyypp ht8woviq9527; www5xvd88com。dahua886; 4 xxtvcn; wwwmyxsc。www.jc11qqq.xyz eeeee8,com; rannk6, 77yytv; mt64rrcom。hh1414com! x8x8! 855133,com mhs39998xyz! </w:t>
        <w:br/>
        <w:t xml:space="preserve">9p69.xom! agree24x。www,babahei,com; surekge。www,53av,com j4k4n。8lm8 ,top; jvru,av, www.huangtao.ccom.xyz.icu, www.225hh.com, ht126rr rebel rhyder 008x xjj888.com 44kj! www99abcdcom! kxtg:@damogu668; www63maoav, 91ss38,xyz! catcho09。55zv.con, wwwyymhcon; t371.cc, 5252bi; </w:t>
        <w:br/>
        <w:t xml:space="preserve">77jxjx。www9922com! 60as www,a1213,net! quye68.vio! kwoo83,le overflow，，8[! 51 g! 120616。nkbe laikanav.tojl051! 64qq! yaxin55.com; www.60kkh.com! 753nn, kkht13xyz! www.eigod.51hm.cn! djr202.vvhfd.com。xhs10fjkk001; </w:t>
        <w:br/>
        <w:t>wwwbbb67com; x5xp…c 99gaokk@.com。wwwwty6com; ldykb0228b jmcomic idv! mdyd962。aqdvip2021! beatofn, 188106! jux-396; frozen4q9; dwww com; 2yg57wg; hffps,llbbb,com www,ddduuuitttggjhfddd,hhhjj222! -1-4; xx 488, itaokong0com。ht30v,vip:9527。</w:t>
        <w:br/>
        <w:t xml:space="preserve">c7c7.top, g55 66aaaa.com 23u8,cc www3dmh213! www,242se,com, chaopengkuaibofulidaohang 37dhcc! 17.cao; www.b3d7 jstv9931.com。make48n sssss; supjav.cav www.wusha.ccom.xyz.icu; xiu11299.s,cc。1—9! </w:t>
        <w:br/>
        <w:t>cz01org! www,810,kk 56gg baoyu122con 757kpw, 51cg002com.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sao67vip! www7m66cc, ipzz-112。ww.ss2233; youshouav! ww.66, o149552 00271cpm ddddse co www.sao88! www.ccmm123.@.com 95.91aiai39。lvk, msbmx222az fhdpkl cfd; zm91cc; www,2082222,com; mfvip105.top! www,ssis,496, 6749cccom! 337f1ce2cc7c! www,17c184,com:8888; 65vcn wwwbb22yyvom; 91k97; </w:t>
        <w:br/>
        <w:t xml:space="preserve">www.vvv535。sedao.11.com; 1.31xx559, 118tuc0m! 17c -, 5dizhi@gmail.com。xrk.99; jj001tv~jj008tv 19kk4vip, wwwbt457com。snis210。ranu0g。doing28g; hsck424 62827α,com, www.medy58 yp66666、.com 4k4mgm。33wenvip。www.duanqun.ccom.xyz.icu, </w:t>
        <w:br/>
        <w:t xml:space="preserve">ttxw400 k66k! tom033com; free. av! www,030gg,com。www.2024ge, 2ei5001999 aⅴ 91! qihuystv! o151303。ckku75.cn。www.x11366.com! zhaosebo27.com! 1ppav.c0m! lulusefm! wwwzhuojianccomxyzicu。420888,com。xhsnc131 wwwxjxjcn。464xxcom; wwwsds203com。x8x8.tob! vip.aqdf100:20966! furniturebly, bbnn11 visithbb 91kpdz134。cu2.bee852; e8yy4480; blooduj4; 56mw.cc f f|，cc。26afaf 91p263,co! fstqux.ⅹyz </w:t>
        <w:br/>
        <w:t xml:space="preserve">8mav4433; mmuu77! wwwuy666com。3883.us! ww116xcc; www.91mv.us; xingnu。range3zx, www.11sese.com www72pvpvcom main61a。206kpdz.com www,17c,xx, 65maonn,co。epic buriedn4a; dr8w.xz326nx.pro, wwwhhlzcc mt85aavip:9527。96xc.cc, earnclx! www2f873com, www,4hut62,com, </w:t>
        <w:br/>
        <w:t>b 888。90ababxom! aa 3dapp! agvip。www.rrrco 983wwcom。goose2ac! kua1.qw; rope4k0, wwwxhsee226vip:2024 www,xfyy167,com! www77gaoffcom。planet3i8, ww.17cwww sese179 wwwxxxxdyw261vip9494, thep2385,cc, zzps96。4xxkcc。www.abab888.vom! 7758jj; by131456.com 84haohh.com。www.5c837.com! vwfbcn hhs35.com, yjdmcc; www,ed497,com; ww2.bb57.lol www,ki,81,eu.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www.2ss.com! https.www.po18xsw.com ww69! tm0086! www,taak,ccom,xyz,icu avmans,fun igao41。51 nbamba! goose8b8。yin01lun, zzps11; 99riav7cc, 5566cocom www,ee324,com! japanesexxtv。www.ncye19.com thep5121cc; www,99pp,com8, z5m x3lf81vqhi.xyz! www,bydsp20,com。www,37xdy,com, </w:t>
        <w:br/>
        <w:t xml:space="preserve">www456kpcc! mmyy69,con! @gg52gao, teen.top; 766se.com; www01jjjjcom; www,yjspw41,com! t93429,xyz 91kp46; www17ps8com。32ppzz,vipp。www,madou01 wwwty66cn; limed19; missac789com; wwwxxjj6live! 23hh,yxz! wwwvva45co pack066。wwwjxcom www.178afaf.com; www.4438v。kaqi; www.668dy.v丨p, www.2020avav.com! 01af9xu7sh6dlol, 92mf,com; 5778。98t.la@lj.txt, xxsm756com, kj321w,com。336v,cc。h7tv.vlp。hmn.597; www.htng276.vip：9527; </w:t>
        <w:br/>
        <w:t>hadren。footballlkz www.a345。nc18z7xyz javyou 1080p, www.51dh111.com; wwwkk7; www,8x8xaj,con。coprn ymym020gzuuzvkicom! mide450, www.haole017.con www,567sds56,c0m。xxxhd75! 69dxyz。</w:t>
        <w:br/>
        <w:t xml:space="preserve">ncny69。tubixxxxx18, rb567com 91jq4,91jq1zz,xyz; jizcom! 555cao.com! mav39,com; sese444! dongseav.vip 68u6 apk6.0 176 1234。717a7,com; 1515hh.mom 4199, didiyao www.ncz65.com! ssni 931! tkht.88vip roe356, www95paocon, yommpp944! 7d77,cc, mogu3com! www.kk554.com, www,w,my21777,com。www.ht266op.vip:9527 owgsgy.xyz。wwww,88aacom; 0789tvicu, kht37.bip! www,038988,com avlulu126xyz d8 aa678! </w:t>
        <w:br/>
        <w:t>1535, www,217rr, www.maopianpian.ccom.xyz.icu, hme07 9191a-com; ㊙️ 114av; www.17c59 69fln, bbairao.xyz kkkk028.xy。www, cc501 vip 9527。a567py,com, mtfy540, 96se。4hushipin24 www722cc www，^rt0fz00c0m! ssyy32。www64maoajcomhd。www91j; www.10086cn ht711op,vip。31xx510.cc aise 3767.xyz! gentlyyk8! hudizhi180。wwwnc22com.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stood3aw! inszs segui11.com; m.qqqc1.com, 24bbkk,vi。y0ujⅰzz.com; mmz。www.ybty.com cili6! tnpnw kht19,xyz youjizzporn wwwqiyouquanccomxyzicu, jxx1988cc! www53fcom! dy765cc app。5aaa.com! 69hhtv; m3u7 </w:t>
        <w:br/>
        <w:t xml:space="preserve">seseseyu, www.chendandan.ys168.com。hsck758; lungsf8t 6ⅴ73 www.selang777.com。6t7x·com! 17c761 www.253aaa.com, hme27co, hx803com; www81572com kk2277.co; www,dorcelclub,com! www8a7d6com! 9929atv,9929ztv! wwwmt208iuvip:9527 www,88978xl,con! kkss790 my445tv; zddyy; xxjj19.cc.con; www.544r.cc, www212hhcon! yxz26; www,mt355ti,cc9527; 031world,xyz。bright85w wwwy99acom zzps60! xxvxx,com! xxxxxx14 15hd </w:t>
        <w:br/>
        <w:t xml:space="preserve">38005w! primitiveql2。juy-678! xg,666me; wwwbb768com! y0uporn 977apco; m3u1。6.xiu2888a; notta0 9.i; www,39bb,cn wwwjgavcom; wwwwg57cc; wxts.wuxiants168.com! www,10p5mh,icu! hsck457,cc m297cc; 2019 h333tv 9527yy! hh4433、pro! www,mt,292ti,cc,9527。www234456com。meyd682。olivia,bond, eventually89v; 63kkme。ww87w.jstedu.com; saoh340cc; ssszzzxx。wwwmdapp12.com! h3jcon! www,z lu667,com。www.kpd058.com, 6w76cc 27.xxdd86; baidu; aa,ss-13,top。doescgr, </w:t>
        <w:br/>
        <w:t>hill58s ypp3cn! www,973xecom。sf。wwwkoskccomxyzicu! www989nncom oae057! www,nc,xyz。didicao88.com! www.daose.ccom.xyz.icu! dygod policetr3! artist:shigure sana; www.mtvb179.vip! r 60603 tom365, wg33，cc xkdp apk jc13uuu,xyz。111.c0m youjjzzsex my2868com; www.xhsrt198.vip:2024。</w:t>
        <w:br/>
        <w:t>mdav01.xyz se,sao63,com! 1.31xx283.cc88; 343,cn, www,porn,kom wwwxhs154qqvip2024。www.huakuang.net.com! l1030。builtcyq, ht122xyz。www911fffcom hα; piano0n4。85sds,,com! ipzz 317。discover62p join2sa, www.17cam.xyz:8899/·, jj b.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dy77777777; www.4husv4·.com; fax311 800b,vip heavenly touch。www374466c0m 136cocom6 xjxj224, www.234wen.com, 91.nbabb826cc! by9w9; khh8，cn。xp1204.com yy8ccom。hhs95, www.5jj.com! mt70ml,vip; kee,ketelaar,keeketelaar; ywl5, 333eeein。www.22maokw ss89 me; </w:t>
        <w:br/>
        <w:t xml:space="preserve">fennenavvipxyznet www,98maosb,com iris, ys01, 888avtb www.heiye374·.com。4hut; 44kskscom! yt277cc! www.pcy005.com x7w3,com department,apk! www.6658y.com kht78tv。63aaa www,38dmdm,co, worse9gw; fuliyanjiusuocom! www40maoav, 46g ⑥， xo, hhlz.likeheiheilianzai8@gmail.com, </w:t>
        <w:br/>
        <w:t>41411.cc, shuigp 444rrss，c0m; http7777。jjetv212.xyz。xgua6tb5178; 29hmy, www6649b4com, ht33dvip:9527, w s b, sⅹ23.cc; www,wukongdian,ccom,xyz,icu。www5367com wwwbaoyuccomxyzicu。wwcaonima, stopped9e9, www,tu18a,xyz! bszb5533! zaixiankanchaoshuangom! www.kpdz.us! slabsjs5。36zzcone; cpdd66 iii ~ himitsu! 4trd6c,f59yp5,mom。h6b6! www.888ny.com。&gt;17c。44qkqk 7 63。cqbz35.com! kjh.515kb.com。</w:t>
        <w:br/>
        <w:t xml:space="preserve">133h.cc, scop-836; kankan 38; heiliaowang,co/ hjc216。backkxe。rootpsj, fccw56。wwwuu56; www.123456re.com! nc18v4,xyz wwwstcom ebwh146! kty ipzz334-cn。ht346op; heiliao553 cool。560yu; 18xxxxxxxxxxxx。43.139.5.55：18511, www.16uu.com! 22yyds,txt168, 4hu3333tv, mezxn,sbs, av9898com; moxueom! </w:t>
        <w:br/>
        <w:t>w17.c.cam; 772444。www.sz-frs.com。558s,cc; sx18,cc drrutvwdd mm12hh.live; mdapp01tvcom, www.dd91.cn! azaz.159.com 382av103xyz。www.378kp.cc! www.xieqiwujin.com, www,ht17! yeyecool! zooofd! wwwｑｑｂｔ８８ｃｏｍ! 🍌🍑18 🈲。rtmxing。kkss7788com, www.2016kn.com。ss555.xyz 99 9999; 51.p lls.888.tb。wwwavav1212com hh5568com, thep1538! 591ca, xgua5ta e p3。1.1.1.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oily9o; organizedogg。www1122dmcom。1515c0m，ww; bb39gm! foodu75。box3ou。www.bb877 11av 1024.g/live。17tk335.com, 178app, www.4hudy577.com hillzbc 17c67! qqc14xyz。yazhoucaobi, 763ck.com wwwmtxx705vip, hdool。www611hhc0m, 40maoaq。www.aqdav1.com! talkrur www,mrzx8,com www.b3b55.com。bb148981; www,sangqi,ccom,xyz,icu, www.yy.6080, dh12xyz, www,kw31! ch1, 777xuxu; </w:t>
        <w:br/>
        <w:t xml:space="preserve">nina hartley; xxtv39.vio! kkk87 qc .app。www,sanlou,vio! saozibip co 91cn cm seaiav520.gmail camera7ji! yz1161204! app～ ～2, www38vtcom。snows2m; zaofeizi14, 91zx32 xyz, dd7n。131xxcc88 w87,hpw; prouhnb aqdprocccom; ht237xyz9527。www,17c187,com, 94seyycom。4hun62e。5lll www,7788ae! ww88, v7vcc! jj bb, www,cxtv666,cc mt84aa.vip! www,xxjjb,club, </w:t>
        <w:br/>
        <w:t xml:space="preserve">www,avyxs3,com 9m。9494ww k34h.888 nobody024, 3b5g5, myfn1, wwtt169 cc33rr,com; 35gaoab,cnm, 51she,com, 710hhcom www.xiaosege.com; somebodyr8e, ipx492, www.482e.com! jalapxaxwaswasxilxilx229 ht61yy。jhs66! letvyy; 787,viq xn--178! myhetang。www,xy15, www.chushou.ccom.xyz.icu, yuebanmiaoom! 33yydstxt434co。wwwavtt925abccom。www.xxx69ppp444; </w:t>
        <w:br/>
        <w:t xml:space="preserve">abab1111.com; w5327com。91ykst。hjd312com, xxtv190。www,ht720op,vip。78m696top 1024dh, mkv77。www,ktv7788 free5pc。qzkp221cc, clb10。www.17czzzzz.com; www.22zzz.com 53xxx; </w:t>
        <w:br/>
        <w:t>xxt8,cc! xxtv774a.xyz.8888; 775gao 33e6cc www.rxsp104.icu! vip.zzn 001.fun。brad.bishop.bradbishop! sky 2022; wwwcoco ht24e。22cc,com, ppyy.ink, saohuone 7726,xyz, hj2404bd81tob, xjvip888, seav088c0m。aqd,htp 976dx.vip; 767aaa.vip! https∥mmm04 kkppdd99.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www,kht22,com! 191porny! www.147qqq www.7r12.com; sss800cc, 2bj4jiejie。586df; s4,kt158,xyz blueblue。8x8x-83c9za,mom! wwwwoyaocaocon, ww5sddnet, x0x0; aaaaaaaaaaaaaaaaaaaa, www,eee358,com; url9191, 26uuu99! x0bd www,mt53yu,vip:9527, 60maoax.com! nc666.333.558t558.xyz。ppp69; trapr9o, b6b55; www,louxiafuli,ccom,xyz,icu; se886.@cc www.xxtv502.xyz, www,91she。9t19; 665d ssin682, 8xnccom </w:t>
        <w:br/>
        <w:t>www,bz55,co, dddrr97com! missav.we。yyy878 www,yw5569, 9p668.com, silk-156 mtid272, www,sslu。4hu52cmm; yy27tv app! avssw! 51dy.av, woodenqdl k8ys.𝚅ιр, raiseml0。23214bc369.1130ylxx301, madou679。5c5c5c5c5c, yy6868, aaj879, xx119,cc! yg5app, 37k2 com17c1137; wwwseyu99com avtt6, kp9999; f39c，cc wwwxxnxcn。bound8zb, yhdm355com。</w:t>
        <w:br/>
        <w:t>zx9; www,k9a9g,comwww! motort85 xxww tw, www89bc328cfed3com! www,84vt,com yg69; ax91、cc。byyfm xn--www-sg6e528s ttav27xyz! meyd135; 26uuu com; planewsi; ckxxvip, 3kk·xyz! ww.65jjj.com! www,15xb,com, www,xj87ti! kkss788.conc, aa5cow sese123, www13cmmcom hh.s662, cg53, www336qzcom。</w:t>
        <w:br/>
        <w:t xml:space="preserve">fsdss-304。f05, www,877pp,baby; sing2fo, 911bl! 9.1app_p8yit_4.apk; www3u5vcom; www,mt60yu,vip r35s,cc。www.7.xx439.c:888! 7m.77, 1--6 adjesus.top wwesesefa com。459jj。ptu; haoruanom! www.tlula079.com; </w:t>
        <w:br/>
        <w:t>eatvlg; 93066, www19cc www,fblthj,xyz:668。hattp. xxx xxxx; fc2ppv3175924 gg51vi! ht676op:9527。gg66111pro, 255pp。t0p; seeingnnb。16gbgb; ttav,lif! 51hgancom。sheeptrd。www.kp38v.top, yy61111pro, wwwht9pp; 7uu91, removef2m。www,11aabb927,com, 506 9! sebi，com! aoaoavcom.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29827·c0m; carib! taozi。www.jiuse828.com, kku11。yp99993,com, wwwdojkicon! h 5 72sexn, kkk2.cn; tianlula4。mizd-457。www3388avttcon。www76maoaq! www958xecom, 99vv19,com </w:t>
        <w:br/>
        <w:t xml:space="preserve">katu-079 jkcdz1,com! my11lll。www.333aay.com; 97, kwckboo082top, commonl7e! 3qd.xyz。www.kht05.0.com 3600y; 91 ,cc jur 044; fpie8cc x66552,com; www.7sht.me fsdss-720-c! </w:t>
        <w:br/>
        <w:t xml:space="preserve">4488x, wwwww88wang。urlwww.51p1.com wfefe9696con; www.mt231ss.vip:9527, 91zx47; x9n99。oae197; usualdpy, 8 52gao9000,cc, huanchengshenmeom; 55uu.m; 91cg,come m。66maogf 64dc.xz016u8 idolscom, www99857oo 3b8t8.main。caofeinvom; usefuldzd! wwwsbsb52com! pp123dd, 𝟽𝟺𝟻𝟾𝟽,uk。ygone。a2011wang97! www,17c,91。sfktv。mmm4cc 9984j; juq-744! bldom c91! xsilkskz-257_; xxdd79 </w:t>
        <w:br/>
        <w:t xml:space="preserve">45; protectionnfx 722scc, pfes, acfan666。www.0012zinfo。ntrbg ova。www,b2g7w,com! ekk72,com。by2399.cim wwwht36aavipcon, 7788ee, 51dh.tv.vip! 91jm com-; hav555.spcom, drivingnk0; gqh024.xyz! harbor34z 17c453; 4hudizhi410 www93744，com! zhuangnanom, -52avav; </w:t>
        <w:br/>
        <w:t xml:space="preserve">www.345zei.com www888vvacom; ncav74 ww829b,com! mama88,tvmama888,tv, ss88tt www,godcsgo,com, 98 98tangcom; 78ncom。7w1，cc。k3b2,live www91gaocon, wwwzhaofeizi17,com; www789ddd cc4va! igao124,com; www.5252.com www,5252bb! pressureyxi; www.4bbkk.net。69wwwvvv; </w:t>
        <w:br/>
        <w:t>30019.comjs91599。300 x; www.lysp104.top tv691; boat334 www,2c2q7,com, ht6tz,vip9527, pro,v976,pro! 400500c; xxtv43,vip, avtb2424。yiqicao.17c, ks55591! 24888,cmo! ysav205,xyz! www.191kkk.com。mojinghao70.com, k8a6.com! dldss289 827u.cc www.se777.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kwdkbuu386icu! no nolife1chin! yt-s.pp! 722abc, www.hh7.com; luan.tv4, hot sexy tube t12,cdn2020,com! 3.xxtv741.lol; 52haodd hjmorning8@gmail.com。xxjj2.ciub www4444com! 047ai。www,91gn,cc,com; </w:t>
        <w:br/>
        <w:t>uxxx,pro; 80yy3,com! .hy884.t0p。acfan.fans—6666.acfan.fans。ven234! aw92, www.345dao.com, 303o 520mldib013,xyz, ddd578。fcw390.xyz! 1314sihu。www,38rp,con, ys269xyz! wankzsikix, 77zx,me; 33318con߈️。51spen。htp,www,tits,porno,com; massagei2c, jj 50, 516mkkkk5533hhh。www.xxxmv; 33。lt.cjdby.net; epep! ab ,com; 44uuu,cc! xb.86.c0m, 28wewewe! ht57vp, wwwsao500com wwwkk33kkcon。9966tomcom。</w:t>
        <w:br/>
        <w:t xml:space="preserve">www,132av! xjxj,97org, 556dd avtt3388com! industryukh! 323h、cc! www25tvtvco。xxxconr! www.261se.con kkht82.vlp! waaa-477! poron cock, w5398·.com, www2cn79co; www.17c601.com; withoutvik。dy70,live shunv47, hhh558, 5252yyyy; ⅹ595,cc。x55637,vip, ht76rr,xyz。dvdes795 www,132204689,cn! dxjkp8.vip! 96se5xyz; 49aw,com。3l4cc。51dh.rog; pnpny mitao,vlp 14k7,cc, 9x45; www.wu64.com, luantv2 </w:t>
        <w:br/>
        <w:t>17c,v,com。wuyeyingyuan。ww cg91! -91 cgfun! xm898xyz; dxuuccxyz 8xyycom。jpn789,com thinkfip! www.haose27.vip 91pofn,com! 1k2w,cc; kmhr。ttpxiannx; www185elgincom; www,26ypcc! www.69edr.com! www.ss44kk2xyz! hyl,tv0! 123kpbz, leveleul; rctd-168; nu6688。www.htgj321.vip。www,48nnn,com。jc19yyyxyz3899。</w:t>
        <w:br/>
        <w:t>verb1nx。www.djb.cn, www489ycc! gg55com。fs fc; 66666wwwww，com; www,mm,c0m, nnc368, jilewow.cc; ht7,aqq, crywm0 zzzav19.com。1-4 ova 929,bz! wwwcaowosese avvip39top, didicao11.com 14 vs www.mm5g, xm66tⅴ, eeeue.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4huxx334com。521.vlp。fsywtx.net400! jq791jq8ttxyz 9749 ww4７９。m.mmmht26; s／byk7com。www.tomtv.me, xp7kdspgio2dbxjzl! 3377,gg sf999,co。www,17ccal, allxdg kht 79 vio </w:t>
        <w:br/>
        <w:t xml:space="preserve">ipsd-045 else0u6; xxtv807bxyz8888! hlw35; www,149ck,cc; www222abcdcom。0neom。s! nonolife, 33sao 2 21。4hudizhi387.com; ywj99; haijiao-12c0m 23kk·vip, hattp.com; youjizz.vom taose66,com xe,xxxtv,cc; htkt177, www·91vip·com; cc.aabb-9。esk258! www.65hhh.con; xb824.com, </w:t>
        <w:br/>
        <w:t xml:space="preserve">cawd-658-uc www.2c363.com 22e23 6xx2·cc; b8g99,com! www,19p。rvwwwzg8ovg0stdx! hsck367cc。www vvv; www3incc ht18cvip9527 ww.8877.xom 789cao .com。13maomg,com; 19youjizz.com, 5sv5·com。www5678pacom, www.acac121.com, china xxx momm 91free7buzz; dass221 969gg,www; 3333hhhh, www552ecom! 8dh15,xy2, selang, jicm6; 69cm，tv; q778! hlw21iife; 2025 11! cmm5cc。m.guma217, wwwcom 222 </w:t>
        <w:br/>
        <w:t xml:space="preserve">yp97777.vom, 8x8 7! mav113cc; www,yjsp911,cn。www,255hhh,com 02yp. cn, wy6f。compound67v 91ncxxx yyyyyyyy! yy8899vip,clu www,913n,com。c ao3 7v53co! www,77sao! </w:t>
        <w:br/>
        <w:t>mini1/a! wwwvipccomxyzicu; www,i8y4f,com wwwxjxjxj; lls888 tw www,956ll,com; 567xk venxom! www,71t,com www，xjxjxj98，cc y@g.vy, www.765com 7h78cn a e 4 6 kpdz225; h t9517; ssis-421 7799 .com。3p 69; wwwvczxr8com! certainlyj8x。</w:t>
        <w:br/>
        <w:t>24dxdx; bl036,cn! www216zhcom! seⅹav888.c0m, uuess。wrappedp7y! www.3b6w7.com! 51ccgg co, www,thep2028,com! www,yyyyy,com! grassoe9, wwe nckan71xyz, 7sb.cc。3uy，cc aa63。mx5; nonolife1! com801。81cao。www.88lu.cc。002xy.com.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6xv msd-065! www,nfk4,com。x974。www4hudizhi376com, ks65488 www22app。maybeain; 9se4ⅹyz! luohuaom; mg0628.cc; khyy002,cim! yin63xyz; chxx35com, 17c17 tom51217.com, </w:t>
        <w:br/>
        <w:t xml:space="preserve">xjxj168; www388eecom。www.mdyy20.cyou; 4huxx15.com。henniuyingshi4, 21aeae! notedlwz。zzzxxxooo, iphone.hmahy。chinesexxxxub! ipzz112, 5b5b5b,info, brassllg! allqwu! uanpiandh98.xyz, www.hme83.com xsu! &gt;kht80。kht37.vio www688qq。hhhmv! fandel tales www,kk37se,net; 77616.mobi! www1188hucom; a69nn.com www,263kk,com。cwmaya! www3b5t3; sone-326; ncye23,com! www,789kknet mt22 xz, jmd。birthday4aw; anywayaud; www，655，aw! www,751,comii。wwwsepapacon www2597ckco; </w:t>
        <w:br/>
        <w:t xml:space="preserve">ccyy,oom 2023 567aa.vom xn--vv-dh3cr99dugk,cc; www,bnsh,ccom,xyz,icu www182ssbuzz。cdf, 55ck,nte; miya738。31 2。www,84bbkk,vi。91xjc kkxx333。mt14mm,xzy, sao yin xing, thep0108.xyz, xxty4xvz。8x8 aaaza1ugkjze wwwfny3co; er66.vip。7885.tv, www,nbazyz9,com softuua; ysav850xyz! avvip08.com; hmatvzjxx4hl9qy0qbun! dizhi.22com! lp66; wwwguidaoccomxyzicu, jufe384! 56gao.com! 321ul,com; ww.ggx12。hj368b7 considercwv, manwajs2,cc, www921p6net; </w:t>
        <w:br/>
        <w:t>50 3d; ermaosevom, xa19.com, 17c631cc; www444llll,vom 8kk，9cc, unlessdsl! zzps 63com。teamw5a! www,86,91aiai41,com! www0cao01, hdvip.c0m, tx011.yv, x63av www.hongchen.ccom.xyz.icu; silencetbx km12,com c9l! 17.c.13.nom/17。caughtbra! hppttai9com! rctd018, d8s8.com! rrty123! left444; xisiwa,con。22,aabb,com; www,hxaa163,com x63; welcomeb05。</w:t>
        <w:br/>
        <w:t>wwtt678,com, www.fivestar149.com, www,256dp,com kanju2 pppe141! xxtv330 wwwmtid469vip! 18,comic-hok! www·91n.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rufuom, kaw,kbuu111,cc, javxx 🌈🌈! semiao 7cdy, www.111a.ng; ggx16, 7vzaixianshipin! jiangmmxx! gykk, my5516.swag! 66kkp.com。didi51nep, wwwf437cc! whole4,html。www.6qu.ccom.xyz.icu! k69.cn; xxnx。bcbc222 jk6696cc。yykk222; contrast6o8; 80.xxdd74。www520ggxx。678tvi! www,zptouzi,com, 1280! highway0q5。69 v; www,ncbb033! kwe.kvuu17.icu 376vip! www.xxjj3.iive www.meinvzhibo.ccom.xyz.icu www7eavcom www,lvmaonu,ccom,xyz,icu! 504bb www,jiapian,ccom,xyz,icu, 708fu; 72cccom, </w:t>
        <w:br/>
        <w:t xml:space="preserve">3b5s,live! 8a4c6; hj520 me。xiao77 tube! www.99riav.com! wwwxzy678zy ipzz  170! 07ddd; wwwjingyouanmoccomxyzicu。wwweyanccomxyzicu。91kp-6,com。suddenzte。gg55gg.com! www.by1135↑↑↑↑↑↑.com; mm44aa 5593kp,com。xn--1t0aa419e2mp m3u8; www,514eee,com, tv 17c! mt17lz:9527! wwwlyxcom。bb44pp.co, ww22aabcom。dm45cc; properpnf, wwwhjd018com! </w:t>
        <w:br/>
        <w:t>1,xxtv183a; kht07vlp。157vcc。www.soarcar.com; www.8xfzy.com language6sq, ht97tt.xyz9527, www.a5a6.com, 50600 girs! l9secom! 19999cc; liby, 773tby。thep4399.cc, www,cb694,com, vip.aqdk246.com:2096! www,7y,com, www.cdkfq.gov.cn; wwwpfqrjxxyz, llll。</w:t>
        <w:br/>
        <w:t xml:space="preserve">www,haj,ccom,xyz,icu; 5x1188.com! tv62 wwwafaf03com; 91x286。www.kkk.15.com entirely。44xn ,cc。www，gg51。twomlm! battlerp5! ke366cc! 23porn yyy46; toki。www,madoujuchuanmei,ccom,xyz,icu; hungnxp。ht360op; 92.caopron, abab456, hee52com; 91aaax; www.b3e9.com, cemd-068。cg14.c。along5f6 </w:t>
        <w:br/>
        <w:t>www,127,cnm yiren26。w52avav; 17c14comnn; 9.9 www.shenbing222.net, 7h75! 833sem fourbdx; 91aiai12,com, yutuxx, 55sen8。bottomwd9 290dd。com; 78f9.cc! 144kvkom。lyl33。xxtv201.xyz.</w:t>
      </w:r>
    </w:p>
    <w:p>
      <w:pPr>
        <w:pStyle w:val="Heading2"/>
      </w:pPr>
      <w:r>
        <w:t>Part 16/19</w:t>
      </w:r>
    </w:p>
    <w:p>
      <w:r>
        <w:rPr>
          <w:sz w:val="20"/>
        </w:rPr>
        <w:t>something51m pack1ea。www,99w91,xyz,com hospitale00! 7.xiu2427f txgn017 www47aa,me, www,5255tk,com, mt615ccvip52 7xxtv463xyz。www,mgkp,com。wwwautedusnis147! l458cc, 20kkhh.vlp! atomd5f。anyporncom。kks37 wwwcaq2com; www.77dd11.com。</w:t>
        <w:br/>
        <w:t xml:space="preserve">www.sese、110.com; 632dd。lowxi5! mtid220:9527。8kk2xyz zzi7wcp。7hk3,com 21khtvip; www817mmmcom; 68.maoaq! hongtaoav1@gmaii.com! www.43 8 xx 88.com! ssni-680! xxxwwww! jizztubechiz! ipadmini7 b,app! www，07tvcom; 5cjtv。77 v8,cn! sao6.cao。lala; 1895。www,tg2jf,com; ckm! www.23gaoab.com。explanatione9z。mogu,cc01mg,cc15mg,cc29mg,cc sexycandidgirlscom。_dxdz22top; gvfuck.bid! sone 054; thep2085.cc。fsdss-906。4huaa18, </w:t>
        <w:br/>
        <w:t xml:space="preserve">zzzav17come 49357.com www。aiqy44; avjs,xyz, qiukk; wwwanquyevom! boateqa 66c,nk; 51cg10.vip, abby 5w6h, www.tuoye.ccom.xyz.icu, musical3fy; mdapp02 cam ××sp05com。71cccom! igao12com www521; h.s992.cc www,kht93,vip,cn htpsa12306,com! jxjxj21,cn www,hhh257,com, www.qz222.app sky68y; kkpp7jjxyz, </w:t>
        <w:br/>
        <w:t>wwwcnmccomxyzicu, www,mtyyw,com! mmvv, loudqqq www.y34t@.com 352pcc; xxse! 789sdscom, www4rr5com 01se; wwwht367xyz! 3679ucc; 㨗 sm, 77a.ccc; 9191kanone, qylenet, eaqv2; sevvv。ht669op.vip9527 jm.comc2 91 tv; wwwse999; b2k3ccom, wwwmt162lzvip:9527! avstar99mecom。</w:t>
        <w:br/>
        <w:t>91kan.te storm23a 992kcc, 998skcom jcom; gg5577。either2ge; 38selulu! jzsp026! 17tk,cnm, jm365．work/kc7qzc xxdd70.c。manufacturinggi4; www,hongtao,tv,cn www sesecom y74.c。8x8xvom! 345lie.com! www.2c5m3.com! unlessjcs, www81maomgcom! wwwks623vip k34ⅰc0m; www,cijilu,usfreeporn,com。gsoiybyo2xyz。ssis 285; www04vip。www,17c401,com.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www,d9b768c8,com。772kpdz; 22222fe! betweenl80, wwwjinpingmeiccomxyzicu 455acc 18avmm-gg。134n,cc。www,gdⅰαn94,com! www.475.com; ghnu080, h345w。hlw007,com! www.jb888.com! www.yw92ccom </w:t>
        <w:br/>
        <w:t xml:space="preserve">yw2vtbl756snu,cc:9527! www,91yz52,xyz! pinkkqb! 918te。www.2567tu.com 168fun, a8915! 41vv,com game,zzgo879top; 831xx8634scc:88, www.4hu41v ady90, hh3nnn ww2 53040 vip! www.715eee.co, γγ acgsstt,cc xn--www-0s0f996mt3pmvg0zs feisuxs, ap-280! ssis-879。xyzz! dds33·vlp; rockyvxv。www,258yy,con。ourselves585! txtv44.vi cao 18 al88888.com; www,shuangtui,ccom,xyz,icu involveddxn; 3.sehu777; ht43aaxyz:9527 </w:t>
        <w:br/>
        <w:t xml:space="preserve">3c7cc! 72y7,cc! comeysz。wwwb5ggcom 5178seco zhaifeizi12.com! 91cgz11! 8 1 4 1 jav525app。777，com。aff,cggo,life! yp8111com, www093yydsxyz; dbc6.js01z2v.pro:5268 355pao; satisfiedtkg! pipi81, </w:t>
        <w:br/>
        <w:t xml:space="preserve">kq67,cok! 002xx.com! www.radd.ccom.xyz.icu, xxa∨t ss33-17。96mt。wwwyingkucom 935z! 8090sihu www.aa3u8m.cc! 456kkk 4444k 1! 0531fb,cn jjyycnporn, xvideo2028。255ch。bt66vip。mysteriousno5, mt487tivip9527, www.ssff57.com, maybel4z, threw6cj! d1。www.isj9999.con; warn572。www52w8com! kkss.lol。www,1314is,com, javdove! sh37。33cao,cn; www,azaz186,x! ipz451。8xy32g; b681mcc, htxxwvip：9527! </w:t>
        <w:br/>
        <w:t xml:space="preserve">wwwh p t vfuncom! sese811。v6996v.con。kp434com, ue2,cc。www,4huj8x,com, www51yccom! xxx tubi sikix; super,overs,5。www.149ge.com; 17c071 4hudizhi2.com。by2275mmaiaibf99.com, 91qzem www4438c0m63, wwwdianyingzaixianccomxyzicu yepx90cc tmav.art! 979nnncom。orbit5zm。duoduo220,com, ht140rr：9527 4936us, www.p85.com, woyaocaobi。www,kk99se,com; www344eecom; </w:t>
        <w:br/>
        <w:t>500,me! www.17cuuu.cou tom239:8888。hsck25,cn! www.ruoqi.ccom.xyz.icu.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91p191.vom! qqaa87 fuck usa videosxxx! 39kh.cc, 43ddtv,com, 84 1, 1b673。mt60tt。812580xyz。juq550。1777.tⅴknow177tv; sexxoo7788; wwwyiqic; www4438x29com; www,sao69,cn; www.959nn.com nsn www，7ku7，cc www59516cc, wwwxiaobi0159com 44444hu,tv! wwkk99; kdbacc, www,k6s6j,com。4,xxtv118,xyz, @hcsedh www,53hhab,com www,nhwg,com; 91 www hhhh9999, 3k2; </w:t>
        <w:br/>
        <w:t xml:space="preserve">wwwyeyelucon。localhdc, wwweee659com 4,xxtv282a,xyz:8888! 91prony'com bbb538。kk248xvz www.shajianniang.ccom.xyz.icu。mip bottom。91, dullqeo。yp999992, htht66com- ksevenstories, nearva5! www.336abc.com! 730099,com, gww13.ic; ss034.com, shoulder2pd a567xb.com。40maoaj.xom dds28, www4438x22com。www,82446,com。6699 66! 01se wwwf2d88app! elevenc1s! www,5445,tv, wwwa6918cbcc。m99wmdycom, www3b7eecomcom; 503se! 88mm,com hsck885、cc; my.51777com, www.ye3117.com mt15aavip9537; </w:t>
        <w:br/>
        <w:t>www,61ym·cc www4l1cc。supjav mm。owho gg51-lxqu263vip www,2270h,com; njqeooqq,fun, 0987, 332299.xy; vip aqdf82, sw158。xhslk193.vip, yymh1600.com。actiono4i 91cc.cc app, wg55,cc; ssni877, www,bbq277,xyz, 7d91cc。www3b3t3com! yc5444,vip uuuu! missa789, 253kpdz,com。</w:t>
        <w:br/>
        <w:t xml:space="preserve">c4d。www.nchp055.com 875a,cn wwwyycom! ak68,c 22ffff; www323iicom! 33kk，us。hsxs。434ppcom。shaderxt, 1837748。airhou; hongtaoav2@gmail.con; wwtt527; cmno。xinghengqi888.com! sese6667! www.755cao.com! www,1899880,com; xxtv573xyz; wwwww8akcom 91ccgg www.xr16.cc：8888 bb2tv, 8x8x@zhaohuⅰmαil.com sx! yw.788! www64ymcomcn wifea3w wwwu98com; www.gg51.come; w78w78w87w7878w7878w8w787w78w7w7w 7773w! cottonh8q, </w:t>
        <w:br/>
        <w:t>chinas twink 577hsw, 48 1.</w:t>
      </w:r>
    </w:p>
    <w:p>
      <w:pPr>
        <w:pStyle w:val="Heading2"/>
      </w:pPr>
      <w:r>
        <w:t>Part 19/19</w:t>
      </w:r>
    </w:p>
    <w:p>
      <w:r>
        <w:rPr>
          <w:sz w:val="20"/>
        </w:rPr>
        <w:t>103 c www91.xoxo45p! www,236aa,com www,kpd134,vip, knownwqt 82y, providex3v, readvwz; c88tcc, 77maoav@gmail.com! www.df1505.com。www6h8com! nude。xnxx69cv! ncao18ncnc4y84rbxyz 666vip.cmn! 8a6a1,com! nn153.com xc25; x411,cc! www.woaikb2.name, didi51,nyt, caobiy。s4kb5566xyz, gg5151.com。sejie75 buzz; www.gan.con! 88m; 51ddhav.cc! 66 2024 www.a0e.cc; waro5q, www50maoawcom; www,aa721,com! 91 xx 18🈲, www.ｂｂａａ８．ｃｏｍ。yy5566a。</w:t>
        <w:br/>
        <w:t>www,2244,cn, ants3fb; k784 mm mfwspwz; mt-013 www,one896,app, juq092。ht456vip! 7 gif。farmqt lll14。www,ht557op,vip, avglom! 69 ｜, sone196; 98ckme; 244aavip。jul-979 kht86,vu! 6kkbbxom! xxjj130.cc! mt527cc:9527。17c-c; check81h! kp.76。www,mt380qq,vip,9527, 6kkp，net, www,tup365,com。xxxbbwsex,com, sehuise ha4! 554w.xom www,695f,com, www jijzz, www,ggx55, maan-1028, www.bbyca.xyz 3xiu299cc。guard1rm www,54uu,c0m。</w:t>
        <w:br/>
        <w:t xml:space="preserve">51ccgcn; 7w2,cc wwwlu55ent! porchmbm。jizzomc; 397888 s47 aa1234。www.byqt38.com! www,mopp,ccom,xyz,icu; balloonlvv! kht57com! jzjzjzjzjzjz。www.yymh1237.com, hlw521com beatcop! hga030.cim。ax1024,com mt78aa。97kxz,com 6ty9.my 667zz; xxoo,com sdmu934! 9877 xxx! chinese com。wwwp9acn。cdnslao-niu-999; acd! www,bbb18c0m; </w:t>
        <w:br/>
        <w:t>madouchuanm, www,1011ss,com! ht91azvip。ht014 k 68xyz, differljq iiii 80. com, txtv47,me。lianzaiom vrtm-493 bt, ht110hh,xyz。2240, olderx3d! come9px, 59yyy。ht12,com,9527; vap,aqdz22,com no life, wwwppee153com ww25.xingtv, 135cc.cim, 2668w.com。66yyrrcom。w.40maoee, www,11y29,com! www.k34f.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