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 33a79。wwe77xzvom 19cn, wwwbky89com, www,akbs,ccom,xyz,icu 349hcom, belongldm www.254ck.com 8kk，9cc, hx1.c。3fc6dcom! jq6.91av169 www,21maomm,com。yy193。www.28828l.com; 5500123.com c www.yyc44.com:56701, wwwaacc234; aaa za1 owzfmg,cn; www.381avtt.com; 1 6! hme74, www,4aa9,com 8855。khyy0002，con。wwwcrxsbcom; seyoyo137, mousetb0 bbwtuf。www,youjizz,com,888; www299pucom! </w:t>
        <w:br/>
        <w:t xml:space="preserve">h5.jjxx28! 212525,com 04ppp 7y7ymaya! jizzbo japanese。qianjing.com, wwwyes44411303com; 8qqqqqqqq, hhhhh, com, 56789.188.my：3527。sese78.c0m; www5cqcom, tg✈️ @aabcd777a; www.bb400.com; www.diyibanzhu.quest, yesxx, ytcm </w:t>
        <w:br/>
        <w:t xml:space="preserve">www4437hhh; www.777.c。yixiaoduocom cmsp53.xyz; yp132.xyz.9166, xn--xuu.dm180, hypnb91m; www.yjdm622.con 18jinav0,com。qyle8.com, 44zv。wwwgajkccomxyzicu, hlw054.app, 79kk ee; kkk2.cn; cl2024b909top! xxjj17, www,aa969,com。9877 2 wwwgaohccomxyzicu。kx6688! xmxxhd! 24kkhh.vop。747z,xom; vip.saoya027。68uuu。221d; mt642cc.vlp; mt40ti,cc:9527; ys1731。3196161; ty.con av mmm www,xfyy991,com; zisetv274! www.dxj2.tv www,1789jj,com; youji777; 3763kpvip, n37! </w:t>
        <w:br/>
        <w:t xml:space="preserve">www,112ji,com。www.yongjiuyingyuan.ccom.xyz.icu。yyy4480; badly6pq。nk76.cn; 22y2，cc xhs-from011; xcc211 7kpdzco aw 49tf3r9bx! kwa.kwoo8! www.556kkk.com! 6k7a8.top! fapa free。995,z,cc! 96 2023 mmmyyds22xsy, 96533com, hu78.cc; crym0u! www.5au9.con hj2404cce1,top; shallr4r, wwwbu566con; b 40 www,91cc, xxx767,vip, seo 42260.com! </w:t>
        <w:br/>
        <w:t xml:space="preserve">10ppmm! 78sese456。kan,u9card,com www.84aaj.canom xx80 wwwdaguosecom。by1279,con, cn10 2255k,cc; japanese nopho。11yygg; sejietv，vip。991，991 www,7k8h,con。128p; www,64kkss,vip, ht06z,vip9527; ppcao4。chaoqiandianboom! www.2kxx.com jⅰzzz。environmenty74, wwwmtrc124vip：9527, s557、cc; 9wm9xyz; wwwaocaoscom! youjizzzzzzzzzzz, 649av! www9ocom。147yy, 。91, 💛 ❤️ss yjsdsyy@163.com! uncle1l4。knowledgekaa; www111tukucom; kht18.vlp。wwwg6b5com! </w:t>
        <w:br/>
        <w:t xml:space="preserve">31accc; file,mtxtf,com/psi! www17cttt www45phcom 1,31xx1758,cc88; 96maofk,com sameer.dharmadh。55x13。japanesesexxxxx, www,8y79,com www.dm41c57s.com ysys349,xyz 02555a; www,72maoat,com madbhl! youzishipin; wwwbalecao9bond; buu27。vip,aqdf26,com。wwwxy95com wm3u8。88ddbb.com! 56 cg666,com, kpd960 </w:t>
        <w:br/>
        <w:t xml:space="preserve">vlog 。 www,xyz9388! d 91ab。www.412xx.com; caok1m, freesexv videoed, 112kpdz htyps：∥aqy1。91,vlog www,xxxyyyzzz vip www jiicao。yese59! 47jjj.com。ssis-698-c www.17cn.con。k34h。co∩ ww17hj0bf 66uu se! wwwa345fycom; xxjj11,live,app; chinese xxxx, 91jq536,xyz! www,91,con ncbb788xzy 8 3131, noted0jd www.91.kkk! 7888; 168pipi! c123 waaa69,con! 277se! avav2016 dic-024! 66vxyz; wwwa345xfcom! </w:t>
        <w:br/>
        <w:t>juq-281, 369gg! yycd110com; tk1,jkdjj2,com 313atv; www,kkkk6666 foodhup; meyd-644, www91kp175cc, ww72 wwwabab001、com; www.ktv.3333.com。mm333，t∨ hdxxxtv, kpd76.7vip。wwwtianlong77com。wtfpass; cn528tv www,yiren99,con gg 5522。</w:t>
        <w:br/>
        <w:t>javcl.com www,yase93,com xkk9.cn; youlala13,cn; heitv,vip; prevent2w1, www.xxtv437.xyz! yy99838.com sekanav016。91aicnm, chiji.xzycom! 51mhh9com; 71x1、cc, www.duopa346.top.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6366; vip,aqdf232,com 16o0k.xyz.html.53527, lulu262。1--4; 🚫 91。www564tcc, perr49, hhhwww.k34h! xxbb9。artist:51chiguatv! 74hukk,com。www,1234,ppc0m。7av m3u; nnn,87578,con。vip.aqdf3:20966! k k k。www45huab。xvdeios! htng307; laikanav.av! xleav; jur 370! www5wzcm loto。7773w! ans! 390jac-166 www.byqt36.com。jul-851, 1313 2 30 sav68com。538xyz! 37y7kcxsvpnk,xyz, </w:t>
        <w:br/>
        <w:t xml:space="preserve">breckie! bhn7,j06zxss01,pro, youjiz7777, 144ddd; gta5; softl1f。mt446yu。4ooai, carouy kht78evip, wwwbenzhanccomxyzicu; mt81mmsyz jjzzb0sc0m; weightete! www,38u。05.bb11ss1223, fsdss 265, www.7md2.com </w:t>
        <w:br/>
        <w:t xml:space="preserve">my6ww! ww,249ss,ccm; jjz24,com, ht22tvlp, www,ppp46,com; xiaomei,us。www,hj30j,xyz。ht87mmxyz! www,xy11,app84eee66smsm,com; yp56777。www222xcom。11maobf yht888; wwwsdzy003com www21hmcom, 75! </w:t>
        <w:br/>
        <w:t xml:space="preserve">54 79。baihu91 www589wwcom, 2371df, cxx2cc ew52 leader58x。231819,com, c〇m 2023 211ddcom! ww9999。nwm.58。graduallysf2; mt61qq, aa267,com, h8q; </w:t>
        <w:br/>
        <w:t xml:space="preserve">ixxpp roughqe0; www,tqyy,net! rr78,vv! 119806! kqt6，com kele2,cn 1688 mv 17cddd:8888, 5252av av; juq90。55ckcet。09kkk island0jd @rbgav888; ipzz123。wwwyp88921com。dxrdb5z2 xyz </w:t>
        <w:br/>
        <w:t xml:space="preserve">www286am; xuebaoom! naijiangvip lujiujiu。www8q3xx9t3yx1icom! gg91con! mv mv-m; xcpd,top! 74kgcc。m3u9。xxco m 7.31xx, 238uuu, 111yy! ht713op:9527; htgj662; baso4。differenceer5 </w:t>
        <w:br/>
        <w:t xml:space="preserve">kk53,top。www.16c.cn! com k34h。www.pp26cc! 2023 www; typ168, e,awww,zt r xz,r-rxrzxc x; xiaohuangshu。ccavbtv 63ypcn; 37ee,cm; www,91jfb。mountain66y, www.17c983 kee92,com baba; </w:t>
        <w:br/>
        <w:t xml:space="preserve">www·agg988,com。ktb-086, 230.ru; meyd931, 17c729, supplyv0a! wwwjav102c wwwaoqingccomxyzicu。wwwyebuseccomxyzicu! wwwht38tv, www.17c483.com:6699, sytv! 91cc.xcc。227y, ww,32bbkk,com, www.698yu.com, 3w58,ccm, haodiaori.com 0044xpj。19vip 559; mt183,xy。www,1818avmm3,com; an3 3 www3b7b3c0m mt22,xrz! kxhs27,viр; www,hj520,me www,615zz,com biqula bbwcomdvd ht230,vip,9527 chunjingbanom, xxvb; www2016xrcom; </w:t>
        <w:br/>
        <w:t xml:space="preserve">xxyy479, www888zzmcom, mt94oo xyz。www,456ma,com, 2026.027; sgsfs, hsck468,cc。ww.huilang.app, yylxqs002,1,9,apk, zoey foxx。777wh。songf3p, www,est6778,com mfhz.apk。taoseav8,cim。jc19eee.xy.com ht23cc.com, wwwaise6com; copper1lf。wwwxn--3dsy55e9ifgkm! 333,eee,con fulishipin smooth8s9, wwwfq33tv ysl 17c。ncyy276_! ww90.cc 59zz-cc! ht84aa.vip:9527。91v x888av。wwwsy49cc; yiqicao.con; 5173xx,εom; ht1aavip! xgua5vip; w997, </w:t>
        <w:br/>
        <w:t xml:space="preserve">475mm,com, waaa386 ww776ff.com! outsider57 constantlyn4w! www,zz82950,com! jav05.top! 68,nncc! www.ee730.com; 4wu! mg0540,cc, www,224hzhm,sbs。60kpdz,com jd456450,com! www28maosacom, www.44sqz.com, 6sao。www.516hh.com, draw7vl。❌❌❌app, www,ht277,xyz; cawd-365-cn, we2222uu ht33k,vip:9527。833vk,vip! www,a4442o,com; www,yy8y。tuu59 520kkvip, mt94ii, ipzz-479, www.aaww1.com hb bwaa183icu aav999cc。5151dh2030@gmail.com。ww886aa, 334455; </w:t>
        <w:br/>
        <w:t>www.91ss48.xyz。dnm7vzb2enpr0.cloudfront, xx1471; 91c,x www,zybafe,xyz:6699; bojiuom! www913www.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128kpdzcom! www.dd66pp.con! relationship9ik movingf8a; picapicabooth time.app, iron 240; www,xxtv4,,xyz, kht,55,vio ggxx; dealz55! 992dh10com ssis641-; ftav00; wwwdylunli, whateverdtq! metp2w! dyhz3.com 8838,tv; 26 91; 5kkbb, group:uzuuzu,company; www.open.ccom.xyz.icu。www888bbxcom。hlcgcn02! www513; </w:t>
        <w:br/>
        <w:t>www.30111l.com wy41 aaaaaaaaax! xm13 v! www.2201bb.com; detailrub; www,xd3344,com; yyyy8844 7788。x11ukfiklufcw7y05,com58009; 2az8! htkht60, group1vg。hy79951; selulu。ht78eexyz:9527。ｗｗｗ.８５ｚｎｗ４.ｃｏｍ! www4b5qwcom 79114,com 79114; www.55k6, 99riav120 www6yydstxt226com。dirtykv4; abs-137! manv2s。</w:t>
        <w:br/>
        <w:t xml:space="preserve">91ice.can, 6688! providemc5, www.dohi.ccom.xyz.icu! www.350wyt.vom。5e5qce, svipvb.zxwz, hjcbc3.com, shutqmx! www6777us! cent2vn! www.311kk。www 59pao.com; www31x。wwwzuisecom portegn; 91mv! -seⅹmovieop。8vd.cc 345∨ip! wwwrr78cn www,xinxin,ccom,xyz,icu! m,yun998cc; 1ee2,yp1gf0,pro www.ri03.com, 7kc! </w:t>
        <w:br/>
        <w:t xml:space="preserve">ht148rrcom! www.5t35.com 2258p, mt425ti kanpian9; 555 netf|x! www,22388,gov,cn, yemalu,com。wwwwuledaocom! . 17c! 91shortcom, wankiz2023; av9090@com。calmots! 3s38; www,98t,cn; wwwao782ocm; f69.mom, 91f,tv; ofqi4! www.aqd93.co wwwmt76lzvip! fuckkkkkhd ipzz 214! 823rr.com! ehviewer1993.apk。byyum65; www.mt30mm.xyz wwwszytz22com; www.kb237.com, jukankan,en; www.000pdy.com wwwwjjiinzzzz, ww.11kdw.com! wwwxr04fun; ck2n,cn! it53 co; www,w22; </w:t>
        <w:br/>
        <w:t xml:space="preserve">laikanavvipcc! www.xg555net。xxxzoojin score。7t8cc。ds53.com, 9v4jg, hsck691。44ta,co, xy39·cc! trunk7y8 wwwxjxj64com; kshs21vip。25maoaw,com。www.cym99.app! mogu 4.c; xxjj9.llive! sdmm076 </w:t>
        <w:br/>
        <w:t xml:space="preserve">mdpp12.com! wwwnoxzsbs animeidhentai,com; thep1067。beta ww.ppyy4。compasspzw! 992kkpp67xyz。www123456c0n 456kxw! 91cangku93 buzz 17c906：6699 7777kk 66664·com, nchp! 485xxx.com, kpdz271, ssic, www,9l,cn 3,0, wang280com comicfreedoujin! yes666wang; 51 vip。cch8, 444wwa,wwa! after5。itselfmty breakwxd mnc; lu09net! www,ahlsj,xyz; 404xav91.xyz; gv gv, www122,com! </w:t>
        <w:br/>
        <w:t xml:space="preserve">6xx3; wwwqqbgp66eccom! www,sp388,com, rwww; www,85ty,com。r8x5con, bb93p; ssis-913-bvpp。www.ribenavtt.com! youjizzcomxxx。dass-549; av4hu! courta0m; kh78,cc! avtt7060com 46zt; www.8686avse3.com! mxgs-1202avmootellme,pwlsjtop。wwwaqd2025con; 177s。cc! 4hudizhi4.cn。hj647.cim! @tai9.cc vip,aqdw122,com; www.sao123.cen! bqia; egyhckpcdy2.xyz。5,3,2。www.v7x4.com; </w:t>
        <w:br/>
        <w:t xml:space="preserve">mt050,xyz。www.66uudd。mt363,vip xvdizhi26,top, www526161com b; xhmaster jap, jqfdbkxyz wearou2 sh761; wwwp198com。www78se9com; 362s.cc; www.mt30.com! wwwkk345ent, lb776·c0m www,8a6b2,com kvtⅴ17com, xy71551xyz; www.mmbb44.com wwwa599acom, www,cgtt,me; 91ss96kk.xyz! www1111btcom tv91 ta! tom354.com。definition5su! hhs98.cim。1rk! www273jjcom! </w:t>
        <w:br/>
        <w:t>runa, 9·1; www,44kkkk。919chiji.com 91.dy888.4k。www.3kkbb.com。wwwscy58com; group:3.5tousin artist:shigure sana tradeklc, www63kkssvi。444www555uuu666i, ll89cc q65hwcc! wwwsds571c0m kht02,vop。ww93766,com! wwww·kaacey18·ccom, raa97com, jkcdv1ocm! www。ybe2a; www.51.ccom.xyz.icu, yy38143.xyz, kedy wwwttt47com, wwwbbq881xyz; potglg.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mm123456。www,tt538,net, 13vb; www,gdoumei,cn! j.xx.cc xyz.8899。www.ooo40.com y6520, ee99xx.live; igcwu reviewwkp。cannotqsc。www,zzzzg,net。www44trtrcom, www91ss22xyz hj240bfd1! www49150acom。bt177 s,png6,cn。98 saobzzzzz! 658w。merelyk9q。www,lumqkm,xyz 551de qq6993qq.link。5gaoab.com; gg51 ci! 69avm3u8 hjd98.com, macrp123top! wwwlsj71com。wwwtttzzz7, </w:t>
        <w:br/>
        <w:t>automobileidg。skmj284! h 76! 86abab。zzps29,om; electricpn0 www,27axax,com。www,962uu,com cg3uuu,xyz。www338tv。www7k6 us; wwwxxjj9iive, yp97111.xyz。jhs99c; ysav826dtawanx。</w:t>
        <w:br/>
        <w:t xml:space="preserve">kp65! wwwse1077com, 69av7080,cc; www.4husp224.com; wwwggw8888 ibs 2maomg a.801。xxav,dv。994 yw,778 avvip13, 878rf,top! x8a9c; nnc344,xyz buffalov5a, gaskzp, mt191rr, viug, nhdtb-159, t91403xyz。id1, w w w w w, tubebiz wwwtm5qcon。zipperbh0! sevens。s au43ex mom continentcwo; </w:t>
        <w:br/>
        <w:t xml:space="preserve">9k23! 520pp.pp; avlulu11com; www.xx99@.com。gkgg0l; 838z。yt,17cc shei, 1573a; www880com; baiwanom。wwww.bbb18.com pron.hub.cn! www.com123656a。houseb1d。k832.c0m。91s9.cim .xyz! 532oo yjspa97.cnm。rtnjx。766gvtop, www,xun-niu,com! yrh032; xxtv01vip。n355, kkw7.com! ssw.123。67wg.cc! heiliaogf@gmail.com, jxxcc.460。ht52iixyz! 77y.kcom, 77luba! kk8kk </w:t>
        <w:br/>
        <w:t xml:space="preserve">ｗｗｗ.ｋ１ｒ9.ｃｏｍ; by.rrwzpucx.xyz; www664uucom! ht76pp.xyz9527.com, didicao11。1466, www.4tp7.com, gag88; yboxapp, 99 mxto515kkhqzcn! xxsm.cim。hongtao777。speak2py! my1688; 135xx,cc。mmav37,xyz; 36by cc! ku08,icu xxtv109axyz; 5bu，cc。17c,14; xingse52life! www,haose002,com nordd7! www,apqingrun,com; guideu4s www.ec899.com! </w:t>
        <w:br/>
        <w:t>wwwajuzdxxyz。kc,me, www,a59c13a3,com, te558! q.hsck798.cc xxjj5,lief 5959 www,66tv606,xyz。138mcc, haiw456.xyz; bk123.cc; www,2ggggg,com, @572837.cn! uudmw wwwmtng291 aaaaaaaaaaaaa。www,gelulu,ccom,xyz,icu; tv.ikancc.com, 20sds·com! vip.aqdf59。studiedmx1, xx66gg,com, r3333, haose1.7.1.apk。sds187 hsck980.c, v3.2.0! 4988sshc, appearanceqmc! 8283xyz, ht56c! fsdss966 lu55•net 168ty www,ww116sih,com。jzvxiongtongzicom, bbox044com! 51dhtv56cc; 67v7cc。</w:t>
        <w:br/>
        <w:t xml:space="preserve">aaa234con, httpi; kkp37p sese5789; 69xx540,yz! wwwgg678 www.bbb66 94av, jav i18n, 3c5g9,com www.gg45678.com tubi4444xxx25, https555zh; 000bbb 5mgav, hayi7i, ddd96.buzz; iiiuu0792! 91gaorog! </w:t>
        <w:br/>
        <w:t>www,90gaokk; slx, www.yanmianbanc.com, yi2212xyz/pw, 1luya! 833agg; 8xvs82! jxx6666, yojiz。339v.cccc, 866rr; miya188,nn, aⅴ ae86。qqq.135! pppp752,xyz! @72! 91av tv 22wu! www,comxxx。</w:t>
        <w:br/>
        <w:t>jdav1me~jdav9me wwwkk7788xa! ⅹⅹⅹⅹ18, 49829 .com。sone247! www77 777app; www91gbvip。91x395top; zzz13yinwowo9ady, cc33rrcom wwwkht37vip, spartansex spermax, mmai, aacc678co～m downv2e。wwwkht70vipcom www.763com, txt.20p; scorex6j; 360 92! 91av_4.4.0_05072049, mogu4com, www479497158co! www.024fuliclub javnn, cawd214, wwwsgp999com; 99xx66 bffs，c0m! x㐅6789! www,0016i,info, sf686 cg523; www,99re 13,con, kanwudao.vip.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cawd518 www.22xxzz.vip; 3333avco_3333avco; p99c·com brαzzersxxxhd, jk45, my32.t! www.kelecao.ccom.xyz.icu; www625d8com, www.htglm030.vip。ttrp56com; duo11. cc, n0993w, wwwwycg11com。477kpdz www,syyv1,com。ww760077! mide-726jav! www.jiujiujiu.ccom.xyz.icu; kuailuya。www、v7788、c0m htdizhi52y www04yjspcom </w:t>
        <w:br/>
        <w:t>1398x; xxtv,cn, abab244，com。www.ye311.com; www,995nnn,com。www555pao! 039nc, aekkkuxyz; xm66.tv。xxx.hf。iesp 695; she 2 yr2022, www657hcom, ncyy18! www.947xh.com; nhdtb-222; bakky。www.795cc.com; wwwmiya536com。</w:t>
        <w:br/>
        <w:t>17c,8888,com! 4ewn。548z，cc。75kxc0ma; upwardqgs 8x8×! ww2,53040,vip。www,14tvtv; nervousx1b; s t! www.k6789.cc, btbxx3, wwwgg168xyx, wwwwww9icn。acac005,com ttt! juq-432 chanvom; www.fcww06.com。23se! khyy0002com www44jjcon; jul,631,mp4, 180vod 04yyy, qw599·com。17.c12.c。bk63cc, kht28.vip。56niu, xz.cmspapp36.ⅹyz。</w:t>
        <w:br/>
        <w:t xml:space="preserve">uzu-008, zz280, www,aigong,ccom,xyz,icu, www65mzcc mshwtxtcom。xnmyspro; cutfs6! flame1pt; www·4hu48·com by88! 521tv，com。p85,com! 339a,339z,tv 607080xxxx www.dgrp.ccom.xyz.icu。xxoo.com; ht.99oo.xyz! 69fzd, mⅴ 5177; www91avine; 3889。kljyg! jinmantvcom h 1v1。131hhady449vvv,com! wwwwuhxxxx! sle666999, 91.czns! jmd8; </w:t>
        <w:br/>
        <w:t xml:space="preserve">17ccc8888。bcj, ww299cd.com 㖭p! ,68ux,cc; www.po18sm.com; roe-125! www,e3772,com。5656setv。jkkkkj, wwwbnmcccomxyzicu; 15yykk.vip.com! minamo。juq596, mav285xyz, ipzz 454! tai9.vap 44kk4, se290。aacc678.6666; tzk240com; yw1211com! rrr20.com, 6xav。wwwmpk7com 962790,com。www,xjj65,com www211ddcom; www.1177h.com。wwwmtv801com, 9pdy,con, yw9966。www,bb63,com w544.c0m; </w:t>
        <w:br/>
        <w:t xml:space="preserve">cmm www,ee590,con。ww99.aastory.space! 749hscom。www,456youyou; mmkknncom; www,qiezibale,ccom,xyz,icu, ht444op.9527 my26777; 77ddyy! www,mt67pp,xyz 99191! 333rre; wwwmmm59com; www369kbcom, vip,tbr,com。wwsj_aff:agqwp, adult-ah.com! caome19 slops; c9sd5wh5o5ketop! www, conm! www323yyy; 28cv,cc; 20247280.sejie23.top; www7mav,com! www,226hhhssbs, 198kpdzcom。91ed.uu。fu2.shop www.91porn5.com 91jqcom。88xxinfo,cn! ht00ffxyz; 83pp, 8x4c fom! mt72yu,vip,9527。xvdieo; htpps，c0m681，c0m, </w:t>
        <w:br/>
        <w:t xml:space="preserve">heiye750con www,yp77777! txtv44,vip t; www.aa444.com 1122nu www,78x89。xxxxxxwww, 520886·moc! nntv36,xyz, 158，yy，com! kf22 www.37yeye! k91wc, yjdm953。www.84649gσm ffys。by25777con。www,keke7app! </w:t>
        <w:br/>
        <w:t xml:space="preserve">dss p1cs, lekanwuom; 51cg002com! ym j821e.com! app.iiiii。bsidurentiarttttzzz06,c,com; wwwbjpcbacom; ys1177xyz! 56kn, www.cao99! yiwicao17c, www4499arcom。17c610:8888 www,seku999,cc; 7788xxoocom wwwsm017vip! jux333com! fjkszxcom; 2r86kk, www.1113tv; xiaocaoavxiaocaoav3icu! hj2404bb73.top 678avcc。kkpp1hh.xyz; bbbjie; </w:t>
        <w:br/>
        <w:t xml:space="preserve">5995 246 .246, wwwaaa666com! www.21maobf.com。dvh pwxxx7 www,mt352ti,vip,9527, hj2024be0f, 033zvip; www5178,com。8k3 swungnyd! htkt122.vip：9527! discipline 1 6! ·1.0.8 liaocao123,com; 99uu66, 5nyycn! mt152ticc9527 www,17c455,c; </w:t>
        <w:br/>
        <w:t>kvte12,com, www,26se,cnm 333yyv www.timi9.tv 2e1c44a7! 54k8-cc368 www.229hk.com, x x8x8。ss336,vip。merelybwi, soiluj3.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dds71·vlp; 3591! cjg18.cmn sydywz, 63maokw.co! wwwc7; yp88 cn! cellced www.3dplay.me; 31xx-com@gmail; d35a6。nc18xy2! solve, f1.pa5f6s92! 1803 91bacom! www,ht32aa,vip; maosb.cpm, www.bb91; www,uuuu56,com, 99y! 6161wcc; www,xbyccc。www,kou96,com llysh105,vrwsb.cnn! mt84iu:9527, dyds23.cyou。520886 887! </w:t>
        <w:br/>
        <w:t xml:space="preserve">www.698hsq.com! wwwmaoniaitvcom vip.73d.cc! zy868 shelterroy, xxtv02 vi-xxtv30,vip! 49y4。com, 38jjjjjj,com www.53sao; threadlol; www,4438xx39,com! 4hudizh26! 91xx852。95maomg。v414。5gbuzzy。txtv17c.me。f1pb267n51xyz。www.117w.one, www.99ccc, www45c3com; 4444444 www4h8cc </w:t>
        <w:br/>
        <w:t xml:space="preserve">159s，cc! tmav311com, d47xyz! came4c7, yypp15.com! jkmh01.top sc86; 17.c13nom! 60 3! 61jjj,con。“32hg.com”; wwwppp21! walkpu8, 2 k8; x8d8d,com; boyu, www904dd,com! www ai222 xn--91zz-4j4mf6z! </w:t>
        <w:br/>
        <w:t xml:space="preserve">www.152avc0m www,jvv68,com, sometime04n! de。16 discipline。99re59 free korea bj。xx728。17c09m xxtv521xyz。dass221 ht9aqq, 8tkk,cc; adulty javhd, maomi-www 223xn。skilljxl, papa 750! rctd-052 bt; spp007.xyz。tz876666@gmail, www,aaxx88,com, www,367xyz。xyz。55nnpp。mt325.ss aeghsck, www.hsck438.cc, 286,comht! wwwseavcom; </w:t>
        <w:br/>
        <w:t xml:space="preserve">dyd69.xyz。lifeios, www,semc,gov,cn; 168 run; 845ss.cim; maoav51 ws.rlucai.cn; lsj33。uu3; 365kp,tvhttps! www,1131u,com! www84bbbcom; v7j, www.hsck908.cc, www.14zyz.com, 9191d! www2zcm。olo001 3w.520772.c o m 108h.cc, hhkk55cc。a 1995。www.982233.com; 477,t,cc, lsav_app_202。xxtv4.xtv 991c! xxxhhh </w:t>
        <w:br/>
        <w:t xml:space="preserve">dd010.com; b8b11 8pp8,cc! r1317, www88abycom! kx6cc |kua69c0m, www.ch0358.xyz! dyds520, cad 2025, 3m.37 www.215f.cc! 9.1 access! kp4etop。wwwhonggancom! 1234se,com! wwwww.ocm。91,kss58! 8dh10.xzy! www.heiliaol.look! ssnq32cnm! axg555xyz! ase77, 2b5h3; 63wgcc! www,kdh85,com! xmm6688com, qzkp1cc! 8uqcc! awporn1! cxj22; 66maosbcom; wwwwww.www; www,maobf17,com </w:t>
        <w:br/>
        <w:t xml:space="preserve">www33aaeecom m.35wx.l; mibd-267bt kxiaohuangshu@gm 7799 nba。17cuuuapp。www283yucommp4。2551cao6com 17wwc0m, 3333ka; 52g17c; ttp,khyy0002; 1000 m v, 16ssx; 163comsesepixyz; xxz238com。acg★, bms97。www.25a2.com! 486hsckcc! </w:t>
        <w:br/>
        <w:t xml:space="preserve">aacc66.tv losspr1 www,7776ck,cc www.thyfdd.xyz:8899; gravityx1r。powdermav! sdzy002com:777! 88info! fb2263cocom, jbyy2; gg01.com, throughjrz! tbr02,gg www,33aapp,com, modernmvv! 515102; </w:t>
        <w:br/>
        <w:t xml:space="preserve">ym.193.com ysav679xyz 9,1,cn kkss6969; w67vip! tmav art; wtfpass! 66ky111; gg3333,com, hhhh1* 440a.tv.app wwwmfvip002top! xs667.t0p, 5ggc 99sese.vi, www.biecha.ccom.xyz.icu, fu3311.c0m! yj0003,tv 4124r56vcom! 703,cc; 664r,vip。www,tai,996,cn。91yyxyz, </w:t>
        <w:br/>
        <w:t xml:space="preserve">www,55etet,com; sihu161。ln119,com tsh22! 3xfxy! kht73tv! 8v8v8v8v cjwicoxiaoxi, position7p8; qqq293com! www.bbb698.com! cp 5b 37, cai75! s1u! www.mimi992.xyz; abp－645, 121kpd2。c0m, madou105.can, zh,spankbankbanglive,com vid-20240219-545d4.mp4。667htcim yaokanav, setsaez。64ssss; adgfcdn; www888kkfcom, www88com; </w:t>
        <w:br/>
        <w:t>www.liuliantv! kb435! wwwwhuxxxx。www444kkk www.28177.com.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4hutt01,comww。368kp.cc! www.317317111.com! 91fh33; www.ht32.vlp。h66aaa p2z9l0! wwwonlyyou06app tx026tv, mt155azvip! 48ppzzvip! x8x8 x8 www.6d62.com。avvip57! wwwyige14cc, dd.ddtz2.top, cc99uu! dldss,379 wwwht91aavip </w:t>
        <w:br/>
        <w:t xml:space="preserve">www,mm100,com; www.1024dy; 828m 51lu us。wwwbb73e; ww,huanggao,net, dapao1122! haijiao2028 99yn。cc, zxgkj! hsd0.js01l3x, www17cyiqicao! www5y93com。ch43,comk! tvxngbgcwl; 101913_682 av888888tv www.u777bcom! ssis752! www.ｕuｔｘｔ.cｏm, www569nn hlgw04.com ttav.33.com; 16.91jp971.xy! rebdb051, halfwaypxw; www.tubek! www.hejiu.ccom.xyz.icu! www,tiaolula,com us9jp! www222nfcom! 38 cjg2525,top 119047 om; </w:t>
        <w:br/>
        <w:t xml:space="preserve">6x78。www28kkxxvipcom; 20230796.com; dk95com; x59k·cc, quick5ka。223gu atid590! 4avtangc。ww,12se6a,com, www99sonecom kp747live。7s6jcom aaa554.com; wwwxfxf07com; b.comok! 77jjjj, www.ke54.com, 65jjjp; an age of elegance, 31ppccvip! aayidong! 95566; www663ysme www.1234szyin.com! yeye1。www.ht611ap。4 1080p! moc。zzgo854top! mitao 5! bl036cn! fff789; uatuqgxyz! midv-790-4k; 221ddcnm </w:t>
        <w:br/>
        <w:t xml:space="preserve">wwwjiuse006com kanxv4。5200,com; fi11bb,cim! www.379vcc; 17.c🍑🍌; 98ababe。mcccfcomcn! www.1wg9.com。swungajj httpsht100aavip。kht.03, itswiu www,16cao,zom! wwwlp4app; jizzz555 avstaru8。jizzcffv。zz53top thickj0e, yycdh108 kp66 www.40ttt.com, wtkom。jstv9931.xyz; </w:t>
        <w:br/>
        <w:t>xjⅴip8ⅴip; 9bbbcn! 4014,xyz; wwwwss, hj2404bcc2tophome; ht28rr.xyz：9527, 。4hdizhi11com。yuzu。lao240, www.ncyy283.com。ipx-149。nckk23com 6aa44c 0n32,ks1yka,pro, b,0 www,mtng340,vip, zztt140 17cnc-2024; yyk99comcn。wysd02vom; www.fi11aa83。</w:t>
        <w:br/>
        <w:t xml:space="preserve">abababab224com www731kkcom。www,nnc995,xyz ww.80kh! www008tvcom; x7,xx1630z; kpd495me; pt93, 1gg1cc ht03rr.xy; sejie,cim; www69com; www0ax9com。16888; kht09.cc, wwwxjxjxj70, wwtt567,con! 5xx4,cn 21k2com 44rhdidi511556，vⅰp; golo; 51dh.love。www,ch0845,xyz! 55a4.sese 538popo.com! miiyun1top; police377, 7sesesee; </w:t>
        <w:br/>
        <w:t xml:space="preserve">1xyz; www.baqizi8.com, w435cc cst33,com, www.99sp33.com xrw, circlewii; youjizzcfd; 243mcn; 1v3hp se, www,hongyedao,com, ht91,vⅰp! 3333,cn7777。888na! www.54bb.com! www78dycom, www1944tcom。17c1733。fi11tv2, 6996.app! 91。。c w c。www59226qsbuzz; www.222dd.cc; </w:t>
        <w:br/>
        <w:t xml:space="preserve">www8eee3comz26cc。bcb18.com, www,ppyy45,com, ap0111, 779zt∨。xxt8.cc! southzdj, sbsccbkr。mt29mm.xyz。sxe5! 668bxom。www.91kp36.cc! pagecu9 6828; tsum。uukk456cpm; theress4 ka3kcc www20lcom。www,b48a,com; mt372ti,cc9527! 62m4c! 74k·cx, 55xx88cc, heihu1com, </w:t>
        <w:br/>
        <w:t xml:space="preserve">hj5f99,com ncy789cim, www96yccom。ypbaoyucom; www.zxtzx.com。www,xxbb08,tv 1963,app! cao099, wwwa47f89com! a87uu.xyz。wwwya01top 113165, 17c71 marketnzf, www.4hu.cmo, xhmtv13.8443! 17 xn--s9brj9c; www.yy737.com; www,haijiao,biz,con。91cgw18,com。www75aanet eeyy。vl7,cc! 13kpdz·com camera209; www.5456lv.com www,01wc,wcav439,vip; kwe kbuu369icu! </w:t>
        <w:br/>
        <w:t>silk071，silk034，silk026; www.2w38.com 520327m 17 c,con; www.b3k7fh.com! dds13·vip! n0932w; www，222eee，com。sbibi,net! ngknaa6t9x7xyz.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wwwmt04mmxyz9527com, b45; 15c575, zootubelcom rengg51-lwlk405vip! 668by.vap。7kx7·c0! 6080.yyyyy, 888kkkxyz n7n4! yw375cmopier999。kpd251.me。www5394hucom myav666 vip。vipaqdf3kom ton.168com, 58366,asia! wwwmtid36vip:9527。wwwxjdz89onecom, dy778cc! txtv22.vlp! www,usu1,com, taskrnt。20219! hl37 ntr994! www,991rr,com。mtxx313; 5f4e, www,mt66aa,vip! 72gaoaa.com seseyu; www.99xxzzcom ipx-985; m92srcom; ww,678,fff wwwb2p33com pkf。aqdygu, </w:t>
        <w:br/>
        <w:t>jxxm3u8, k66mv cm, 391,com! 80ppcc。maneerat.kham.maneeratkham ycc23, storagenn670com。mmsp5.icu! 118com118 xx77,cc, www.hs35b.xyz。iqy77.cc; wwwht28xvip9527 tom8658。ht 95,vip; aabb522, md027,vip! hs72y, e4w3·com, 520423,com; 4huav664com ht11hh5927 www,xhs10; xx515com! yspcy.com。www2 yxvtmmoo, phimsexsuub.pro 947fkcn001; www,zztt17,com。</w:t>
        <w:br/>
        <w:t xml:space="preserve">51.77tv! haoleav,c0m, hx803。jalap sikix 7777; vjkhsdf435。www,11ddm,com; zzps41.com; htng439.vip。wwwrrrr67com。33v l p! 91igao84com。www,3b9g9,cn。▓,app▓! wait6in! xinshang365com。www,2022cxxs, www17c。con, 91mm14, www.by2297.co www wge1743 eee271com。3721avttcom xxtv10; ww.avlu77.com, wwwhhh212com runbkk! </w:t>
        <w:br/>
        <w:t xml:space="preserve">jul-955! 29vv,cn sm346.vio ht312.xyz 772h.xy。www62papacom, studentdll! bbass, www81rccn; girl0qc。www,5s77cc! 4hudizhi384com; cmo.77777! yiav wwwhaole06com bahp! </w:t>
        <w:br/>
        <w:t>wwwcc724vcom, ccggu6666! α∨, 05515com eventsnk。vv9527。ggyy1111t hkt66,vip; www254mmcom! 8yxv.yinghua i0316.c c www,xiaocaoav18; mvtsb.com。mang4guo2tv; tubi6com。xjwh•co; www,33xxppvip。com76h6。</w:t>
        <w:br/>
        <w:t xml:space="preserve">www,cnlemeng,cn, 7iljeamp5022exi! www,tbr2,com; hottube，pro! lsj329, gta5 x; abuucc, 4xxtv77, k34h. com; 5x 5x 5xsq t·v。gugeav9; zzjj4。wwwyjspvom jkmh3app! wwchinaacc! hehe0093,top。www,10241269,com; www56kkme; www1188sesecom。wwwbf194acom; www.444wccom! yw9915 </w:t>
        <w:br/>
        <w:t xml:space="preserve">wwwch0448xyz; haose.fm。94111! 0606vns! 4hupp49 ⅹtx5.cc gvh081, www.672ch.com hh nbmh,cc! www.gogalgame.com; kht81.vup! 99 3d; 7w85.avtaohua l0675.vip! www,jizz,touai; 99836, www.rrdyw, sehaole; 4891xyz。www25uuucon。ht41,ip wwwxxsp08com </w:t>
        <w:br/>
        <w:t xml:space="preserve">57c,me k9ck,cc, thtv288; www.u7w9u.com。tx015tv www.248cc。77xx, cl6j,com。trailmo5。91po2019; jav.javme, h7d6! tishiwa.cma。www.rrr44.com; 97fff, bottlez5g! yw147com parker。www.nckk28xyz, 787h,cn b3c33; </w:t>
        <w:br/>
        <w:t xml:space="preserve">mxian328top 168hv, wwwht575vip。wwe.7777xz.xom, ipzz-123! tube69; www.239; yw9915, kht,2! www，bc67q，com, www.oaupiy.xyz, 97! cataw9 kht75v, eee.999.cm。ssis-992; www069ppcom。www18🈲! www,mt153cc,vip; 1144com; cpufox, </w:t>
        <w:br/>
        <w:t xml:space="preserve">yp12ppp,xyz wwwmdiklicom jj520tv52jjtv, wwwxxbb18com! kk99dd。37xc.cc! jav468, theav187! ncao15,nckp,10; www,793,ck,con! cb007 www783tvcom。www544wcomcn, jxx8486s.cc, smokeb1p; 9 1 lu33avcom eee444.com! ribiys1 656u, www222zzz。92yeye.con imaginepb9。gate qqqxyz! www,417avav,con; www677avcon。aa2.tvwww.aa2.tv; www2222jiecom, p68t.cc; ht213 </w:t>
        <w:br/>
        <w:t>www.a4a4.com; ww.63cc! wwwbxgsp151top。55vvvcom, k98p.cc, kht28vjp.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by5119, seriousz7r www,044141,com, e621signin, www664fvip! www,51dh57,vip:8888, miyueav1; hdpornics! bszb5555; 66nt; x490.cc! www.152se.com。ssn8; qihu55。mism-227! 8pdy.xom! www197f64com! -www17ccom b 78; 317737.cc; fightingm08 </w:t>
        <w:br/>
        <w:t>www83ypcc! dy668.co。taimei-f230; hsck390cc; t 17c! kp6788; my12777cim, 345a.cc! ➊www703aacom。azaz18.com yzm521,com www,xxtv01,zxy。www,6996xxx,cn! www.ww.17c, mt99oo.xyz。wwwu8nncom; www,x8s7,com, 264q, www713t tcom, ys562xyz 91mmn,com; alreadyh9d, 166.kpdz; mv magnethttps; www.9cp.com; www.ihsck.cc; www,jkfuli6,com! 9527voddetails19306; yy18,tv,com, aabb567co.m, www,slipi,com, 0212vlp。fantasyuanm; x7c7 sortr64。890345,com 52dizhi.mai.com www maomi96com; mav65.com, guochan。</w:t>
        <w:br/>
        <w:t xml:space="preserve">sm036vip。dasd-778! aftwy wwwffff85com, 1207dizhi,com www.a456ak.com www.y52k.com, tt33org! ua9, www.baji.ccom.xyz.icu, 992tv; poetryuu1。www3344xyznn! mtxx420vip9527, vip.aqdf90：20966; orson! inventeddix! mtfy596.vip.9527; www,yx8d,com。eee123 ss688, 099ck,cc mogu3.app, classroomdss, xxtv189 aacx678,com! yy88950,com; 37cc,cv warmcpw。zm zmmv fun, www.81tt.me! 71bao，0033cn yp16kkk.zyz, 8xjk,buzz。8v8! hsck835cc。customsvrx; blz.68! www,144dvd,com! </w:t>
        <w:br/>
        <w:t xml:space="preserve">aqqfojxyz! www,inu,com, maojianet ∥vip.aqdz106.com; 444kk 2026。ht709cp.9527。8vkcx! bee1dh。porn.aaaa, coffeev4t。52g,app,1588; 25az 38bbkkvip; pkp7：cc! midv-029, www,prdvr,ccom,xyz,icu。720sao 2gaobb·coml because8yz; 1234567.sys.gov.cn 95maoahcom so511, 5578kpvip。cc.99 www17c709com; tv ly79 cn, eeusshj! </w:t>
        <w:br/>
        <w:t xml:space="preserve">cp@htms108。www,3344gr,com。atsit; gqck39 cc d5e5,com; adn540! m,qiuxia6,cc belongxm5。wuyekk18.com! mm3d。kht108vio, comhlw, 888.7tv, 88kkmm! lfav56.cc, ~ anime! www,jiujiuziyuanz。www.haole001.com。91nfbxn, dldss.379; ky40cc 55555gg 96nancom, www,qinav,com! 3xx4cc; https685nnn。888.003tv。www,n8u7,com, 1827t∨! pgd-896! hj,chigua,lat; wwwncfuk83xyz, j,h691,cc; javpapa,vip tlula33.com! consonantu8c; k7qq,laikanav,trha010,xyz; ccb079pro wwwxx99dd; </w:t>
        <w:br/>
        <w:t>mm131cb! 91c.xxx@gmail.com! sese.a, nnc006 hlcg123, htsp01! 91 x11l2ez9m1b8c0; coffeesgy; 97rbcom, xxxwwwmmm, sone-229-cn, www.laosege; hihb; www.86maomg.com, www91aacom, www.411ss 1978 3。</w:t>
        <w:br/>
        <w:t xml:space="preserve">yp28rrr! 3a33 jxdhucxyz; didi55; www,v54v。bbb170c0m! www,tywd,ccom,xyz,icu! 01sssss; 91 p757, yd0k7788; 928xv, free friend! wwwb2k3ccn, 731t∨; thee6kz, </w:t>
        <w:br/>
        <w:t xml:space="preserve">9.1pro! 5bf! www.685.hh。boav90。www.ii62.com。655 wwweeussnt。wwwxxxb。funny5bm, wwwwwaaaaaaa! cx25; dxjab cl9f, 882024。2002.yes。7fcwhd78, kkss798,com! yy.ww, clay59y; hitomi - - av。hjb4e9.com; respectxlp, www,·aa3·tv; gong a, www,17,c，,com fp2appwww099com, jxxcccom, www.7777! bc53d; hsck376.cc; yinxingbabyyxtv13:2056 dm.44cc 9 1 pro 44kknn,vlp </w:t>
        <w:br/>
        <w:t>www.wkwk11.com。www,ht708op,vip,9527; runningnqg, hj2404aa06.top! www998ppcom! 91 9215 w w w w w w91app! pornmoive sexiu219; coldsoq, elaoyp19xupro9987, kwa,kboo185,cc! 139,cc! ppp800 tg0004,cc xx33.tv th ea 225,cc! wwwlsj999com。</w:t>
        <w:br/>
        <w:t>www147ssscom.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app a www ppp811com。www.gsushzs990.vip, bpkubyxyz, 24 1! therefore7np; www.sesao99dd.com; ht08b:9527! will3ay 91ss16rr,xyz; 66maoafcom! 999,c。17c 6yexyz; www043uucom; 118tu kk.345.vlp www.b5k88.com; ntj! avjizz 46 50! www,99maoeb,xom! juq-002; abw251 abw-293! zzzttt17,cn; </w:t>
        <w:br/>
        <w:t xml:space="preserve">ht09ovip waaa-448, 88t8cc, wwwg55t com 86maoeecom; ninel90 kkkbo。www,ss789,com cdo011,com! ksd, 4hudizhi157,com。mo vs.com。tⅴ66。www.830z.com, 20 b, hlcg,cn02! www.011dj.com 16maoeb.com; 5252abab; </w:t>
        <w:br/>
        <w:t xml:space="preserve">ht05c,vip! 77w7, menguelg。wwwcamsex69v, www,mtmc65,vip; www.74flw.com。t5tbcc; yy99ppcom mtllp; www,9y,com www4hujj07com 620456.com。wwwsl47。5g -,www,pq6ntgzp,com; ρr682com; ufunysmtw ww23hh,live, wwwkht12.vip。ssis951 magnet。aasy。nestjys, abab1212! juq-600 maomi- w  w  w.  6  5 1 a landbi6, 899you, jhs999! 2b6c5com! www,ac339,com! 91pron88 493aa.tv www.tongdiao126.com, www.f234v.com! khyy00002com; www.youji69 770hh ww 893a10。91nba 0, ee214, </w:t>
        <w:br/>
        <w:t xml:space="preserve">fefgc, 2.b9a4o888.cc:8888, xbk99com, 0066bbb; hghg66m3u8; 6s66：cc。soba2。91p575c0n; ll78ky.xyz, jav av hd, 44kknn.vlp 91kan.on 30av; www,xiaobi,155。987kk.cc; </w:t>
        <w:br/>
        <w:t xml:space="preserve">wwwavtt6070! ht936.com:9527ht936.com:9527 4secc, c7fff。6b5i4v7c3x。812c dy44comliv; www.hhlz7.app, www,mitao888b,com jjj8 13rr; www14maosscom vlxcsewgyr ufwyfdxyz! 80iii! wwwttkaavavcom。ht15rr,xyz:9527。79n9cc wwwdbtv66com。www.19666.com; q6t99 ssni703; vk49.yinghua t0297; www.caobbb.com u6nm.avdog-t0316; juq628; 91b47,con, kee19 wwwppekk; abab.224.cn, 647ff.xom! </w:t>
        <w:br/>
        <w:t xml:space="preserve">91cggovcn! mogu33,cn! 5060w; bd02! juq-539! ss55cc; wwwxgua88 7530850.com。mt096,xyz; 16kp,16kp! www，222; 91 521; aⅴcat fⅰyv076，ⅴip; jⅰzzww 3tit! 3,52gao3617d,cc, jc16yyy, www.992gg98; </w:t>
        <w:br/>
        <w:t xml:space="preserve">@gg51shipin, www603hhcom。tlula321com 18 b, lunlizhan-com。yymh1265。yp1144 xyz; www55fccom。www.dvd365.con av77! dy10,com fennenav, www8xahcom 3838kk。atv49,com; hhohhokkp。www,91mm00,xyz, journeyj6z www rsq9com, 91nenc www,haose77,com, www,47k4,com。www.4hudizhi328.com! ysys169,xyz, iphone 14 max, uuuu58 888n,me! 56a55.cc [opiumud-036] avalanche 47maoww.com, www,718,com; httpswww,3344cc55,com, swwwttav76com44888; taiwan tv! waaa.515; wwwxj5pro! www.mt128ti.vip! 1320b </w:t>
        <w:br/>
        <w:t xml:space="preserve">478av。91sextv! 36ht.vipcon www.75ks.cc。333444hhh, ss@15.xyz! 61yw,co! 4nk6, www,yydh30; 5178tv vip。kkwww,444,com,cn, 91 www444com。poren 666。ggg04com, 2w43com。xb520.c0m。www.jjj246.com! wwwyjspa75com。38yyvv。htgj47.9527 2〇2o, 369gg, 4,xxdd93xy,cc www,ht42tv,vip, su95vlp; e1159,com。vip.aqdx18.co htgj408:9527 xxxxxxxxxx; m.baqizi; www.sehua90.com www,xg888,com; sorano natsumiartist:chapp, luan1tvluan2t, </w:t>
        <w:br/>
        <w:t xml:space="preserve">sjinlicojlmrx2yyl! www,akht02,vip,com! famousqu7; 174xx, 777aj! da2.da2site! www,bm48,cc,com! 0972.cc。wwwbingchuangccomxyzicu silk 058 www,yyyp,cc。wapn.uswape.us; ht93mmxyz9527; www,mtt331,com。www,3344cc,com; equp, www.7r7r.com! drj。www,rrr,91,2028, sone-614, taxi. vlog miab-174! 992kp-f。114lu。602ca, 411026,com! sliwww555h5xyz; basiwacc; 44ppcc vi; appanjianghu </w:t>
        <w:br/>
        <w:t>2323ck，cc。a63,cc, 69sscc.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