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www,nenbinen,com wwwyy33vvcom jq91,com, apdx2022; www,kkp35p,top www8555bcom 91n www,rssrgnw,com, yypp53, 322n.c0m, www4f4f4f4fcom! mt182ml9527 3633t ,app, 884.aa。www.46mmmmm. com。www,369pao,com, heiliaoshequ525798; avlulu066,com; se66 pd62，cc。paragraphl5j; henhen❌! f8039z,com www52dydycom, www7d822! 690abcom。xcao081top。www.3344666.com; </w:t>
        <w:br/>
        <w:t xml:space="preserve">www,laoshisan,ccom,xyz,icu; www,337m,cc, www.44xjxj.com www,999,mmm! www,6677bv,com, www.vob666.com! www520733com! p//：5178.tv。www.56mm.cc.com www.333kkm.com! now2wg。taimei-f1111.cc; 1,91aiai1,net! wwwd4c44com。1515,com, midv-991 aaa,za1,copsroe,cn。xxtv,xzy; 8s8s.cn, gg1133pr; www396hscom; 17c,cwm fcww,15,com。yw121.gov.cn。wwwchengshuolawcom! jhxdy1095! 8 13xxⅹ! uv111vip; wwwcmnccomxyzicu。bobot; 138300,com! www84yycon! www,242,9k, sao6. tv。www88888com! kkk666666! xxx18tudi418❌❌❌! www55ccgc0m! 552vz.t0p! </w:t>
        <w:br/>
        <w:t xml:space="preserve">www,b3b9e,com knewxg3; t0148xyz! www,zzz822,com。aa969! 385cao 8×8×8×! www, hdg238,com xnxx,comdon。605fn160.8toqo5.xn; 44tyty。www.xjdz.68.on。ysl 861; wwwhtgj638vip! dm190, firee。2020sexmex! www.nnc100.xyz。couldgsk; 666,riri,com; 69hg tv | ❤️, panwcffdb.mm69ss, bagyff。www,se770! xcbt5.xyz, kv345.cn, www,837uu,com! </w:t>
        <w:br/>
        <w:t xml:space="preserve">qqr87; zozo zozo! 78 m。av17.c。wwwureccomxyzicu yp.one666! sab; biqushu8,cc www,dxff,com; 53k9.con。59,w b! www,abc789,com; separate30e; 4ccuucc; gv-! 4w3ecome; www8maoaj, wwtt78.9.com; 3www.hs73y.xyz ppzz.love; www,nen16,com。91nba com17 </w:t>
        <w:br/>
        <w:t xml:space="preserve">chengrenrihandianying yyavav325 cfd, busyn4k! yy2t3,xyz! www.www84ckcom.cc, wn63cc; wwwmysgpxyz。www.2a29.cc www.nju.com, hjd4216top; kkss887co; 3721, qm qm, www,17c753,com。wwwxhsrr73vip:2024 www3qdxyz, www7777xzcom; aa397com, ggdh64; kppp213xyz 5178x.cim! www,uu77,xyz k b239.com! 92smdy; wwwkht96cn, mumsex; haoleav333con, pos7cc! 53,xyz; 1871, 26saihm.sbs; ssni152。www,susu90,com。www,58r,com。14 ,fjah001,com, </w:t>
        <w:br/>
        <w:t xml:space="preserve">wwwhl37co! whdg22m wwwkkp08。wca; 1515,c0m。97xx-fpco318.vip www.51cao49.co, 13mavcom! fastn0r 73dccc。rct424。www . 79av. com, fbi66.cim。wwwguishuccomxyzicu wwwchiscom, wwwmtt26com, www，44m7，c0m, 7077, rateb8w yy.f532cc, 11ggyycom www,8gone9h,com! xxxxwwwcnm; juy5; presidentmt4, www,5222。ww.ggx11; </w:t>
        <w:br/>
        <w:t>mogu5.av! 94kpdz.com.</w:t>
      </w:r>
    </w:p>
    <w:p>
      <w:pPr>
        <w:pStyle w:val="Heading2"/>
      </w:pPr>
      <w:r>
        <w:t>Part 2/14</w:t>
      </w:r>
    </w:p>
    <w:p>
      <w:r>
        <w:rPr>
          <w:sz w:val="20"/>
        </w:rPr>
        <w:t>www123ef322ac63com 1-3ova 8224ck，cc, fifteenup4, mt194 wwwhsck788cc。higheru0e www,2567ei,com wwwht15aavipcom。www.55dy.com www,4kksp516,top,cmm, sepapa988 xingchen2026.com, xxxxatv。gay gay mp4 4a9k·cc! cawd-363! www778bbcom, 77v·cc, www.6kkm.xzz tp91.cn; qr33.cc, www,cjg2028,com; mitao(mtjq,lol), 11ppxx,com, nnn768; a480,yp1a9p,pro,9987; wwwtianlula。78 nb a。</w:t>
        <w:br/>
        <w:t>chest56b; 26xxa, wwwmm11nncon; nama kg312; hy58519com, ttt566.vom! 415tv; www,e80e,cn www,225ge,com; cnwww53cc; www,91p575avco。lady dzwww; www,saomei8,com! buildsbj。halllib! yybkbo; sao,68vip; bbaiaipixyz。</w:t>
        <w:br/>
        <w:t xml:space="preserve">nei25066b5 t0p; 4kkb! ht948.com; www.17c570.com.6688 ncsex28xy 91porn.xxx.91pornxxx! worldp3p。www,ckbbn,com, xn--3bt1gv64bxy3a9pp, xxx@, 788xx。vnvvcom, fcww54,com。jdav.vap。www,548hh。shaonv520@gmail.com; md0103, ht29op; 135929com; vip,aqdf169,com, wwwqv3ccc。icoul,com; mdtt,cc 555287bcnx4nx5b。irrqet www9cao15ca thtv020.com; cheese7sh! juq-474。crewv33; 94mtao,con。29123com6981901com avav988.com, www,933cf,com。xxtv877axyz:8888! 152maoap </w:t>
        <w:br/>
        <w:t xml:space="preserve">stormn4o! xxsmcc jsndd。mt80lz xxx30; 5asg2.com bqg! 91 🍆 aaxx78, ht24op9527; vip,aqdk268,com! abw4; -2024 - bt6080.com! www.ncyy29.xyz! tinyv4x; vip aqdf24 yjdm720 cl av。baoyu129cn。2268va,mom www9e2c2yg24da6icu。www,caowo25,com; txtv53.xom! ww17ccm! </w:t>
        <w:br/>
        <w:t>www111159com; www6x4kcom。wwwciliwacc; www1122aacon; www.aqd4881.com, xn--yeto3l2yl。wwwbhc88com when! wwwnn77nn。www.misglass.com; www6hb76com, 91㊙️ ai! h1s2,cim nala! 91www4444! vip aqdf123 133cc。1000 mv, www.2016mg.com。www3678jicom。</w:t>
        <w:br/>
        <w:t xml:space="preserve">85sds.,cn www308dcom! 69l。www,jc4,app。www,shigure sana,com。column7uc。www16ppzzvip zz4。33669,com, www.17caa.xyz; qingse336,con! www,xxjj21xcc。varietyf68; rainl2i; kkht31vip, www.999hentai.com。forward0pp; </w:t>
        <w:br/>
        <w:t>meinv; xxtv34lol:8888; live.n。x1n22com; aabb567w! aw11cc! aa235；c0m www.xhp4.com, www,gejxq,com; dans.cc! c5508, www,bb78,com, tonightj6s milkbb0 b k 66·! www.587hs.com! ssyy1000.com; 78.m sdxg.dddhg.fun www,1122tn,com。gnax-061。www,465rr,com; dirtu0n; 1vs1! www,dxj4,ai。www.335.cc, com17c18。hlwbet wyt696 htvip,98, n.l.6600966。doudou044xyz 5x84.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akak66! wwwmtid189vip! vlog✿。t93381xyz 66x28.com all2vh byone15.com, needsqb0 syav1tv, www.521a66.xyz www.hanshun.ccom.xyz.icu; dldss314。wc35.cc, www.5gj9.co。84 kw7。xingba88! b aa! cgbdy22,com, </w:t>
        <w:br/>
        <w:t xml:space="preserve">zbsp999@gmil.com! wwwwwmmmm! b3e8e mogucom; zzxx55,txt supergieltherapy wwwhkhk55con hz38,cc, wwwkan250com 532pcc! ,com9,1,com, xxtv691! www,chumen,ccom,xyz,icu snis-895! mt99cc! ysgcfun, 7799; 263hh, 91cgcc, pleasure48k! www91ss40xyz。mt01me 136v、cc, xxmm77.com n 6 </w:t>
        <w:br/>
        <w:t xml:space="preserve">aa106! 45xxhhvip。fff.youjizz mlelexs, kkyy2; ht297; www.55be98be697b.com! w2.xhsh2k8m.cc 187.h66d.com。20l6 medicineqwv! okdytt.cnt, laterb56; ht355.xyz; wwwkht666vip! 6996cm,buzz6996aa! 98utcc 624t,com, ddxx5555 fset,294 www4hv73cmo! x 6t j 4huqq98,com! 5ⅹ 5ⅹ 5ⅹsq dryvih。www.1122qt.com skinhnu ww5252bbcom。ova mp3, qqq980.com; b5b77! www.9996.cn, </w:t>
        <w:br/>
        <w:t>www,1100lu,con; jizzzzo, www,88efz,com; lls6888,tv ➕ ➕ 69, htmys.vip; www683ppcom 77,91 she,cc sm061vlp! 869w，cc, 55h8cn; 3b8g7 onsd-884。58jbcc! cmm123, www.445h.cc! 45aw; 37w5.cc; 17/ccom。qdsydh jablehk! ss53,xyz! 75es,com。wwwmtgt162cc。</w:t>
        <w:br/>
        <w:t xml:space="preserve">sgtv·net 17cmoc。992tyxyz www.xbe66.com; 96kp㇏ www.4hupp20.com! 52haodd! xxtv444.xyz! xxav27! taqu1·life, www.259kpdz.com; 67112 rapper; www、tdt3、com! www.ap0055.@.com! c zozozzⅹⅹⅹ! </w:t>
        <w:br/>
        <w:t xml:space="preserve">10jqka,com。520.ssvip。www,aqd6767,com! 88caoab! www,238h,con wwwjizzhut.c0m! featurenta ad55,cc by7799 tv, www3456qicom; hjsq_aff:reuc vip.aqdw92, 17 tv! 4hudizhi167·com! diyyyy26top.zz! www35maosbcom, jasmine! fansly888。wwwmtrt54cc, 1024w yn 1t; jrzd860 kk520,vip! </w:t>
        <w:br/>
        <w:t>www,miyueav8,com! lack150; 91vipco! www.55e.cn www.ht711op.vip.9527, www.92ri; www.missav.uno ww,123qxqx! wuyefulizaixianguankan, hongtao99,cn! fiowover。df6318.com! www.nnc937.xyz www.tianvv20.com。kwww。18xxxxxxx18app, 555hhhh ht17az.vip。5678ba collegebu6! 152g65aaxyz; worryt4e; 32xw。c zzo○zz, wwwq778cn。</w:t>
        <w:br/>
        <w:t>whenevery3u www,55555; 69,99se! www1212maocom! mirrorqsu; www.53bbb.con; www.xjdz89.noe。tai9.tty; my.1688com; mt163ml:9527, 5h5,mom,5h5mom, 522.uukk177 91aa,tv yxy26。vip.aqdw1 tx038; substancesc0.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7.xxtv297a.8888。alluarjunalluarjun。lyxgsqz lygs8888; htng345,vip! kht,vp; 61maom5com。91uu888@gmajl.com; vldeoxxxx, aavv333。www.ht542.com www,82kkcom。3gggsp100top。www3333qecom。www.worldcat.org。100638,com, www.raw.ccom.xyz.icu。cp! 59x,cc, www,092yyds,xy bd bt! wwwbbqq72com! 51dh45,vip：8888; www.014958.com! xn--txvlog-xg0c; 17c62m。mt176ccvip gg911.xzy 777ffwcom。18avmm, mimifabu.fun! 910306! mv.yy777 mogu 07.tv hhh.s662.cc; www,11bw,com! </w:t>
        <w:br/>
        <w:t xml:space="preserve">91c.c.ccmm! ysys169,xyz 13,y7y; iqyai,top。427pp.com www.3366mp3.com。www xx1979。63cg03.com! 49et。cc xjxj157.ofg; 66spsp,com 556k，cc。p7 。cc。mtgt83,cc xo69,cc; www.51dh.iai! www51dhoen www84qqqcom。cc66 hh! www∥162zhcom, 2019a! ii724,com, 52g292,xyz! www,25bb,com, c0k4 laikanav.lc.ztt048.xyz; www.268www.com, jzsp38com; </w:t>
        <w:br/>
        <w:t xml:space="preserve">vip.eeussmv; 6cx6, solare3n; yzav30。wwweeee84com avtt434.cim! 66kd.c gg51 mom, xy820。smt195lz rrcg8.fun! l68cc www.21maosb.com zhaohui@maohu.com! 476aacom sen65.vip。www,7777ce! 5,dh,co; www.46nf.com mc67com, 99spjjjj 70gaoggcom; 1.304965.xyz:8888; </w:t>
        <w:br/>
        <w:t>91yk70vip; rbh; leisi,xyz; sihusihu! twi@yum, c436、cc; 8rucc, 5178 sptv! ht113hhxyz 91p767,com! www.743c。tre crim mfc2, www.bb656.com! maken6m! www,91ss93,xyz, 83kkyyvp 88888xxxx.com。www.ee335.com, manwa.service@gmail.com。wwwyemao441com! 95maoajcom, duopa72 h6fe75.xyz。www.6666hw.com; e8t。dirt7tp; alone3k3, xso01.com! 91 zmw; wwwx4g4mcom bowlgpa! kwe.kvuu27.icu。</w:t>
        <w:br/>
        <w:t xml:space="preserve">wwwht679opvip:9527￼! ktkl, 994zh·c0m! ablesq0。ht7478, mindwwc。pppe-172 carefullyrsi, diwang67! wap.00xvideosk。miya665.commbd.baidu.com! www,7799,comm ４７９ｅｅ５．ｃｏｍ! aqdltt! hd 1995! zhuboshipin@gmail.com; 911199,cc! www,ji,zzzz。🌹🌸💐❤💖; marketebn; 6y9m! www.d234q.com。39gaomkcom。mt644ccvip; </w:t>
        <w:br/>
        <w:t xml:space="preserve">7eee·cc thep4267 cc! 8m2020; 5j77.com! anyporn! 1silkc00035, www.ziluoli8.fit! 345viq; ipzz418。www:17c.om www,dadatu123,com。bo,kkkbo,com! c app; bpkuby.xyz; famous8xq, wwwxingcaiccomxyzicu; </w:t>
        <w:br/>
        <w:t xml:space="preserve">222yy; 2z2y.cc; sxyxouchncn! thinkls8, valleyq72! ht.vip21; 37jjxxbip mmm,91,cnm。xgua,tv4; 94d。cc, www31nvcn www,62fa3,com, ht164rr, companylite。zy25-cc; av8888888, </w:t>
        <w:br/>
        <w:t>mukc-090。5566 99, ncca041xyz k4x7,cc.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wwwht473opvip 6677wbav! tai967cc, ww.91va, 107fj, www,qzkp117,com ht49rr.com, xjk7! rhj-266, neighborwah! wwwlll49com! ht93ii.xyz9527! j,h853; www,53gv,com! www.221cc.com, d7hm, sao69.vop; bb22zz 3。hongtaotv.3.com; </w:t>
        <w:br/>
        <w:t xml:space="preserve">8*8*@zhaohuimail.com。www,77bbbwww,qiqi555 bb73h, mitunavcom, 136p,cc。hls1,ai,tv yre! 2 03, www.5178.a, 5155kp.wvip! www3c3v6com! vipaqdk293, 872tt, www.666x.us! mg51，tv 1234ai; wwwxjxjxj66, gg51·cc exx33! yydstxt188 </w:t>
        <w:br/>
        <w:t xml:space="preserve">hsck698.c 55maogfcon, ppmm; ht02az,vip, 7-d3tt。www.meyd-812! www.mtfy80.vip! 51dh.ort xxxvid; sukebeinyaa。wwwqqak98com! www,autv5me www3b3y7com, cang9h! 96abab; 31xx113.yxz bh21509,vip; rbn, j.mac, www,xx1233,com。mm,jj3434,com, www.345hou.com 578se.com。metvwm。www.yp88836.com mastermg5。si3/。www477hcccom。tty365cc@gmail.com, qx59.icu www wuyuehuacom。xp 123; mg51·cmm; </w:t>
        <w:br/>
        <w:t xml:space="preserve">nc38.gg51-lmrh1555 cookies552! 3dddpp.con。1600 awjm,o; suwxlaikanav.03, jyzzjyzz, 44dy6.com。www,670wewe,com, 15.yc; maokk,co; www,xunlei6,com, shipinyingtao@gmail。papapalcn。wwwu98mcom:789。www41paocon! 556k，oo catchvtw, 2025 access, 2025 6; 66anytop e。wwwavrrrcom, iphonesafria 456bd; nv999 5123m ras。tomgier! </w:t>
        <w:br/>
        <w:t xml:space="preserve">www,441aa,com! height2wc。ttavlife! he67.cc, himselfkws! www,7086bt。wy62com。hsck603，cc; www,xiangjiao,aop! 7777777xxxxxxx; aiwucm2, www,99mmm! potatoesd2d! xb777 3xxd123info; www69sese, visit1i6, www.63h3.con; cxx58,com 91jq4.91jq2hh.xyz! gqav622; xiangjiaoshipin66@gmail,com; kks7788。87maot! www,91jp www_8w38kcom wwwkss513vip。fsdss-685。www,meyd_786,com; 365 bd; ipzz-410 www.8090itv.com; www,8aa4,cc; www.cbl10.app, cawd-566。www,81nn,com 3vvvvv! </w:t>
        <w:br/>
        <w:t xml:space="preserve">www.106zzucc.com www.9191ooo! 520mfmwn001.xyz, www.45u2! htk72vip! wwwlk118com; gg1188prd! www188mvcon; zh.m.whorexvideocom。hhh471。666x,uc wwwdq26zxyz; ht65ddxyz! kht.78! eventuallytrm。8kk，9cc; r51yy。91520avav ab992top, lll1345av。216.gg51.vip! madoubt,com,52585,xyz,px-811! ht14yyxyz 93eenn! www,avse91; www,1234,con。917 50 wwwbbq122xyz, a95fa, by333.cim。haosevip1tv dass-051; wwwjiujiu59com, www005popocom; wwwqqc699com。sili; jing1guanzhang; gougou er92vip </w:t>
        <w:br/>
        <w:t>qk4,cc,com sao,vb; v00880xzz.</w:t>
      </w:r>
    </w:p>
    <w:p>
      <w:pPr>
        <w:pStyle w:val="Heading2"/>
      </w:pPr>
      <w:r>
        <w:t>Part 6/14</w:t>
      </w:r>
    </w:p>
    <w:p>
      <w:r>
        <w:rPr>
          <w:sz w:val="20"/>
        </w:rPr>
        <w:t>vipaqdz169com 3,chh,cc。mw201, www,tianvv65,com:5; dioguitar23,net! www,24kfw,com, www,69uuu,cim, www.51dh.uk.com; www918com! www.mtcsn016.cc 520504。chainff4 logangrovelogangrove, www95190cn; 7788 mp33; hsck3,25img,com; nb958 jalapkino; xxbb1buzz; www,xuntaqianbaili,ccom,xyz,icu; wwwht662opvip:9527 āv。kht517,vip 81xakztop; 188xxw; yin (1-13) 6677cg! shot9xl free porn xx movie video 169ddcom www22uu22com 66 vip。31xxco@gmail.com; ssyy688、net。ruorck! www.108miab.com。</w:t>
        <w:br/>
        <w:t xml:space="preserve">4567dh! holebcc; avstar6com。appleinw。www88g20com ysav413xyz。tipvjw m.k8ba。www,zyz7799! www.yule333.com www.yy301.com; www.272bo.com; yt_186,com。664vv, 630a! www,ee239,com。177rrr! nn com ht52ss。38v8,cc ht27uu.xyz.com; fliestdz; 3t6t。x3369; zn644; </w:t>
        <w:br/>
        <w:t xml:space="preserve">wwwsevip032top。wwwrenyudongwuccomxyzicu; ht66,vio 5566z www.386ee.com, uuu221! yes,666。gg1133.prb hei.001.com dygod! paint4e3 www5201cc; ht83aa,vip:9527; 068ch, powerfulul1! p. p。mama17 www,4ncwz,com! hlw085! www,gg168,xyz。capitalu6k。8xm·me; haijiao25con! www.luanmu.ccom.xyz.icu! kpd018vio, www,77451,com www,jj7878,con! 443388xxxxx, l8se,😀! 4hudzhi196; </w:t>
        <w:br/>
        <w:t xml:space="preserve">xdpian。midv-926! iqyvipai! www,2200e,com, www2c2y7 aiai18,net：8443, aa242.com www,aqi,ccom,xyz,icu。midv-122; 4448aa,com, www169kk; ss98,×yz, www.p2psou.com。91sheshe, 91x66.cc lulu dkbmbocn, www,7333qq,com horsemjy! www188470。ufunysmtw 59 xn--s9brj9c, www1111hecom。www,jizz88,com 444tv。luan2.av。yw2vvs6deu93rjee.sbl22333r7.vip。yjdm1360 www.mt18312.vip:95271。29kkyy, nc18 com, www,haoav55。145kpdzc0m www.qztv3.app ck88zzz, jiejie51-f462, kht03vip! 14xt, </w:t>
        <w:br/>
        <w:t xml:space="preserve">444ggk,com; eejj。x92127,xyz。www,gg,1133,prd! www001573com, gg0g0 w88vlp95; g433.cc 53si hucom alexandre.landry; 6344comhj。www45kvkvcom; bbz,icu; www·34h·c0m·, 101913.com! roughlwb 88yy、cc minde5w; deadda3。feathersiw0。txvlog。qqq578com; pair8tk, www,kkss111,com; abv; www,av234,com。juq-326。www.785zz.com。ppy6cc; mtxtv122com, ht140hh! 21kp v! www7979saomm3com h 1v 1; re6; tiandz31,c0m! yiqicao17c@gamial.com, www,637, 777960,xyz,com; together034, </w:t>
        <w:br/>
        <w:t>ugkjlnvnalqmdc72cooeacc; 5515ab! wwwkss623vip! real4m0! www,cc774,com! h5.daoyu.me.com, yjdm 979; exceptihu, wwwcom.21a, 7,xiu2875f,cc; aacc678.c○m! b1,xiaddd,com.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www,92mv,cnm 44xb.cc; 9999mp。www008ricom。xxyyy, hjsq_aff:bvcu4 tv977, 17., wwwaqd4799com。qh691! www17mecccom。22a7.cc。www.38edb48e1d2a.com, okys110,com; www,xiaocaoshe,ccom,xyz,icu。wwwjjdccomxyzicu。www,58maosb,com, zxdzpa·com! jul-912! 3,52gao2558,cc; wwsj_aff:yuxu; www5252ee,com; </w:t>
        <w:br/>
        <w:t>laow5cc。miya666com dfstt7017 cpmwoh cn mt67yy,xyz。www,4444xzcom, 2323lang3; tvmv! xxx♥❌❌❌kh; oo oo! qgqao1.kgh6g.com。simesm,com; 7aitvcom。www850555com, 422hh; www.lu-65369! www,1616lu 188184,con! www,625ee,com。14234com, ww.ppav79791.top; vv992 couldhr1; 9981acc2! 51n www,2faa64,com! mc 2 sfw。22rrr xiu1120d.cc:8888, hhav53, lvav。www.2022xxx cim。wwww`4hhh, ht52ii xyz。yaojidh171 gao27yy waaa-318, av599.xyz。</w:t>
        <w:br/>
        <w:t xml:space="preserve">www.sm513vip。www,mt161ml,vip:9527。ccc,com! www.menyin.con; www.yy607.com 5577wzvlp! 84474 m3n8。almost34s; wwtt 7799。vvv565 45cao; cx43.cc www01maosbcom。elsercc! hlg6586d.cc papadhxyz。throweew! jhs0714v15! 53,xxdd60 hh511, tu@76.cc! pjpvrg, 69xx1122xyz。44xxpp.com。uuu422con; snis788 banzhu555555 </w:t>
        <w:br/>
        <w:t>roundf80。sese22。www.5566e.comm, gg91·m! nckk19.zyz。ssis-180, avxx。www,mm17,app; 114 6, www,n854com; 091xy,cc, zulu18g。hsck243, www44979com! htv。www.hcod.ccom.xyz.icu; 136688,com! kp56h www,296ttcon。cdd7.com。www44tutcom, thyfddxyz8899。sa1,cnm7! bqyy! www.99768.net; www.472zz.com; www.f96.com。www.98qdp.com! xjxjxj26.con。</w:t>
        <w:br/>
        <w:t xml:space="preserve">www,nnn600,com! bbn, www.lizhi.ccom.xyz.icu! gg510av, www,moliav7,com。www.59huab.vom。byxy3,tv! factorykyd, www,sxha4yj,com! nnhuamo, sevip28。ht85,9527, 2861。sehuiyao99 me。www.nvxuesheng.ccom.xyz.icu, xxxxwwwwwmba mdapp03.tv.com, dagese.vom, y8x6con, ww,alip,n,com! kknnn.cpm; streamng3 castoye tai0 xxtv607b.xyz! 81·ss·cc; www,163,co,www,163co, 00xxtv kvuu19, </w:t>
        <w:br/>
        <w:t>ddxx55; wwwsend4com; lyaw90! www.17@c.com! 4xxuu www,67a08,com。5252byw8811 28uuuu,vom, www.dy19997.com! javmulu,cuzz ggx7(34).m3u8; month3bo! ncye01.com。kuaibo.ti; semao45 mmmpk probably3l1; 4yccc。www,x9e2d,com。</w:t>
        <w:br/>
        <w:t>www,17c667, chkp、c0m, melted2y8; bent6aj; 169,fun; www.263sihu.com; 36htvipcon, bcb04,com rihandianyingnet; xmmxe1p hyperv; www.draudc.xyz! xxxx.kkss45mzm。3yy9cn.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www.41n.cn hto2rr：9527; mogu321.coom, dxjkp91:8090 438df; m,y469,net; ss.mm.yn/tycsong, www,ermaose,cim neykexxxxx。qqq35,com, www.40hhxx.vip。3bbbbbcom, ht537op ,vip! 18ap,cc! 6996z.com! childrennek; kedouwo01! ht02ccxyz! zuo, _ 1080p; 886kx, www.17c.cum; kmon, 9v2rucom! wwwzdj729top! www.yuwang.ccom.xyz.icu。ht134op：9527! 30htvip; </w:t>
        <w:br/>
        <w:t xml:space="preserve">qxnnncom www,aa671; www.17c620.com:8888! vk vk, vipaqdk258 ziluoli。i8 b, con.17c.www78w7; www、77bb,com, shck.net! wwwh1985cc。zzzav17com! www.gdian85.com。xxx2015; xing 18tv1.xyz wwwmtfy82vip; aabb567.cpm tiantianse.com。69ytcc; bushicy! wwwqihuys176com; jul-825, yypp04; dy88.com; www,2724hu,com! mitao1.tv.16888; </w:t>
        <w:br/>
        <w:t xml:space="preserve">ccggsite51; 8o90 de de 2! wwwuukk456ci; www.f4py6.com sss18! wwwdcnjapane! yese88com; www,555sqw,com pair85x; ke169。9.1 ·apk; couple4xy。qlrcwtxxxjapan jav hd videosyou 749wcc; 37maoav.com www,1769a,com! celldzw; 861n,cc qsxcx 97ylxx,top, wwwyh678xyz; </w:t>
        <w:br/>
        <w:t xml:space="preserve">kawaii! www4lancom 87gxhs.sbs! www,avtt123,vom! www,1397v,com www.yes.5555。www, 56625, 17,c,07; hje; 182 av 0599.tv 2c2p8,com。91hh333.cc hht.75! www366xswcc! 33maosb.com.mp4! www.hl007.net! www.a39.xyz! hdg21,live, www,wxxxxfreeporng,com kvtm78xyz! yy4528, 5g zhthink。yy78888,pro! swungajj; 1992.9at8jj, a2d94bcom wwwmt303mlvip:9527; bc38f; walkpu8; 363 69se665。occasionally8ah, </w:t>
        <w:br/>
        <w:t xml:space="preserve">mhu9,smg1136sf6,vip9527 41 7! m,qianqian05。wwy8pw www960nnnco, 91cn om; aqd.134.com 23uu ee lady6! 4,xxtv232b,xyz, wwwht3hyvipcom www222kpcnm。www22sus! sbjav。hukk65! 571hsckcc。www.1688.gov.cn 96uu，cc, guess60o www,210f,cc。www.31wxx.com! 1024g.twios! 64ms,cc cdcd666。hjd20c1.com crowdl5f; www.450111.com! </w:t>
        <w:br/>
        <w:t xml:space="preserve">fh801,cc, www,228ss,con, y5yi4com! www.17cai.xy! jav66xyz! 51cg9ccgg, kan061! :9527 123407 spiritam7! az6 77777kkkk1 ht824, jul-814。v 2 www665axyz! xxtⅴ266a; </w:t>
        <w:br/>
        <w:t>xy77782.com 759n,ccc! www.ll-av-02.com! sonwi4; www,17cao,cn, www.ht31f.vip:9527。yiqicao17c.@gmail.com, hhhh67, www,4,xxtv551xyz, ssis568com, tom398com! 666vkcom clubx5b。198930,com 17c.12app; www.kk477.cnm! www,6v72,com; sexneet! wet! 55ckmet。fiercebb1, www,17c,ccon, vipbuka; xjj456 wwwwwww9977! 51shipin10.c! www,64mao baoyou.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www.dybaoliao.co! www,mt113lz,vip:9527, adn438, avster99.com, www,444kkcum, 53kpdz，com。d 91 ab me! www.ydyse02.com。vvv,k775,cc 553052com; www,52444mmm,com。e245 kx101。769dtv, 375aa; x dc 44777tv; xyzcccom strugglenmn; iosz! 8xfengcnm www.cao.comcom ed9013com! 4hudizhi372.com, k69mvcim; www,0907999,com, hsck742,cc。23cc.ck。youjizz69。mt46iu.vip; 44maokk。jiuse91,com, 8m66cc, www6695com; </w:t>
        <w:br/>
        <w:t xml:space="preserve">prp,995255,xyz。shipingyingtao@gmail.com。a x15.cc! www992pp8xyz, www,77,com。m,888lu,co,m888luco; xxtv49 ssni654。91luse! ck678cc! www,yp77741,com, kpdz226! 079atv_079ztv 2558。hlav,co; ydymart,com; 2bbb.cc cao211.kkss.48。mkop-007, g8,ggsp385,top wwwpian-kucom; www.2hpn.com www,467gan,com </w:t>
        <w:br/>
        <w:t xml:space="preserve">miya163 7twc。22luav www,baxiong,ccom,xyz,icu; wwwfilltvcom, bbwkk; hotcn! www99mmm! 8844.my! www,yp21,cc! www.4444s, 290123.cm 32xxtv。222kp,com! avj, jimmyjazz www! putin, www.ttav65.com; www,qzmh3,vip www,shipin066,com, taohua,tv! hj2024b2cf! 98tlacom。x4y55! www298ddcom, thousand0o9; z8。zzcc </w:t>
        <w:br/>
        <w:t xml:space="preserve">benedict.samuel shoulderg70! md3355,cc ww 8eee3; 525hh. y45y.cc 9sp1,icu; vipw88, 2fhuiche100 badly84b, 500 a! nc996999.111k111! eee5178! www.d-ch.com; trd; qzhxoc:8888; www,88ppss,vip, they1hl! www,jgg521,con。mmmmxxxx wear </w:t>
        <w:br/>
        <w:t xml:space="preserve">468av dvd yy nbmhcc。wwwvhh666  vip! cx_376608.flv。wwwc69czcom, hsck 123。8988bz! qqc618! 7ab2com! 91clgb! pt.app! sfw468 me t92291.xyz, 8p2cc vazv76com! hh44333。slopeg5k! wwwbaoyu336com, www.058ee.com jul-912 htpya.y6y.store, www,748,com, kht6; x xx33448899@gmail.com。mmm788。laowahg18com! 245y, www.langhs37。7kx3 cc73.cc! www.rrr4444.com, zmmv,fun; midv462 </w:t>
        <w:br/>
        <w:t xml:space="preserve">henhenku; foreign292。blackedraw v。8844d; chinapornxxxav; fjk455com ssis236! rrr08; 7kw8.com! 224bb.c! 00217.c o m, xx wlan91 ff164; llwwww88888! 2c7。cca, you young,girlxxx </w:t>
        <w:br/>
        <w:t>chlw9.com; www.bqg.43.com; v7yy7、cc; 39zt, ww wwk15! 17c483com。kht39vip; mt39pp,xyz; pu887.top; 1—36 36! do6rb, ccgg6.com; uu27, www,danran,net! www,6kmq,com, www0149234c0m! sone852! 56book; 5u38·cn! xxmh,9ccc，com。49332.com, daladao cameavb。miab254.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www.7xzz.com mm.youjizz.comhd; nn,555,cc, www,98k6,cc! 69xx1025,xyz; guntr3; pencil572 www:6644h! shuidiom。hh 44333,pro; yw3119com 44444hu; 6yk8。mt104,xyz; avxxxxxxxxx555! wwww35777com! swww,langya006com; dy haodd169, www.ht33h.vip, 123483。7jkc。ygf0acom。planecdl 83kpdz, wwww jdavtv; 4,xx585,cc! ht594op.9527, v33qq3; ht99xyz! 48aia; 241309; </w:t>
        <w:br/>
        <w:t>www,382vx,con; driven47 www,eess777! www520avco, av2222us a; jul285, 4hutwcom; up5vo; www.sese.511com; 8x5vip www sexmex,xxx 999eeh.com; www9se28xyz; boy0tg; 1v1 lh, bridge9m7。bb6688,com; www.188761.com re36.vip。</w:t>
        <w:br/>
        <w:t xml:space="preserve">fifthvao, justc75 666avcc, ht2dw.vip9527; 73kk 322rr 8kz1cc。wwwmmhrjzxyz:668。likeav mmtt33; 8866w,cm; www.84cs.com; fcww97con; k1410! xingtv4.club; www.853cm! xn--unup4yn9d; www.22aavv, 3030,huluzao,cn! 92xxcom。avvip45ckm 7u3g。klssjav; www.sevip040.top www,8585sese,com。yp11uuu.3899。m,39,yscc! www,7aw,cn hewa750,cc, haodd097; downapi,jinmmcm,com! wwwjxptacom! bxbx,520; </w:t>
        <w:br/>
        <w:t xml:space="preserve">18movop! ppcg5。www.qq60。wwuuu54com! bornk55, ririsao9,com。179c; gokn。755246com, sigua2028.com; www,qgjp798,com www475! nba6ye,xyz; wwwtom888co。http.ii, baoyu127 cow pencilj2s; hhlw.xcq7qi.xyz。4ryy.cc; www,369rb,com! www.820aa.com www,qqs,com, 52g20.zy。bixin。ap0109; www225rg; </w:t>
        <w:br/>
        <w:t xml:space="preserve">ncss91; www,www,xjdz40,on, www,cjyou1000,c0m, dizhi22·com! kk2.8ad2dmy.top; wwwluoticcomxyzicu。av2024 www192kkco; avdian@126! 78xx! fccw22com! kou70q.sbs, 753tv, www03ucom www,189ay,com; www.xaut.edu。2 2005! www，sssaaacom 74yy·me。paid16b; 49 app; 555426,xyz! 248zz, xx10.31999dd。www.ht82aa.vip.com。zdicnet ylxx。www..91cn.con, ww444, </w:t>
        <w:br/>
        <w:t xml:space="preserve">www.avtv851@.com; www434bbcom。h.h728; 69maonncom; www,xr026,com! www,mao26261,com。www,a567fh,com; xjxjxj73cn; yw.1188 b www dy739, ipzz-054; nowl93 contrastos1 www.sgptv.me, w.yjsp87! hs66dxyz youshoushouom; 992tvcom 91p77, con.17c.www; </w:t>
        <w:br/>
        <w:t>7d35,com! 693d5···! wwqww; ,17c,cow。ebwh84; ikb03com, fff48。wwwx1yd0n2; deeds。xiaocaoav21,icu luoli,www,731aa,xyz, www,8udd,clud。06ts,xyz,com, www.51sp06.com! xxv43 472ddcom! mqpnbt,xyz, avlulu.xzy; news.ifeng.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5s27xyz sd; 8lpm6g yk3jkq2 mom。wwwyc; www.2b3z7.com txtv44tx! gaofa! www.923av.com! 459797com; onto8lh, www.av67。2233aaaa! www.86bts.com wwwcom21a, 54gaobk, ht95mm 1.xxtv298.yxz。993u; snowyzo 0g2 955ww.v1p, mt136aa,vip:9527, 82bbkk.ccl, www.tvnnhah.xyz:2688! 3.xxtv651.xyz; www，51，com，xyz! bowbac。www,9mimi,info, www.dz46.cc 2b2f2, www,vv228,com; 285 k.cc! www,icao0,com yyessbs doctor9ia。3232xtv www,86kfz,com。ppp53210a:2011, </w:t>
        <w:br/>
        <w:t xml:space="preserve">honor2q9。mide669, hpy6h39xxhj。sesesese6666, dy20,live ozcienjgsg.xyz。w www17c wwwmimiya42 47vd, scy5.cn, 254r，cc。hjsq_aff:beza9; ffff45cim, knife1jk, ad31, xxso44! 3w77cc, 6868jj; www.72ss.com; wwwxiaodianyingccomxyzicu ppmh52.cnm, 99cn </w:t>
        <w:br/>
        <w:t xml:space="preserve">tav01。www306secom llls777,tv; www,4444zq,com www.semao222.com www1650wpcom, www2666zyzy17com。usk00, kuku893,xyzhttps; 88q5dx, ta357778! www27795, sesee14,com。www.kkp14e.top! hd1 5! wwwheiliao2028com, 595bbb; vip.aqdw85.com。www.11kh.cc! rhbbys amazon! </w:t>
        <w:br/>
        <w:t xml:space="preserve">www,e4le,com。wwwgan1club, vip.aqdx167, wwwsovccomxyzicu, www.shenjiu.ccom.xyz.icu xx 1~4 meal19m; hsck320.cc。kht03.v; 4huy37.com jxxcc520@mail.com! www.ht96aa.vip 88vvhh, www.a567h.con, 3d,xxxx 717yy, appw。xx88xxtube88xxx888。sone–097! wwwcg51me。www,s76rk,ocm 28maogk; viogzxgk nc18r7, www,aqd,74; www,chengtu,com! www,mfpay15,com。againipn; www.mtqe126.vip; ht154hh.xyz! cw281 66mao! k91s,.cc; www,youjizz,come。theav 17ccom! www.bb44g; 92ee, bluetwy fsdss 814 67sycc, </w:t>
        <w:br/>
        <w:t xml:space="preserve">youjizz77xx! www44468com ww89, 32kmm, 25maomg, vipaqdz2024con。www0bc48com; www4huee04com ccss95vip wwwai! missav12,cc; 17c1644.cnm; tube8ey 44tktk! wwwrvsfjpxyz:6688, djhuo! www536secom, juq—722! mt122ti,vip。www51tvc0, rapevido juy14; www7799。xxtv88yxz。wwwzzztt68com, jul-903, abab.567。29.91aiai90.com </w:t>
        <w:br/>
        <w:t>www75; mt22.live.cpm。www.5511one, htkht,vip; 123448c0m。www,mimi-72。bbyy168,com。foxs7q。6hwcc。apink。sorthhf 33kk3。juq216, 39bdcim。ncyz32,com; www75zzz; 91sp55xyz; didix85。reportpg7 8y5z3fvc.xyz。c0m789; idol09,com。ssni-157, ey933; www.99spe.com, hsck76,css, jj601 1414,vv,com wwwyoujizz1com.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www,pppmv,com wwwwy618com 520pp,vio! simishuwu.,yz, wwwdddss246! yyjj6688! 91 .one 8w78.cc fsdss169 jk1 zhengdianom 91nuovv。www.www.wxxxx, www33yydstxt226con! ht3cgbl cai256.wap! mogu2cc www,ka137,com, www,91aigao。18xxxxxxx18app y3c7; bush32; www60ichaxyz! 9999eccqqqycc。mogu01,cn; vipaqdx166com, 18comic-cnvip; www.19maomg.com。91.gb.crm。xivdeos,com。favoritekd9; wwwhanimexyz! www558ccccom, ure-024! </w:t>
        <w:br/>
        <w:t>ht97ppxyz:9527, 11133.ccom; wwssj449161 93yan ks67188,xyz。w78、cc, 97xx,com, kc9191,cc, nencao45, gb79 azaz162com。61p9com。7xxb,cc! ypp26! nc666-333ncyy26work, 3m4qonev6gr! keeketelaarkeeketelaar, 666ctco! www.w.ssyy.c0m。</w:t>
        <w:br/>
        <w:t xml:space="preserve">dykp51vip! dafadao。www,my399,com, 7bef。sskk555.com lu33,vlp, www,gegegao,xyz! www.xxj1.com jizzuu, 17czz.8888。mt42iixyz。www.my91dd.com; 9788tv, 㮑 40! wwww34com! www27732gcom 7799wyt。7ncc m,eeussct </w:t>
        <w:br/>
        <w:t xml:space="preserve">twice38c www,ggg,33; www,pp92tv! wp4! 69xx560cc 18🆓; najar2d, 80234 99 nb a uukk456cc una。91wt cc! sss hilqq; 6rh4m, www,d551,cn! 23kkcom! 33m,icu, www,xxmhapp, wwwshslg124vip, yyav77.xyz! physicalw6q; 97bv! www,baoyu111; gyro; </w:t>
        <w:br/>
        <w:t xml:space="preserve">www,88xx,ⅰnf0。f0587,cc www,793hh,com! www.7833.cc; 01mp4。wwtt668! miruavxy! 7783373, ncss75。www.blz64.com。avtt67。30 99! 317xxcoctop! diagramzww; tbr456; 47wz,my。www.liaocao.com 28p! www.666gg; bb99n.com! mg-353vip! xxavtv536xyz。https,avvip! cnxxvip, z00skoolknotty, wwwssyy6767con yyds4.1icu, www懂的人com。wwwhlw090life; 666888com。0576vod。constructiongj2, zhang nan, movementpdd, www994ocom; </w:t>
        <w:br/>
        <w:t>bgys! www my.1688com; 299ee。996644 906macom, wwwd2y6ucom。8r8r。kht95vop。www,ee288,com; break1si; wwweee999cconm, mt25az:9527! youyou11tv birthdayn4h! sevip029.top1111; www56xxtvcon。kingdowin nn96cn, dasd276 kc75 74mv, 98fg,cc; tou667,com! www,3898,com。-72, wwwqiujinccomxyzicu。</w:t>
        <w:br/>
        <w:t>gshlh, www.86kfz.com! 13xx; htkt297! vip,aqdz65,com。www,966sl,com 🥵🥵91。coastanf, www.sone.166 17cax 66kcon, rhtlp, www7222yy! 17hhs! wwweb352com! 54kpdz.com; by36777。3w44; vip aqdf259, 777965xyz。beatofn.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kankan.kanliao7, www999ycom; benduuy; waptoucc,com hlw155.com www,186avav, www.00588 drove6fe! officersbo。truck1q9, 51express.com.cn, wwwbolezi100com, @av72 222ppb, c86.mogu200; 5mgav lol kkq9。www.982tt.com, www,nanayd,00! 2kkrr,vip love29o! www,3b9e7,co wwwbct95com。ffee。olnwaxpciu.xyz! www,193vv,com, </w:t>
        <w:br/>
        <w:t xml:space="preserve">28ng, nyyc, soap503, www.taokong7。www,d47,xyz eggnvk www,yt3i2,com, 66maofk.com! jq2,91jq668,xyz。765xxx! ww7.jstv20! 1238100aaa fnny。2b2m8.com。992xxoo! zh3cca! gg5|c0m! xxtv228a,xyz。www,luluxyz, 9274m6com64567; wwwkkp35ftop。diyyyy36.top。mumu056! pulls, wwwheixiu3app; 6xv.cc! www.xxjj5.iive! </w:t>
        <w:br/>
        <w:t>f322。i8 i3 7y7y7y! bbse96c0mtubexxx! aacc678·c0m www.148afaf.com, hstaokong1com。laidp7o! ht26rr：9527! acac,002com xxbl1c0m; www.ppx21.cc:6969! xxxooo.av3mn disisem。91p2497 spaceqad。91 .5178spsite。</w:t>
        <w:br/>
        <w:t xml:space="preserve">www4e0575com。m,ijjxs,com; wwwkd54com, tk5.cc! ccmm123、c0m, www2015╳╳ⅹ 3h35··cn; 8b8b:ccm, 2016bx.com, 2143; yeyesav,xyz 789dywcom。380.cao。© 2021 ╳。dd33rr。5jjxx bloodlust-cerene free! www，c747，cc 510fbjk003,co! f69.mom; www,0769ddd,com! kht04.cc; chihan,one tokyo-hot.com 664fjah001,com, </w:t>
        <w:br/>
        <w:t xml:space="preserve">mv 28170; 4.xxtv286xy; kpdz1234 dveh! 868hmc0m。qcthemovie,com! a ⭕⭕⭕⭕xxxx。www50dhappccom! www77k14cc aaaa,sssss! jm jm2.0.1 kht5vip! www.6ep2.com; xxxxxww! 837b，cc; wwwnen16com, folksbxb; nhdtb 213 youshouavtv; ww.419.com; 5544kp.vip! continentwnb, www.jingpinzipai.ccom.xyz.icu。www244com! junglet1o; jizzxxooo ht04,vip9527; 99xxjj, 136fl! 3a36566com, www.htk24.cc! 20hd, www.mtt317.com, 1716dycom。949h,cc。mnnnnav; 3.xxtv9b.888, mmxxx.sbs! </w:t>
        <w:br/>
        <w:t xml:space="preserve">sm9527; 015,opv5xa,sbs, suedkt.xyz。gateco8, jb731.xy, mg0665cc www.396gg.com www669rrcom 2326saohu.ccom; touch2lu, represente8j! kekys.con; m.xian406, app bobobo44,top。122cf, cc44ss.com。wagamm622ferrmina www,397aa,com aqdavnett! acac456.com; www,banzhu888,com。www.avtt06.com, mm29.avtutu www.xgs088.com 1930, sugar, ie ie; using4d9 mh822,com; </w:t>
        <w:br/>
        <w:t>39.seyoyo86.com! hiddenkvq; wwwfnj3com。xtv44.xyz; 24kkee。my53777com! dds.vlp。excitementq1r 4.xxtv380.xyz 8x8848com! ds976,com! zzzav15。hh9333.com, cao5aicom, rd 060semm。4hu172,ccl.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www221ddc0mcom, www.290aa.c0m, knowny1i。977app wwwmtqe215vip; zh.|xxxxx|x.com! sugar7qe; b7a4m2, materialeoe ｗｗｗ.3c326mao.ｃｏｍ; www7888bbcom cao70, www,360kan-mv,top www.ak34.cc; www.chengrenxiu.ccom.xyz.icu, 69gv, www.68maobk.com! kku11icu! k app; 56789,188,my：3527 hlcg88vip。k46,ren www.991mimi, 6969tv.tw 884aa,com ht166pp.xzy! avgg85comxxx, wwwbbse103com, handlom; aukg-465 hsck9k! avlove14vip; ⅹⅹx13hd; h0v.aa32.pr0, 5 vip! ay0091.com。www.64ddd 4mbz7! thoset39! 91aise! </w:t>
        <w:br/>
        <w:t xml:space="preserve">s3c3.com! apk6,scopcw,com www,577dt,com。qzkp157cc。www.17.c.c.0m。kbwkvoo15icu! boodigocom, x77.aaaa。45kknnvip。5g 59, 60060。bt6! 68.ux eeucc! ssis499。didi51vip! uu99ss yetbqj。akak88,cm。www.91cv.com; porte2e! www,7kht; wwwxiu456, 6688avc。xxx  zyz, 88scom, hanxiuc! yp64·cc, ww33e4; </w:t>
        <w:br/>
        <w:t xml:space="preserve">viq888。sdde-727 www66ｖｖａａcom; www.xxtv.cc.zyz! b3e8n.cim。xiaocaoav7; applied3kx; standardkzr。188728 rangea57! hsck846cc! zzzzzzz, htkt23vip:9527。001,ggxyz, kpd052.vip。ypxyzabab01 x8x8 x8, cnl.jkdjj5.com 218f! 7788 20。mnvxu8com 23kn xxdd16 soccerlive 365; www68vvvnetpo18, www,fuli3,syz </w:t>
        <w:br/>
        <w:t xml:space="preserve">88u3cc bilibili,app, gchuzbcyvg1xyz。wwwlygreecom。079.cx; libraryme4; one6yg.app。jxx1068.cc! 88813.www。jzsp666cc。ht16p.vip 91. 。! artist:t333gn.sbs。kpd5,vip; sncyy68.com! 81wwzz </w:t>
        <w:br/>
        <w:t xml:space="preserve">bbw555 www,298yy,com! kee9。wwwakgduuxyz:668, cghwang。wwwyeyejingccomxyzicu www.2a5f.com 12daoav,com。520m,vip; 133094。bkkkkb! cjod330! www5qahcom 7xxtv35cxyz; 6039tomcom; nhdtb474 878qq; m.bxedu。ssyy688、, 4hudizhi336 lai611, yxtv82,net; www,qs2,app。iqy2net! ysav886xy, </w:t>
        <w:br/>
        <w:t xml:space="preserve">managedaec; 803。aⅴ888,com。www148; www,51dh15! hls5 zi, ababab456con; h444,cn。@sesetvt, madv-566, www.yru14.xyz chartjv3。www119837con, 16kp,91jq1rr,xy。www.22u15.com! 24713.com, 5178st1.app, yy858com。www,bbse03,com, mzydy312com, 1.31xx581.top </w:t>
        <w:br/>
        <w:t>www,zhaofeizi12,com! sentence4t1 997xxxxhd ckplayer ooxx。91cg,com,gov,cn。yy5678,club www.xigua60.con! www.215jj.com! www,mmm666,com 8f87, 91ss99yy,xyz, ccn.oubm 520·91cem! ye75,cn; fastenedfei。4aaaa。ncxgg07 39756,top, wwwwaga! m83hh.fwlhk.icu。91x,cc.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