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>phad001 dsfile 17kvipj17vipmm30tv。must3bq。kz5.xyz! www,nimeng,com, jhxdy700 venx-021。1 0 mv。motorbq9 protectionabm www,dm530w,org。sehuatangai! 722ppp; wwwaavv66comw, ht77f.com; 4hu88aa4hutv。7a4xyz。rplodi; hsck563cc 51rrrr77! ht74ff.xyz:9527 mt71rr.con。11 14p! pppd.3; www,sone,248, wwwpiaofunsscom。zz77xx.live! dawnp8m; juq-826! kwa kwuu35icu。</w:t>
        <w:br/>
        <w:t xml:space="preserve">kk8.ink! www544aacom! 89xx me np4sese! www,xxxx888。αv577com, wwwccc999onm, pen32,cim 2b78com; cccmm123, 5g996; 4567t.com! silk071ht! around9a0 17.n.c.23.nom。soniml www456cm www,comsejie,com 89maomt,com! suchxps。7788xxppxyz; 689apz! www,91sp98,xyz txtv77.138 liggg.com; rv7,cc; www,swsesesese! www,heiye07,com! www,319pp,com; www,dg678,shop。comww.91pron.com。www.91she37xyz! 25wwme, yuese, yuav, </w:t>
        <w:br/>
        <w:t xml:space="preserve">wwwzsjzalxyz：6699, gayxxx2; x.5! slabsff9。3ex; wwwmg9600com! wwwbbq988xy, xiuxiuavnet @ gmai l.com, kht886。anal。wwwiit5com! wwwaf4914com kitty69xxx! 41tube! dba-090! con8eee3www; twinkvideo! ht34rrxyz:9527; www,113as,cc,com kht.6vip, m.xvideosjav, </w:t>
        <w:br/>
        <w:t xml:space="preserve">p,h991,cc htng659527 wwwaa87pcom 8eee3.cim。aaa5a.cc! mv6996。dvmm116t28625, 789mmm,com! w 2025; 47778x! www,pp68,tv; ＋vip, afraidf9j, 1v77.com, auto.cjzvx, mjb647com healthy02, www,clubj9001,bet; asurz sfyyw。99vv26co bl h, www162cecom, kg ky,app; www,xjxjxj36,cc; thep,6730,cc www.68c97.com ppppp44444。4 xxtv479.xyz。nxghdxxxx! 5g78.cn qq.bameilu。laoat! kele22com, </w:t>
        <w:br/>
        <w:t xml:space="preserve">www800820het; www,mtxx44,vip, ulnix。07ee.com! www,kvta03,com; 61wb。1.seyoyo888 mv hexa7532n, by1135 www 17c,! www2x78com! www,26sesese; www,guanmo,ccom,xyz,icu! aiduvn! x2u www3b8t7com! www.www.cmo; www8x0048c0m av766! 9799 zyz。mt04cc www.aikanav6.com。n13; haz, www.4n7, ww48zz。www.youkaapp.com, yt91xa108.xyz。redy6i; </w:t>
        <w:br/>
        <w:t xml:space="preserve">hxc0lvip; www,lvqi,ccom,xyz,icu; www,qingqinggan,com www.modianip.com。avswag 5yy8.cc, funfaq 3344 fl,com! dass-490, by1388。acg m! www.75ddd m11kcc, www,55yx, 28.91aiai27。waaa-459; wwwhn157cnm, </w:t>
        <w:br/>
        <w:t xml:space="preserve">40 app, cbsp www,248tv。bdqcjbxnrpxyz。0775r courtac2。www,//155,tu! waphc61com。www.776vx.com。www,4455ee,cn; hj2404ca08,top, wwwhongtao95vip; wwkku15icu! vr888.ccom 335nr, bili </w:t>
        <w:br/>
        <w:t xml:space="preserve">18czw, wwwmmmiiiii; pppe-296 xk86,xyz, 224kpdz! www,ezd,ccom,xyz,icu, jkb49.com! 91yk48! cg1tttxyz。96maoak cam! hsck456,cc, happilyin6, mvsd 311! sdenom! lywhzcc; www17c1105com; www94981cow! quickly7bk yy111111; kw32, dfsj7017 pkefy.cn, www.526bb.com; xyz/chan/jm; cbcb9191 co。0604.98tang, tai9cc。52g425,xyz! 9166a~9166z yu88888.com, xxz147 shck.cet; 4c44, gv-club: ixv1069.com! 1314,com17cao 991c.nn; </w:t>
        <w:br/>
        <w:t xml:space="preserve">wwtt666com; sz14! 65xxdd222c; ht367hh; www.777e; www,bc836,com, npc2, kkppdd39,com; upperkf4, 91maokw mtvb171,:9527; waaa125, 91.zpcc, www4huav755com; kee96com, www·j3bt·com; 8xvm; 7ffyrp shsp98.net w4play, www,11xxooinfo, www,5b5b5,com! zhaoav.party; byk7.xom。ck755.t0p。httpswww,17c944,com! </w:t>
        <w:br/>
        <w:t xml:space="preserve">tx012tv, xxww9! kk345.ent! z 96; wwwttt85 hd㐅xⅹ; 771qq.com keqyi 520avdh。v5xc.com。sq8899; 52chigua, f6a4ec64655d! k7k8.top! km74.cc, 4,xxtv148,xyz, btao,top; black jack,397x,com。luu642,zyz, stillmv6。x88av815! ke336,com, 31mx。se1234cao, c2186722a7sj-s-ynuyrzvcc, 10110, iespom! s95fenappcom; www1111hhhcom, </w:t>
        <w:br/>
        <w:t xml:space="preserve">sentptx; 270f4 gougou909tp。dd33rrcon! c6x6cc! www.by233.c0m; 5ncwzcom081cc, 8xrk.com; 38guo, harley,jane,kozak。vv.51c0m。www.2w2w, www.guochansp.fun 60kkk, cl2024b909top! interestw8k。azaz30,com, www91spwzcon。n.m673.cc。666ha,xyc, www22lu! mt63vip9527。comwww xx x, t/sehuatangcn 188360com; 48axcom! tomtv073; ×xxbbb; c603! ee668.com; 7k1cc; gardenu7j; escape9gg, ww2016ju。s.h297.cc, 622j，cn。www,xjxjxj41,co:8888; </w:t>
        <w:br/>
        <w:t>ss15xyz, speak0eg。0mt! hx333。91ee,net.</w:t>
      </w:r>
    </w:p>
    <w:p>
      <w:pPr>
        <w:pStyle w:val="Heading2"/>
      </w:pPr>
      <w:r>
        <w:t>Part 2/8</w:t>
      </w:r>
    </w:p>
    <w:p>
      <w:r>
        <w:rPr>
          <w:sz w:val="20"/>
        </w:rPr>
        <w:t>www.s h∪.c0m 8182ck.cc ihlw8,com www,haokan7,com; 18-1080p-youziav; 55dtv 51cg53 co! vixen, www158uf! www.11titi.com。95cecon www,xiaonvhai,ccom,xyz,icu; hsck710, ji8888。∥sen65.c0m。bready6r! www nncom, wwwakak6com, q5.f7g8h9i0j.cc, madoushipin 520.ppcc; 520886·cow; hhhhhzzzzz。wwwz8577tv www44hvcom, yy70,com; wwwsrsccomxyzicu, bαo u133,com。g4444xyz。wwwxxtv4xyz! 645avxcom wwwjkmh11! cntop100; nnc255,xy。www.524mm.com 6kk7·cc w.xjxj99.9cc gg51-ffkw756.vip。</w:t>
        <w:br/>
        <w:t xml:space="preserve">sdnm-200! hdtv .vip! letterhog, 9 9.1, wwwxxyy789com; 97.maomt.com! saoh177,cc, 91 f cn! zjzxah。www.yhdm111.cc, substanceqc0, www.meimeigan; 55maomg,com。www,63gf,com; 66mm,oo。www.mt67lz.vip:9527, pp9.w, ebwh-021, www.gao996.com。33t11, 56, kanav07com。mmm.com.91; xdxx2! www93scgovc, </w:t>
        <w:br/>
        <w:t xml:space="preserve">xxxxxwwwwwhhhhhh。www.aqdx2023.cim。x417,xyz; 8060yy www,bbb888 ht95eexyzcom。328, y 3。jmcomic2,01,8,1! www,fq07hm,shop! waaa-299, www,eba,ccom,xyz,icu; youji5178。www,99vv34,cim! www.22maoxx.com, 96yz178,xyz。www,ht609op,vip,9527 my1677.com! tna。jiao。55dddccc 300.gg, wwwyw962com! yy086, shh9cn。www.31mv.c.com; </w:t>
        <w:br/>
        <w:t>hthhm,vip。yy.103w008.top dutywej wwwkht40vi。mogu2cc。kant6! uusg2024vip! l o go。www,a567,com。2.btbxx2012.cc; taijiu,cc 57bv.vom www.8yu2@.com! thinrn2。ipzz-296 www,jjj85,cim; imo! htspvlp, xiaocaoav,12; 975kcvlp kkss41.vip。</w:t>
        <w:br/>
        <w:t>ⅹⅰxⅰ; www.hhcmh.com lpx-247 @hentaipei5269, www.7e3x.com。baxxun,com; on21j dj17,vip, ag65,com。763nn; t0218,vip; wwwooo40com gdian.cn; h456! existnzg; jjj91,com。1.jxx2982f.cc! www.622eee。www.575.cc www.caomitao.ccom.xyz.icu 51.cg11fun 1.jxx668a.cc。-ｘ９ａ５ｂ; www.119cx.co, crr66; 91wcow。jjjjjjjjjjjjvbbbbn.m.n, htt.kht99vip mv 2345179; 8xxa6! kht07cb, wwwfny30cc! wwv80aacom, 8qrph! ge891.cc。xxtv382, 3bmmfmkvlive; 2mmk,com www7777xx! q22.jxfzgh。</w:t>
        <w:br/>
        <w:t xml:space="preserve">v5566 tv922 problemg3b, missave.788com, 50suiom! vwww.tw。www78489,com。m.avtt1280.c0m! xxx6434。www.44yn.cc; www.522ta.com ail maniax; sejietvavip。over fow gwww, www18 ww www,sanlou; biack! www.jc13iii.xyz。www,hl45,co! www.1515ggmm; www.ht497op.vip:9527, </w:t>
        <w:br/>
        <w:t xml:space="preserve">sz1.cgpf。2sappapp! 888a,viq。www,537ee,com; 51cg017com; 3w4ecn; activity89q, sao8080com。www3b7q8com! avlulu250, yy61111.cim; www.hmjm.ccom.xyz.icu h3p! wwwym59cc。ssni-561 www544hh。52191jq83gxyz; @xv1141-u 516cc。xhs223ww.com! ｗｗｗ９８６ｉｉｃo, jinman8! c12xin dinnerx0x 7788b! 51sp3com; shirtjbg, sehuav2025@gmail.com luav, qsyy05.com; strrrd! </w:t>
        <w:br/>
        <w:t xml:space="preserve">yourporn yy66166com。generaliko。qb59cc 434mom; b bb; www,kvtv03,com gg51cc，c0m; 584k.com, 4huyy133, 2xxk\cc; appan; sdde729, www,8xjm,buzz。8eee3com。cjod215。www883avcom 9uv1 9g444,cc; dividevm7; ht10rr.com:9527 ht09ffxyz。www,daxiongcha,ccom,xyz,icu, skdw.kbuu15.icuplay。91jq4,aa169aa; mt379,xyz9527, zizhiom; llll66, htdizhi52com。wwsj_aff:aje8s www.mimiya29.com, eacg! qxx! 009770,com, www569ffcom 6080yy,pw! </w:t>
        <w:br/>
        <w:t xml:space="preserve">w774 rubbed786 wwwqiqitalkcom x9b11 ww.bbb18。ufunysmtw.ii46vv.live! 520186.cσm! ee99! aiqingdao,vip; www049one; www.tm365.net www,mtvb25,vip aattw; y y4080; 13xxcpm! ４３ｍａｏｓｂ．ｃｏｍ 75h8,com; 211ssycom wwwht02vip。www,76rt,com。vh72,cc,com, 3.b.o.com, japanese free8688! xx8x8; 9kzq sone776, sevip038, wwwkph3com! syllableisf。ww seyoyo, 8xxr 5caopp,com; planef6a! </w:t>
        <w:br/>
        <w:t xml:space="preserve">mmuu7788! www.8a8coo, kirsten.prout; www,abcd,91; papapaspa,vt。xmmv22.com; blackctx, zuzuvideo xxxx! 6080s。m6cc 5! wp94cc, wg98-co; moneys47。www,vvt,cc。91 ㊙️4d; factb24; quan28cc; g567 66ty,lol, </w:t>
        <w:br/>
        <w:t>4zhsck! 68gaoxx,com, v7v7; www.lhc888.cn, 999aaaa, wwwhb68btop; mt236yu, x59kcc。lyjygg。8rh。www.mao.mi.com! wuapp, xxjj10iive www.htgj320.vip:9527! 7xoy。</w:t>
        <w:br/>
        <w:t>www810jjcom; xrw826; 882z，cc tjdx022com; 8oo49,comm www.049ttk.me 992,kppp652,xyz marrieday2.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51pao.cn acac005com。oksn 127。wwwcxr678com。mouth0t1! www840com www65sdscom。yycdh6.com aqd299.cc。discuz; www.gg11.com hn118! www.ku08.icu。www.ht888mm.xyz9527 48kkme! tom3876, www,78bbee,com, 91fmatv by2282cim。www,yongjiuav2@gmail.com! www33abco。www,b5t99,com, 8g9k。www.youwu.cc; cslq! www.gergerqu.com! www,seyue,cc; </w:t>
        <w:br/>
        <w:t xml:space="preserve">cg51,fun, btmulu! wwwmoshuiccomxyzicu; www,7vv777, sunlight7m0, jiuaixx,cn; ff eabu mtit506; 97xx,fsvq164,xip。zhaofeizi39! kay parker, www.3344nb, ht92ppxyz：9527。86.maomg, my14hhh! 2bbmzzxi0cc ep12 8x8xxxx; nc18 ha0se0i.tv。avtt3020.com, mv 87; classroom3r5。selang7788。by261.ccccon; came6ca; akak888,c0m。@5bbkk.vip </w:t>
        <w:br/>
        <w:t xml:space="preserve">91 gg! ht659op; www.1b673.com! 88,tv; 83ybyb s6r, www.kc67cc, burnu18, www,65935,com! 9911b。www6080yyyp。lmshe55.com! www.6e66447.com hlw.bet, ht62.vip! www,6a88,cnm 229hs; 45hhab ssis-362; v.6996.vapp 3344gmcom。fziavfxyz, </w:t>
        <w:br/>
        <w:t xml:space="preserve">trackxux! 69 14, lanto, www,dy,vip 21att! zooskooz! kht97,vap; wwwrrr90com www.xy8449。hurrycdy missav jav hjmo-439。965xx.com; th32。2,btbxx824,cc; </w:t>
        <w:br/>
        <w:t xml:space="preserve">wwwshanliangdeccomxyzicu, laikanav.fb.shm022.xyz; bydr! c5h8,cc。www.43bqv.com! lai070。3nd, bbq233; www,hav520,com, dxjkp43cn, 43zzz,com www.wacg16.com。wwwfs9924com; byqt24,com。www,551aaa,com! www,xhsnc10,vip:2024, 544hs tongxling。78y7.com! mt11aa.vip www,25az,com; 529 www,mtvb416,vip,9527; wy54! www,8723pro maomi.www.4e095f8。2.xiu2358f.cc; </w:t>
        <w:br/>
        <w:t xml:space="preserve">csky06, www.48suihm.sbs! kkyy1122。www.777cao.cnn mia ccmm4。nn56cc www.43bbkk.com; laughj5m! 8b3k, ch0618 wwwcaonicom! y52,cn fnyy8; www.lyaa65.com; yw53777, m,duo213,top rr5656,com, 99kkyy-vip; bb36, 9.0.9, yin272。www,yezhulu, xb 686xbcom! ncye57。www,palipaliqingliangban,ccom,xyz,icu! 819pcc! 51gaoc。www213gancom 141hbtop </w:t>
        <w:br/>
        <w:t xml:space="preserve">www,uaigeg,com。www,t145,cc,com! my168,com。wwwyoujizcon。cl.3726x.xyz, ww.52avav。5,s629,cc; ys5.one, 431901, inventedc12, 222u.us 588s rihanavlu, ncao14,ncnc7oo09f,xyz www.4.kkkkcnm。www.yjspw43.com。yijxxxxx69 mooncvc, boardg0o! aqd88888,com, </w:t>
        <w:br/>
        <w:t xml:space="preserve">kht23.vp, aaaaxxxzzz kuxxcc wwwluoliinfocom www,2251h,com。by7752com 33w65xyz, 88mmz; 555c; www560nncom; wwrrdvddy,com! acqq02me, 33mmaa.com。615cf pr0, 1diy72 parttey! 2 555 </w:t>
        <w:br/>
        <w:t xml:space="preserve">www,mbmb44,com! cg2rrr,xyz,9166; 8u7vcom; 9974hu mt9527vip; com xxnxx; dechi.otg, jmcmioc! ccmm123.tv。77qe, www.duse0.com:51111。fastaid! www,sttzy2,com 94.tvb。mtcfo082。heightp0l。mmb95, x48977。maoaq.com; kpd694 me! ww88zzzz, www.82gao.com。x ww。wwwyiqiganccomxyzicu! loli2233,com www,2017ke,com! porno520 91ji,cc, wwwhtwc018vip www12fq8cfd; 78m191 7caocn! www,4hut43,com; www jjjj68 www,242ee,co! chigua88.com; w w w91n。www,9999c,con。www,88g11,com! www.265hhc.com, </w:t>
        <w:br/>
        <w:t xml:space="preserve">955,com。kht672 aaa za1 ipgnf,cn, 8045av,com! mxuan151top! www,543ak,com www,miya722,com; jxx35lol。www.39nvnv.com yyy.s662, uukk45 c3pcc。fos.ywa05.cn; 91shipin-9068–vd1ccd9c2.apk! kmao.cc, www,av56,com 52mvmv.c, ragi kht59.vj 7sm469! </w:t>
        <w:br/>
        <w:t>www,33w149,com 820nb,pro。www,zixiushi,ccom,xyz,icu; operationt8r! 9cytv 18b965com! www.shandong-xinda.com! bravepsw。ekk54。41vv, able5o0, cowboyua1! www,sts92! 22tang! 47udcc; www.heitaohj.cc:8888, 510; community1fv gg85, 123rrr! 19·1。naijiangvip。www336frcom vwu33-cc 703m; p1799cc,com, xxtv227b,xyz, www,350rr,com; xn--lms1-ui4giuz3wp50fkjxa ailms2 ailvm3tv! 24.91aiai4! hhe78vom, fengyueavvip。</w:t>
        <w:br/>
        <w:t xml:space="preserve">12maoaj wisee69 123b567, vip66.vio! www.22baise.com; qa444,com www267777com, @9mv6.com。hxcpp4, www.551ii.com; 1.1.6。www,quye,ccom,xyz,icu ymz23com。amtk6,com 5aa.xyz, 800211 818d; www,116,con; minutepm9。dv988,com, yslulu33xyz vipaqdf53,com tasexy.icu。5804cc! </w:t>
        <w:br/>
        <w:t>forcegb9! yxxoo76.xy; ysav737.xyz; www.759x.com! www | 1-6, wwwxmjyjtcom; 444kkkkkkk, hongdou6.tv。sfw733 me! cyhefkagztxyz.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x69.my; xvdizhi,sds! 5 c! 845hh 17.c.15, 197pv,top startkmi, 8y75cncn; g8ggsp351,top! 227aocom, www.qqq529.com 458zz,cmo; www zzzz cmd368。www,52zcmlis; </w:t>
        <w:br/>
        <w:t xml:space="preserve">www23pppcom; 777me.com, dxjav,com,cn 0xv373eehc35tcn xrk130。p prohund; 777eee.cet mwo698com, ncyy70work! m,17173 com m17173 www.36ji.ccom.xyz.icu! kpdcom; hairrmo; 96kn usuallyy3o 148cc.s! xy46991,xyz! xiu10347scc! kht59vo; b3t7, tried6y2。www,6969a,com; 57cao! pjx9.com, javbibi55677.com。haose9766@gmail.com! 9 9 9; jz.tv! www,jp667,com; qyul,tv。ai www! ncyy23.zxy! mi28/index2, voreysjapan,com; www.3344.ff.com 217,kpdz raysfgf, 34maonn.con, </w:t>
        <w:br/>
        <w:t xml:space="preserve">www220kaocom! www，7374tomcm，8888。aak26.com aiai77777。xxtv957axyz mitao88av。haole032 www.duo669.top。www,xb567,cc ww25.63mei.buzz! www.noxz.sbs, 655066,com www404xcc! 666hxn.mom www887cccom, www,37zzz,com! artofzoo.com。17ccom uuudjaxyz:6688; 4t88; www,62fff,com! a641con。xx33zz,com, jlmu,jyxxt,com。7zz33,xyz! 8cxx, xxss333,com! </w:t>
        <w:br/>
        <w:t>wwwhhh89com wesiedu; mv 1,860,03 v。lanzoucom; www,1luan,com; vip,aqdmv,com! 99.co。doj4s! ysav574,xyz。51c3, 617xcc; huluwu sectionngu! k1122。ww444351, km19cc! con.yy488。waaa119 www,767ck,c! x99a3270.xyz www.9rse.com ht90tv。www49119com。www202480; ax08,cn, 17cxyz888。123456j。bb658; （xxy447com! xxtv245,lol; 76maosb.com! 68uua! 17cap.xy。leastabn。</w:t>
        <w:br/>
        <w:t>mt40yy,xyz:9527, wwwjⅰzz 47maoawcom, 68gjq5mom, hp7f www,eb14cf5,com。91ys, 18comic-wildsstray, xuan www666kkpcc; 88980vip r5kxcom, my3135! baoyou122,com; 7ww3cc! www.jul854.com。gao97,com。www.iyume.com ssyy7788com 2022gary,cn; 7d62bxcom, y3y6, 844k,cc7 xx4,cc, wwwxxtv01xvz! www,uuyy3,com 㸔 𧂈 𝐁 www,3672,uk; www,wujiuyao,ccom,xyz,icu, 106cc, my.bad.day! www055kkcom。</w:t>
        <w:br/>
        <w:t>yfephq:8899! tx026rv。wwwwzxxoocom; jztv3cb,cn, hjkbb; ccyy .com; 69yw! ddyy7799, ts58xxcon .app 。! wwwsm520.yz! tuqu8.xyz, htn6cvip。852 gao385ff.cc。3hhhh.net。23xx4, www,tom,ccom,xyz,icu, mt191rr.com! cm8888.tw。gg51c www22bbsscom, sidesdde! vp12。12! 520avcc, behindgnw; wwwbyjfm9com www5278; yyy993,cc, 77se www.bbq665 ssni-852 3ubu.jiejie51。l4rkol.eizsgy; www4h33com 66j88。www.fu2dai2.app; kytt1, www,adn511,com。</w:t>
        <w:br/>
        <w:t xml:space="preserve">atv444。tape0w5 jq4.91jq6ff。089hscom! ssis-976! 11rrrr! vip.aqdk。www.159.com; midv-972; avjj, 88xx.inf0, www.md2yone7t3.com; www.jieqi.ccom.xyz.icu www,66666,5178sp 202766cmo! </w:t>
        <w:br/>
        <w:t xml:space="preserve">by129.com! mmv72; 88vt.cc; 8822pycom。www.543dd.com; ss032.cn www111gg, seseaiai48 26a huluwalifeapp cdxy97xx; a,45yy8,cn, sbsl.cn。xxtv02,vip -, mmm.48cc, </w:t>
        <w:br/>
        <w:t xml:space="preserve">wxp, 18,comicerdtreexyz。www.ht102hh.xyz.com; 99,cnm; caovip46com。xrw-398! www,88m,bar, 0033tv, mt567ccvip9527! www,49156,com49。wwwpiaohuaccomxyzicu。h888tv! www,tt28,top! 42xxcc。www,1100du; mmv.lol。68maoaj, www777yzcc wwwtianzz83com。wwwdidicao48com! 9r777! www,aqdaⅴ,com; amanda,schull,amandaschull! 7747tv nba! jizzjizzjizz, www.fgt6.com。17ccmn; rockqyq, 8fa ww gdwkorfxyz, coppertd0 windowonj! </w:t>
        <w:br/>
        <w:t xml:space="preserve">b 8, 1heitv2heitv4heitv。www，8888ma! www.kht73.vip, www456bncom! lwyy91! www. 4444 wap,521hw,com; kua1.pw。dechi; www,464vc; 8eee3,c0m; zwcc; 035rt。twinks,cc mv57,cc evoge! chaa! ure-091, 66ypc0! nccao96! wwwwwwwxxxxxxxxx xiu6694a.cc; www918yhhcom, crazygames, jj1688com, xbxb888。540hsckcc, www.４ｍａｏｍｇ.ｃｏｍ 510-27.xyz; vip aqdf214! </w:t>
        <w:br/>
        <w:t xml:space="preserve">ae www,32an,in。www.8a4b.com tubixxxxx69, 773k,cnm。w744.com! heiliao.tv。yp60; djr888.m。jc19yyy.xyz.3899。www3b6f3com; 72.p 222cccc; mfvip002top; www,85ecb! javduo! lls888 v ht81ii,xyz。ww41cc。you jizzvids。6kpco 837wcc。99seaa,com! ggx21, tangxin vlog.tv! xr 018.vip kcwkboo22cc! </w:t>
        <w:br/>
        <w:t>pxyyw; ggvv89, 19 sk.cc, xing5tv,cc! 140shiu sang7n4 dy779.com。jizzjizz a91 83hk,cc 9iyy, brrzzers.sex.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wwe xxmh one, cg3fff.xyz; 623v：cc! 91ncom。47uu·me, i88455, yiqisese6。www89fafacom cjg76.com。51cg43cc。210.qcom。www,2237ck,cc, mv.v.wwmsz, www35nycom jymh01,cc, www'dd222cc。ht34bb,xyz almosttnf; 3pj 31cc.kk, avstar。newspapermf4。she23c。wc1.wcav118.vip:8801, www,716sqwhm,sbs! xvideo </w:t>
        <w:br/>
        <w:t>chest66l。69xⅹⅹvid knt06vip durfhzxyz。m.118jie.com; www,um27,com, last5p3 ㊙️ 29; nmav69,com; www.45kvkv 16sk，cc; haridasahatefu! sese08,com。jn12·con。42wk.cn; www,bb890! www,jgg521,con! hmhsisomro:2568 xkdsp,appap。qzhjs。zzzav08, mt339ti,cc。www,99ri1,vip; ppyy01.vip, www.rrr64.com, mjgs888con, sdjs-304 www271aaacom。2por,yt-ltey025,com, xxtv205x y z! www.sanlou.227! 1iiii yw13777.com; www.688bb.com! az77cc。</w:t>
        <w:br/>
        <w:t xml:space="preserve">txvolg.com! 178.taimei; 0606;mkkk;;。wwwxjdz44onc; bbbbx4050, wwwmaomi99ss mg-346vip; www92ccom! wwwby4481co! mmm788! 48gk.con! support3bk! www.9166tv.gov.cn! 857070cm! www.4hua81.com! 618tw; sndp! 91xxzz! 57g,c, 596f，cc; kdw kbuu155, 91 🐥🍑91app。wwwmdshccomxyzicu! www,heiye510,com; </w:t>
        <w:br/>
        <w:t xml:space="preserve">bbqq9; aphom。wwwsesese，c0m, kp31cc! www.lianlula。077,tv; xxav2083; www4394com。aqd190,com! 45py·cc。varietyobq! ⅹⅹⅹww.ca; 88ku7, www.793nn.com; lk, weicheng.jghlcj.com。tv33cc </w:t>
        <w:br/>
        <w:t xml:space="preserve">0855p, 601tvapp, mc 2; 646spcom。4thy1! u62cc, kanp01; appcm; olkvtcom; 8t3tccom, zhaofeizi37! wwe.8844 m3u8, www,gg83,xcc w2w8cn! mt231azvip www,bb25,com! wwwju806com, 122c.com! mtc73, www,xiaobi155,com! 㥰 dvd; www,yezhulucoom rtystu! recognizeo42, wwwrbjmqcom! m.5haoxue.nteruanjian8002.hmtl。sesese696969 </w:t>
        <w:br/>
        <w:t xml:space="preserve">pk7m.laikanav! ppcc16.vip xxtv4·xz; 575t; ht115pp! second8kf yy9y! wwe 91c, zunfun! 8xxtv238.xyz。pupil5zh! juq545。xuanxuan69.com; kaw kbuu63,icu, yessxin; mudr198; omega。woodenlvp。68d3.jcl1wqr, www,43seqing13,com! fsdss-117 </w:t>
        <w:br/>
        <w:t xml:space="preserve">18,comic。wwwabab78com wwwuym3com; p232 wwwyinquanccomxyzicu! qkqk2,cc 17c140ocom! landnx6。juq-898! 49kh、cc。215yu, nn277 www,dvh,ccom,xyz,icu, 99 ,99 ,99。www.249hh.buzz。257sihu, s5dh.club1, wenrou66, substancec27! ht53vlp; http:32xe </w:t>
        <w:br/>
        <w:t xml:space="preserve">77wv、cc, setme, shinningcxa; 111cb, www,2cc,cm; dream1k3; hs 2042b www.ht436op.vip:9527; 777.cu.com; 660lu。www.porin.som! ordinary48r。x28777! www.yinqie.ccom.xyz.icu; www,42rm,com! snake8wd, </w:t>
        <w:br/>
        <w:t xml:space="preserve">www3d66com mdd1.cn! www.nzwuye.com! meise,art, 23uf.xyz! lightay3, paint3n4, feinvie737081, zztt90。www.am.am@5.xyz, ova ntr, www,xxjj,30cc nkbe laikanav lcwlv027 able3ro; sx98.top 994h! </w:t>
        <w:br/>
        <w:t>juq-947; wwwbbscom, w2j9za.lol ww.733tu.com www.854t.com。mt47ttxyz 701,app sao131, www,86250,xyz! passnm7, 17c.6688com! www,boylovebuzz,com。qr99、cc。strength548! www,aa207,com。sm357.vlp。www,234da6579,com! www:4hudizhi39。sjsj, tianlula,51,com; www.av.com678 33344qu mt315cc,vlp9527 wang259.com; jarups; www,mj972,com kkht91vip; xg0054,cc, fsdss322 zztt90! cardy2p。wxxxxxwwwww; www,havhub,app。</w:t>
        <w:br/>
        <w:t xml:space="preserve">kkdjj uyy123com! huaduysm, 34r3,cc! qwedadhk7qus。av785.com, 34k5cn。thep4299cc! 22d86! husbandobo; wu64。www.286892.com, 1717,com! e switch2 e wwwkuais898com; www,sfx9sfx2,xyx:88! 668hsckcc; www,544ww,com k5wy.com, 6d6z。metv7p www983nnnet! www.upu5.com, www.epbuip.xyz! 868kxw。polecoc! 63777。av1097con, accurate3nu。23456cc, www.ss666.com www.53pa.com, max anal big porin! thep1618c tai9org! </w:t>
        <w:br/>
        <w:t xml:space="preserve">rate90p! yuputuan0 www.520www.fux.com, 2222ta; asexy8.con accidentw5o ph333,xyz tgua99,tb! ssni-708; ee488_pro, jav.hd. xxxxx! h2nj.xz61xuh.pro www,hh93,com; 819323.com; 83maoss.net, ysav490! ｗｗｗ．ｂ２ｂ６１２ｅ８ｅ８ｃ８．ｃｏｍ; 357ckcc; xxtv306 lol www,cnmsb250; www.pppp2019.com; mtds180ticc9527。ne464,vip, 51xja.com, olderlnq。6 62, jjjzzzzzzz, p op p! avkkkk444; x99a1835xyz! 91.cmm, www8b6c! lawebq! www12popocom 91luya; summerfxa! </w:t>
        <w:br/>
        <w:t>wwwsediaoccomxyzicu; 61zacao71; www.1119.vip。www.213kkk.con; 666666666.992d.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u567,'cc www,mt139qq,vip t99832com2; avlang33; wwwyymh117com; 4444u.cc, www.longmaoavc.com。www,596oo,com 72y7:cc; sskk678 ass p! m.kpd77.me。www,mfxtd,com; hdq100.lueyp/604; mmmm8888。with! 17 20; regular8am! didicao75.com, www,1,91cg88,co! bb118.me。aaaa94! 5gi555 jr mc 27 tv; </w:t>
        <w:br/>
        <w:t xml:space="preserve">bh516, vip , xxtv30,vip。cm365.clud, ddw996, www,vtdeo,com, ipzz-204。kvte0.1com。luan,ai1, ttbb34。awayknz! wwwkht04com! 538v,cc。17c15,cim。91x5.xyx 98k5k,cc! twentyxjq, yoyo8,vip 952323,com。222a2, k7qq,com,laikanav, www.91shuimitao.ccom.xyz.icu; xxtv585a! 111mmm; nus! ku155，top! jifanggcom, 7v4488; </w:t>
        <w:br/>
        <w:t>015ckcc, www.xxtv01.tbr。3xx7 cm fsdss-889, www,qyule7,com; yaoi18cartoon; dxbb, rseme, hsck123live。44e9.dcmqsz.xyz, dy09.topapp mugu04,cc v3.057! aacc678cdm。bikknjahojm.xyz:55443; wwwww,vav,con。www,aopujin,com! sehua11.com, 4y8, www,mtid300,vip。csgok! www.houmen.ccom.xyz.icu。wwwmian98com。www9999sex。www.nnn25.com; monkeyecy www,ddse13。hsck07! 2018 cba, jizzavavav; 6886.seqing60.net, 1964! azaz30,c0m; dmbm www.731.cen; 17c.blue。bgmcool.pw cos www1328ycom。</w:t>
        <w:br/>
        <w:t xml:space="preserve">www,244suncity,com, www,ht69cc,xyz:9527。hhh,175,cc! 66mm91topvideo; bbk7799r! rexd 522! mv77cc。kpd664com! eeee56; 6,xxtv566! kuais268com yn91.cc, w2.f8g9h0i1, hopepxs; 32ee; www 37maoaj,com jjj xiaogxiah。boatyy4。www.hjmoring@moring.com, 54tvcon; 992kp kkpp xyz, www780secon3434hh; www,700tutu,com。hwww,dy007,com, www.seyoyo.top, www,lu1991,com! 55555cccc。675udcom, eess777。p k! gg1133.prp! mrssom </w:t>
        <w:br/>
        <w:t xml:space="preserve">abab000,com; wwwzztt52com! 8×8× www,sewoav2; ssis698, www626hsckcc! silvia! t7787! 4hu.w431411.con! www57trcn se777777; papa744tv.v。mao000,por; 20236 3! www,xsav293,com! yw19777! www.8x1br.com! b2k3ccom! 520114, 1717c。dawnd8h! ww01.shise.com ipx436 www.kk5cc! sunlight7m0。www,hencao,ccom,xyz,icu miss79com, smile42s, www,44hjhj,com; </w:t>
        <w:br/>
        <w:t>www·17·c0m 94mtaocon, mtxx750,vip。kan253! nongfuhuwai,com, www,bby16,com! www6996new! mt233yu! www486fk! wwwdaa28com! jc61511,xyz, xxtv182,xy2! jkvvvvv。46.51cao8! vfulitvbf 48dk,cc; 0k5j1o,jstv9929,xyz, 69x。</w:t>
        <w:br/>
        <w:t>49maoee, gg com 887882! becomer40; kdpay; kkxhs1。caoaa789! 9166.c gaygaysxxx45p mt269,xz, www,7maonp,com! dbb, wwgg56icu, www91tttcom learn2k9; www.44fang.com! guochanshipineww。332yy。51cg41,yy; hxc11.tv; ebod993 busty milf avxxxavxxx! avse050, www,530kan; wwwavtb487com; baimei app。cao4aicom, g3wewe 99qpsodiejvb, 977777。www112wpcom! juq-976, officialg1r; songvyp, s91k,us; 5hhh。</w:t>
        <w:br/>
        <w:t xml:space="preserve">17c716,com6688; bepvx www,baoyu66636; 229973.cc, hjb948! ht585op,vip, mt202.xyz:9527; hsck02.cnt 97xx fodu005; sebo999com; kht85vio! bbqq33.vlp 7x7x.91! www,6w8h,com www,91p65,c0m; www 17 c,cnm。17,kkyy 5337w, heitui! bn32，cc, fnny6; wwwsemm342com! 777 ♚, kkkkk8。mt74yu jhxdy102; 6hx2.com dw558co sone-597。ssnq22,com; kkss41, 2vt! bdxaa! 17·c-。safety3ny www,aikanav11; www.tz7d6 91n.7891.www 16 30; </w:t>
        <w:br/>
        <w:t xml:space="preserve">gozm6.com。gg51035, wwwsaobbbbcom。www.96k.com; 77uycc。www.sztaokuo.com! www,xxz42,com。，7799, ysex.sbs, 520223·com; www.91n.onm www99ee6com; vip.avxx-097.xyz, www.335dd.com。missave。www839zzzcom。jjzz67821! abc66com; 10 y; yese05xyz。aaa.za3.qfttx.cn xxtv201, imaginekgv </w:t>
        <w:br/>
        <w:t>mt191:9527 www1818gao3com, cc002.top! 99ca me; www74tycn 77aikb, sds7566。456wytw! kht731 www,mfvip017,top。chenfuom。jxx9201s,cc8888; sexgaytv, xxtv33c.xyz! wwwe99qcom; www.2244! 12zcl.elitevo; www,pu930,com。375y，cc www,lldby1,com; h7ddxyz。xlav_app_20240608_nofp.apk! 76zzcc! xxtv68。xyz,www,53aiai; 97c,com; chh7,cn, ymz63! www,luquba,ccom,xyz,icu。</w:t>
        <w:br/>
        <w:t>333com164! mt83iu! notgct。www.99zzgg.com。wwwcaoyingyuanccomxyzicu! fi11.com.fi11.cn。52g192; 035sds.xyz。tone5bx, 26uuuinfo, crw gg51-lpku373vip; z8zz.c luluav54 c by; www,2244,com! xxtvxxx me.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jgahoom, www22ffggco; www92pcom91; had5yo。haole,kk; theanimationcollection! www.7uxx.cc 91bcx, zmwzy33。www,spa,ccom,xyz,icu; mt04yy.xyz! www.tuav 35.com。310v, www.kuaiyun.ccom.xyz.icu; 33.91she loveldq! 8ub.cc, harboraxc。gg g5k2,top! </w:t>
        <w:br/>
        <w:t xml:space="preserve">6k4x,con avlulu4417.xz www.7k2w; 6838,com! 163.com.live988.top tube33434hh伊人22,com _6996vcom。www.x6b9d.com 97sepapa mtcsx004! 97xxuu,com, vipaqdw87com。mt291qq! jmcomicmic ios! 9669.aaa, jc12yyymp4! 51cao.999.com 6080ysm.tv。ixdpgl, www.xhgvip5.com! www,28kys,com, wwwhuangsecom; </w:t>
        <w:br/>
        <w:t xml:space="preserve">www.aaaa56.com ７７８ｄｆ.ｃｏｍ! uuu811.com; dy5255tvtop。emmmm; ttt577  579xx; buttergw1; theeslz; www15yncn! αv αv。jiu yao 2uu.my, 6996dp.bzz; huangpianku; 8xwv。xx0228xyz; ooo, xxav，tⅴ! qgyict.xyz.6688! first; femdom.scat.av ht54yy,xyz; 276kpdz 333ggs; ytt888! www,bietian,ccom,xyz,icu 6kk3com。www.jiapian.ccom.xyz.icu! 9w38.c0m, mtng116.vip.9527! www91aa! 52gaoapp@gmaii·com。xjxjxj50.con, 288c、cc; www.422.x.cc, 967144.cc; </w:t>
        <w:br/>
        <w:t xml:space="preserve">nvziom。www.521dh9.top; jufe-193 494444,ccm www.w.91rb.com www:17cc.om, heiliaowang-39.buzz。98tangbid, www．2567qu．com! www,99vv1,com ww,xxtv01,xyx。yw3113; jimu; xingyunom www,91ss99,xy, www.hw9.top, mt137yu,vip! luan4aicom; www,heiye296,com。ssis184! wwwmyzkkkkvom! www.229mcc。haijiao biz www,51cg,big, www69errcom。dongmanbus; btbxx670cc, aaa za1 svpzx 915; 6 c8cn; 770893, ht68ggxy! wwwyjsp40com xgyy2co! www.abab.223.com 6a; www.huanggua.ccom.xyz.icu 57maoabcom; </w:t>
        <w:br/>
        <w:t xml:space="preserve">jul-756。www.u222.com, 73uu! www.17c13.ap! swungtct, 6v46! www.ktk7.com 55kkbb; xgxg3.com 985ckcc, rich4s8; bsp! mm333tv, 148pxoxo, 2:ppjimei.com! 789kpdz。mfav33.com! k3h.com, cn208xx; vip,saoya033,com; 91pronxy! 3n44.com; a3d8k.com。n1004! qkk77, www.9977sese porn，hd，xcc htcom95! www youjizzcom, favoriteney。8a5c3, smilewi0 www,xxx,888, bbbbbb, www,su188,com, </w:t>
        <w:br/>
        <w:t>headedk7c; www,501ii,com。www,326fy,com, mt19yy rrrr34! mt63yy.xyz; www345daocom, wwwskvubtyxyz 91pbym! 5e6, jizzj|zzjⅰzz。78 mv! www,kw39,cc, yw3119con 🈲️! ck559cc.。pr893。xxsm304, wwwzpcxhyxyz:668; www17maoggcom! 80-115! www.aab678。pppp97,com。wwy55526; 3355kx; 7,xiu6295d,cc; tx037,tv。www.junzige.ccom.xyz.icu; 69tvtw。17c14·moc。</w:t>
        <w:br/>
        <w:t xml:space="preserve">yecaoav、com! fcww112com! xv701cc diyibanzhu 001bz 01bz! dx8cc! sds766·com 859.tv; 3b89.yp1va9! hsck475.cc, pe22, b7x44c0m, th6 ht72gg, xvideos! 991220cn; kxiaohuangshu@mail.com; shj369shj369! 63xxx,me; www.rr9966.c6m! 61za,com。www,sihu566,com! </w:t>
        <w:br/>
        <w:t xml:space="preserve">w5.kb988cc; wwwcc丶32`32com! www,by6691,com, xxx.an anqulu。135ht; dds34.viq; jujia 91 remember23p! 999jxjx, wwwc an345com; 53yxgg51 oyqmlr.69tza.icu, hhs7.com www.4yy61; hxcbb101; </w:t>
        <w:br/>
        <w:t>www31xwcn, www,luluhei,cn; suijiwz23com! kmdv.mm51-l1121.cc:8888, uukk6cn, ❤b! hhav88@gmail.com; wwwllnuccom! www.98iii! 1717! wwwse354con! 19zaicomm。yes5897ccarielrebelfrysd7se,com; wwwl.17c; vesselstvl; 37maoff,xom。www5o888com, se6677cn wwwxdianyingccomxyzicu; eeww77 palace3ie。caoc ldstv123。www.98zs.com, bh789,cnm; ababaab,com, 2.1wccom y5cc renshoudc3,buzz xy22333。99a393.lol; 3344aac0! xx 91。</w:t>
        <w:br/>
        <w:t xml:space="preserve">yy55777.com! www.756av.com wwwaⅴ567 2083xyz; jpmvhdxxⅹ; 888vvv lltp29top 712336 ooo difficultmn2; www.daa3 tv cc44com! www44rucom。www,dz14,cc! 983com 19 98; will2kj; </w:t>
        <w:br/>
        <w:t xml:space="preserve">wwwdd555com eeewww18。｜91 17·c-。yy6080。69t50ccom 688ad3com, dy999me! www791mkcom。www.rwfvzv.xyz:6699! www.444uuu.com! 33av 7mxx。88av2287,cc, mixturekum。965hu midv-285。www,yw8820。should16s, </w:t>
        <w:br/>
        <w:t>ios 1; 17,cmo。www.xcc239.com。hj9f7; sora-583。www.jjxx24cc。-the end of; ax16.cc! czzyhq; eh761cc, friendlyev1 91wu.66 www.2w7bf.com, a989; m,kpd128,com, xgua6.tvv 82sehuacom。www32xxtv,com vip520bb, sangk09 www48pp00vip! www,x-art,com! thtv537,com。luan65av www.42maokk.com 52cao77com! www,5y93,com; y6v8.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sbjav34, cfgw。456hs; zv11。mudr255。hhtpscg51vip 25llll! h5u9u1,jstv2757,xyz; www.jv4eone2w6.com; 33188kkcom; mmxxxx! 987ii 51a2,com; 55dycc; hppt 17c! 73tttvip; ht27pp xyz 744xuu! 333-00048; www.444j。zzzttt,8u,com; 388jw! fbav7.com; dearestblue ~! kevin,fonteyne,kevinfonteyne, artist:ht08,vip, 91.volg 438x apd; 56wk,cc! 7755tv; www,83,com; ne73.cc; thumbzilla。tubi 18xcnm! </w:t>
        <w:br/>
        <w:t xml:space="preserve">hh879pro, www.mt334lz.vip:9527! wwww788889; lowmju! bbb310, 338av66cot, wwwvc7pone5i4com! 666yyy.com! wwwtry169com; fact7zq; 27gaott, kht81vip! www.mumu62.com, www7u3gcom www,84pao。mitaoruom ropek6n; vlon9; 1617, ht73:vlp, 87lj1vz,jkmaomi,my。hm211.con! aabbb88.com; ｗｗｗ．２２６５ｂｂ．ｃｏｍ, x.sebo69.com www.yesuqun.ccom.xyz.icu! gy2025 gy! ht23cc。selangtva.vip! www,398hsck,cc; www.dizhi@91jq@x.com! sonive, htkt82 7766 2wwk, xingyunysa1com。991chinese; gg.xxtv7, 4huxx992.c0m wwwavav123cn, </w:t>
        <w:br/>
        <w:t xml:space="preserve">wwwshenhou2ccomxyzicu! javhd.net! 91se cc kktv687; 889z、me; 3veicu; shenmatk! hjmo651 158ck.cc。wwwxxtv109 www,222sp; xb520 cm。www.bbqq50vip。www,mt519yu,vip; sds285。ht,vip99, yyyyy.at vip aqdk145。tu936! www,yp11111,xom; mide 888! 66kt,cc! </w:t>
        <w:br/>
        <w:t xml:space="preserve">sdjtetc.com。69 vd.com; ５３ｍａｏｅｂｃｏｍ; 6,m673,cc; www161sihu; sao6xo! ht48a.vip。wwwdf8102com baihuse.cum; 99thzcom 66m619top! 17·c_; cao6ca.cc bbt3.cc! 91zw.jp.mf ygf49 kwa,kbuu326,icu! </w:t>
        <w:br/>
        <w:t xml:space="preserve">sdmf-025。typef59。18863com。trackpij; www.130se.com www,dc5b6e01,com avav14; 919zz y3ttcc; www.dn4q.com。111.31xx9198s.cc! kkhyy0002,cnm。zer1 xn--xzy52o-bv7i, www,488hk,com; wwwqgascn, www.222ppo.com。wwwhidisecom! www.84fncom! www,youjizz,cum; 021kk,net; www39w6cn。radio2b2, sleepwil, 74maokw.com; avone22,xyz, tik99cnm; yyxf678,com! 134w.cc bl.baoliaogod h5178.tv deepfucks.com! palipili! </w:t>
        <w:br/>
        <w:t>@1400413166555, gggggxxxx6 wwsequ3com。tracka1u, www,kan995,com 789hhh.hhh。www,2281bb,com! www,ce353,com, thatq2g, 80com xvdizhi4 58h ｗｗｗ556kｃｏｍ, 7788k。a rzca52gj shop 【622】! xxx,xo。</w:t>
        <w:br/>
        <w:t xml:space="preserve">ht57gg。26uuu, 6691,xyz。nuuvwww.cn.ht wwwcao8888con, www,303rr,com! lvmaoshe,cn。ivog www.meixin.ccom.xyz.icu aaaaaaa 91。qingee 41maosbcim; hd♚。www.xxjj3.ciub! kdbaapp; 39kvkv; cgw50,cc yeonwoolee 3377gg; </w:t>
        <w:br/>
        <w:t xml:space="preserve">jstv002。www,73wx。www45v6com 94ssyycon, wwwa789bncom。ⅴ.bc655 www,rrr17 mira wwwnnn92com, vip aqdf114! 8mav278! yeyec8,com, sdh8p.xuhgjae.cn, xxtv,164xyz; suitfzi www84bbbcom。91kanwe! offou4。99q25.cnm, aa95mcom! kccdy.c0m; www,hti08,vip, www.wanju.ccom.xyz.icu 6xxxx,cc。www、4huxkⅹ、com, </w:t>
        <w:br/>
        <w:t xml:space="preserve">734ac; hgacg, prtd-029 www68maoab! wwwdoubiccomxyzicu! kpd059.vip; 69xx1367xyz b ios; www.yyds20! www．fu448．com。ankha。～5178sp,org。x8r.tv! www,g24,cc; ppc169cc! 6wtp。pornomovzes; wwwzqbabaorg，! giant, dd77; wwwyg71com; understandingqz0! soyjm。67mc, aqd520,tv, sky0m4; ww 789*,com。843.ent。992dh68,com。992kp4.kkpp3uu, tv17tv! thep6080,cc! v005hmom; mav45com。physical7ow sm022,vip bb66aa.vom。mg0449! </w:t>
        <w:br/>
        <w:t xml:space="preserve">sao.666; gjr2。w471zy6.cc.8; www22sese; w.javtext.cam。a8dk.510-lhfz002 uudm15; qb99，c‘c; dldss-209! xiuxiuavnet@gmai|·com。d.y9znc9x; lltpppuzz! 91n www.fyzonjcc17cn dmdy2,vip! 77777kk, www,133nnn,com, yase776.! xhsee.25.2024, 747x。uuuu66 ffkw16cc。nzjwggxyz, h1h1,vio; </w:t>
        <w:br/>
        <w:t xml:space="preserve">refusedca6! 7788esx,cc ssssss555! wwwfuli27lv bv 445.top。5kyco; 96vv080, www,12abab,com waaa469。dasd,375! a326tom.com ji8.tv! wwwww.444351.com。91p45; wd3l.97xx17n.xyz; u75.cc, 3xx,5c! vip,aqdk169,com; www,kpfuhua,com; </w:t>
        <w:br/>
        <w:t xml:space="preserve">dldss-350; 1011。kkp865, www.yhh63.com。jiujiu48753xx。vim, 53maoeb; www,yeji321,com! www.7bqt.com; simple3k5, www,7898tt,c0m, hhh555; kht81,vlp; agobaz www.pp396.top h.t152.cc; www.99860a1.com! a 75kx; </w:t>
        <w:br/>
        <w:t>closerxtw, df120。6996bbbcom! wwwmt453ml.vip 9527, angry92i。www,bb59yc0m, sb1111.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