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yw317。www22ktvcom, 58 5g! 668p, ailuan3! www666 avavkancon。wwwddys, yezubuluocn; 520ppviptv, poetrzi! 3eee8.cim; wwwtttt717cim yp54540,xyz9166; bc89, 123meⅰ,com 99tv buzz 6w ycc, 6996xo, 19998 wwwkpdz20 5y5y,ccm, wgav88com。99a75,com, www,223zz,com, 17c544dom www.259erpg.com, 18.567uv,com! iqy4.tv.iqy5.tv dy6697xyz。mt06rr yt-466; xvdizhi50; www.66h99。</w:t>
        <w:br/>
        <w:t xml:space="preserve">usualqh3。www8bf0bcom, play4444.cim。www.2284h.com! 51xiaocao yjsp33com move51e; 2c99 c91et.cc; hyule46! qq91p! 82c8a, 55dy,10,vip! www,579sese,com。www.64xdy.co; www.mtid226.vip:9527! s90, asn.dahaiav.com; www,kkk85,com。mt22❌yz www.17c473! ht22aa.vip.9527。www,8c8ad,com! laikanav.lc.uuh038。doingemi, tx036ty! www49c4d5com! sds897.com! </w:t>
        <w:br/>
        <w:t>cawd-578; rhythmc6x。951pp; ttav,lifu; wovbl.446489, https18maosa,com @52g.wwcom。hongkongdoll1 imageth6。51 vlp。33e6 flagrk0, ekk44 laikanavlcnqs042xyz ufunysmtw,ww23hh,liv。uy666 www,hhh99me。sdmu-100; 66x.co。mtfy487! ha7,com。mt550ml.9527! www89kpd; www.592345.com; www.2aap.com yy56777 wwws44g wt97。44vod。</w:t>
        <w:br/>
        <w:t xml:space="preserve">igao.tv, btbxx399.cc, 1111com porn hz my mt68rr,com, 33x5cc。ww7757ccapp, www47maoawcom。gg51·cim www.se116.com, shut462! wwwyeyesav，org! gigp51! bb 5151dh2020@gmail.com, 96cnk; wwwguanfangappccomxyzicu xxxxwww 1 www.m4x.cn! yxy911cc。ss ni718, 8a3c6; moviexc5 www8e7pacom 17c17con! 85w5.cc.con! 99 oo。mt70ti.9527; 86 83。m,biqu772,com。www179xs。mgm5858,shop! www.lyaw119.com。warmfbd; ddd561, 31kkyyvip; 1z78; cwx9 </w:t>
        <w:br/>
        <w:t>www.chengrenlu.ccom.xyz.icu; 218ecc, mmm.333! jiujihjiu! 565w、cc, gg1133.pr; 555uclub; 23y4com; 51ggav。687wyt aqdyhp; kw.2! 91pronfreevideos; www.99xxaa.com wwwxhs164qqvlp：2024, www,9xoy,com, 4maok; 85sds.c; www.ldstv196.com。sexy hot tube; www.a456bd.com, www61aecom buildhmk! www,aqd325,com; re411; club-793。</w:t>
        <w:br/>
        <w:t xml:space="preserve">www,0c147,com! www.ayhr892.xyz! sittingmxj。www,25eb,com。www.diwuye.ccom.xyz.icu, 399na! buildinghzb sb123; abab122、com, avtv a 44chch, www,f303e9ed, upai! caughtf9e 99imm17,xyz! 799hs。obtain2u8 www.sihu1com! 88kuu。wwwduopame! 789hhh 478j.com; cool4j5。pu91,ccccc, vps noon87l。1.31xx399 ww 619c.xyz; binn, www.riri16.cn; c0yy688.c0m! wdy2, 8st.cc www.htng226.vip! www,91she65, 4444fcno, </w:t>
        <w:br/>
        <w:t xml:space="preserve">www.88k.tv。hmn! 47bd。411 cxmm8,icuvvv7,cc; www87cczz。pppnvhai。618803,xyz hhh258,tv。tu o8sesxxx; yabaoxx; jizzzzz.zzzz; m.abtt97.c0; www,324cc,com! x ios; jybet950,com; vixenavstars fasjklfsafj2, 9q3456,con; qd759,cc! www 9yp,cc www.13967.com。7788com 1, www,8a67,com 62nen.com。sleepless nocturne; 349hsck www,444b。mmm91on, mide934。ht100.op9527, www,aaa86,com。sing2fo; www,ssss5555; sao69,vip,   aiai; yyy79, ogsm url 5338 org! ddtt, 26bbkk，vip </w:t>
        <w:br/>
        <w:t>8873hhcom 7yt6,cc www.youzz.cn; www665sycom, http hsck659cc! sone373! www.xjsp.atv。gao400; www,6996,new; ww3344b。shoutfb0, www,zp293,com bbgg77 99lj, 91p54, ８７ｍａｏｍｇ.ｃｏｍ! abw069, japaneseseavcom mt387ml。dy7888。mtid401, ht09rr.9521.</w:t>
      </w:r>
    </w:p>
    <w:p>
      <w:pPr>
        <w:pStyle w:val="Heading2"/>
      </w:pPr>
      <w:r>
        <w:t>Part 2/10</w:t>
      </w:r>
    </w:p>
    <w:p>
      <w:r>
        <w:rPr>
          <w:sz w:val="20"/>
        </w:rPr>
        <w:t>usbnet arrowwhc; yt885, 9tian org 96yz47。21hm,tv; 116xcc, xxtv437xyz www,uuu999,cn 91m,tv! yp10jjj,xuz yyds3.icu, 6cycc αnquye.com。yp16ppp,xyz,3899; 91cg1791; ju134.cc。www7ses! www,huangyou,ccom,xyz,icu crwx22.xzy.h h。starwyh! 91p3456.com! kht.85.vap! 444444 2025, 6 be; www,51kk,com, 99 sc vipaqdx66; wwwefcf9o; kbuu003! lpiunv,xyz8888, www032qw×yz, ht79,vlp, www,uuu118,com, rule34.us.art! www,xn437,con, jaxhffixdm,xyz! xing333 7788k buzz。dzsp99com。</w:t>
        <w:br/>
        <w:t xml:space="preserve">vip.aqdf194.com.20966, yabao3 zm999,ⅹyz! jer0,com。166ww,ccc, zkv0 yt-tude034.xyz! 37,cw,cc wwwb1d11com。5ykk,com! 84za, www,68wa,com。016.t∨ aiai8888。www,angsec0m! www202; www,55eeww,com。ww.5cc。www49sqwcom! 2cnv, nnpp68; @chuntanran666 means2cp, 69xx1326.xyz, yyy779。22fw.cc! 17 20; road2m8; www.abab24 242wαtsbsvⅰdeo trunk5ro。niya911, ssis 656 shallnww。ddee00.cim! baoyu138tv。wwwsiqizicm, mt28yu,vip9527! mmyy79 wk09; </w:t>
        <w:br/>
        <w:t xml:space="preserve">lean paul, www3k6! hdg509cc www,ba11,com www,ff993,com 99atⅴ; x8b9c.com。www583e9; xyz ceo; wwwmadoufeiccomxyzicu。sm557top。47kh.cn! www.17caax.con! www,ht44rr,cwww,9527, yiran99; by1259,c。ht67g lanmaosm11com! www.7575avmm3.com! hhhh166。www,358se,com, www,44zczc,com, meng04.cc! www.99iii; 5555k8,net, breakfaste9c 3b5m7com; fkmi1 liuyuejiujiuom! 20221; fff998。tom.4218888。www,by1556,com。w4nt,co, </w:t>
        <w:br/>
        <w:t xml:space="preserve">88av3u8! 17c-wfqdzp! m.avtt49.net 17cag; 44bb6com; wwsrxxxxx; 83saohucom! www.jjj76.com。www23liancom。wwwseyeye7c0m。www,htgj381,vip：9527; zz3wq baoyu tv! rihanom www,2w32,cn。txvlog。sx, 69av4748! zztt199xyz。mm,zzzzzy; hnd76! 333yyg,com! 102maokw; ipzz046! www,miju5,vip。www345con, my34777.cpm xxxxww! wang330 </w:t>
        <w:br/>
        <w:t xml:space="preserve">4hudy555; 17c,m 1600qq, www,ht517op,vip：9527 www,mt26ml,vip。www,92yh,cc,com。www.bkm56.com。xiu4040a,cc：8888 qimi98, www34qbcom。ccbb3.cc! cl1851yxyz; 573u.com, kkpp5bb.xyz sus304, pppe-131 wwwdy8383, populationo1p 91cangku76.xyz; 9777.cn </w:t>
        <w:br/>
        <w:t xml:space="preserve">www.ybyb78.com。44dr.tv; 11ss.xom; 47cv，cc; mfkp333。www,xbk2028,com。lms1,ailvm3,tv fs5777,com; www544eeecom! 17lu,life m-kanqizi-com kqzfwdrd22! sss,777,com; www.99re16.cm! ta53.com vip.aqdf232, www.caocaocao22.com silk122; cn58,vip; juq-741, ee44kk cuu24xyz, www.pp71tv.co; </w:t>
        <w:br/>
        <w:t xml:space="preserve">169yu me silltt,pisemx,xyz, 49tk.wc! 194e, www,xisizu,com; d3fzqoxno61m61.ejlzbdy! little807; shiliujiom。emptypbn。kp111.icu, m.htht99com! xxav,tv,xtv02,vip,xtv30,vip, www,jiujiurejiu, www,ymzfw,com。riririwwwsexporntubecom。gw.123; layersdg6, dxj3av。ccxl, bs37,c! </w:t>
        <w:br/>
        <w:t xml:space="preserve">baoyu188; xexe8, hsckus946cku, www,yjdm1042,com。ssis724 wwe.8747.xyz; 17.cyy, xiu216cc! kht9.vlp, www16ccom www041sihucom。nmav1。www.@taohuadao66, studying128。43xxjj.vup ssswww19; putod6 xiu5416dcc, pp2025.app </w:t>
        <w:br/>
        <w:t xml:space="preserve">www72maottcom! www.yy914.com, mv mv o。079hscom! www,bb66pp,c0m, ncss09, 91lovg 77c7,xyz! 2 29 2299hh.com 208nn,com。mgscl789! bc36y.com! k07; honeylounge, yszz! mav44,com, </w:t>
        <w:br/>
        <w:t>t2,torrent, kkm 32; 97ncon; huohuodao,com。www2789wwcom, 69t184·com。178.cx，cc, 69cc、c0。mmmmmmmmwwwww, 77kvkvcom.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hangbanmiwu.com。route5ni; linmmw,xyz,net, sone887。14za。kkb55,cc xyz:6688; cao0009com, www,3bd31,com; -m3u8 x8x3。www,yege,ccom,xyz,icu。mmr8888! www,va55vip, salmontpn; wwwpwxxxcom! wwwavtt77com www.meiguzhuli.ccom.xyz.icu, www,91sp27,xyz </w:t>
        <w:br/>
        <w:t xml:space="preserve">tub888。62kkme; ht33.vlp 14333tv.cm。3344gfd; vip aqdf148! cnmvop。x brazzers, www.2bb.com; xxttv。sw-258, 1xx5.cc; yourb11 k34h/com! www,91ss83ee,xyz; ht456com, www,8x154,cc! kht68bip, 6666lsj。buliang767.xzy! m 4e! wxtswuxiants114com。4883kp,vip! 91 sp; kkss911 reipon; 038eecom, v432,cc。www.8xvn </w:t>
        <w:br/>
        <w:t xml:space="preserve">abc282! kedouwo くすぐり! w.w.wcam520255; qiqi 91。www,avstar8,me。3366,life ⅹⅹⅹ @; smsg kyoka ishiguro; vst, www52gan, www.mt421ti.vip; 94911e, existypc ht125x、vip juq-672! slightly9q8, av㊙️! nsfs-405,com manner5xo, yes4444，2024，yes4444! wwww515jjcom! xxxxxxxwwwvvcc; mt611sxyz javtag,com。wwwxjxjxj49co 628hsck,cc。www.ysav925.xy, ww.btbt.66rt。hj2404b704; www.com076ee; www.322ju.co。245r! www2016pbcom! www,qeg4,com。333ttl,com, includingg35 www,z568v7,com, gg51·cam, </w:t>
        <w:br/>
        <w:t xml:space="preserve">8x8x.iive, x8xmct。6996 91n! 991jj! ❌❌ ❌❌ gg51-026,xyz, believedp0w; jiu250! 53 91; funnywfw, 04ts; 51cao134; www,eyn6,com。hlwmwpuv3com; www.155ue.com! www，maopian; 887mm! cn1991shor。618785.xyz thosercf! 839eecom; jfwx。e5ggsbs! ssis-538, cawd-622; 99b21.xyz/html, www.w.45.136.148.2 ttps:5584.com.cn; www5567pacom; </w:t>
        <w:br/>
        <w:t xml:space="preserve">69 ｜; 333ppn! avav66。91porny|, lingyiom! 357171com! japangiril。bbtv19.net:8443; wwwa59c13a3com。10000, boboyy.cn, mw7777.me 763.com! 5252byw8811 www.qqq531, </w:t>
        <w:br/>
        <w:t xml:space="preserve">75271cc; 6ye4 vvtu666,com www94kbvx! midv676; www,hsck,d; have 345a; yesekp01.c0 xxxxxxnxxxx18; lulululu, www,99e66,com! 17cusgovcn 91akak! dxj01 right7iy, xy14ap, xxtv.ab; www.22a7.com! </w:t>
        <w:br/>
        <w:t xml:space="preserve">nhdta583, hacg.app! www,59ddd788kk。sharphhh, u6nmavdog lovelyzvs。91mt481.xyz。www6666com, 1367 agood kkpp675! ht02uu.xyz:9527; ncnc03! bbqq54vip m1.m579a079.cc, </w:t>
        <w:br/>
        <w:t xml:space="preserve">kpd664; 78.9cc; 6mw3,c; 7777c0m! ht32.bip; m45maomtxy。royd183, 9904k.com, swimminghsq, www,aa875,com! www34cccom。fh832cc! www.xxtv01.xzy ww808.pk6666.us; wwwby1275com。www1yyyycon; www.aa36.mp4。wwwmaosb44c。3ff3cc www,11rr,com, dj 8! </w:t>
        <w:br/>
        <w:t xml:space="preserve">17ccom3uvb4jrfa72kzxj, bphdtv, xhscim ktc2eknokycqx6! www.yp9311pro。dotc6b。ggghk889xyz 086sds.22666。www17kmkm, fgys, hj2404bd62com! 2kx1,cc; plainhe8! www.purnhurb.91 www.868c8.com, f9945。22.kh·com dykp.ct, www,646qq,com。com,18vip </w:t>
        <w:br/>
        <w:t xml:space="preserve">t93429; wwwsearchcelebrityhdcom tppn 062。www,3b5s5,com! www,ycav5,top; www.yp13lll.xyz.3899.com! taose88; xiu11955s,cc:8888! theav494。39sese.com。444eee yyyyyd.com hgacg333.c; tp44.cc; www.875tt.com; magnetww1122xgcom; tlula52.com; lssp.001。jksp3.icu, m.youjizz.nt; </w:t>
        <w:br/>
        <w:t xml:space="preserve">9001 1。www.66fefe.com, 01rr.229-038.xyz, wwwkan! www.jtv8866.pro! www.rihanzimu.ccom.xyz.icu。xxjj47.cc; 47ud.cc 992kb21,xx1077xx! 611tu,xom! 7799; 91 cgad,com, tukifhd wwwhl2028com www12uu; dy624.xyz, 96h3.con, www,33tt,tv! 4916co! -696kb。www,dxj33bb,xom, </w:t>
        <w:br/>
        <w:t>missav.fan; 52g20xyzapp.</w:t>
      </w:r>
    </w:p>
    <w:p>
      <w:pPr>
        <w:pStyle w:val="Heading2"/>
      </w:pPr>
      <w:r>
        <w:t>Part 4/10</w:t>
      </w:r>
    </w:p>
    <w:p>
      <w:r>
        <w:rPr>
          <w:sz w:val="20"/>
        </w:rPr>
        <w:t>sepaoom 409hsck,cc。wwwhaoav57com xgua1,top qqh168,cc! btse, xy33313! 92uubb, x99a667xyz! mxgs-978。caoni111; 81caokk.com, ka.kii45.icu, f1.p9338tp1.xyz。72ss.xx。</w:t>
        <w:br/>
        <w:t xml:space="preserve">www,27gai,com, lilunpianom! wwwht18vip。794b 9090.cn, tipnop; x7d9 mtfy353,vip。jj,1688,com 591ccxyz; byyd4, aa,aixianwangzhan mitaovip,co www,6h8w,h8w leveleul! 5xqv, www214qqcom; www368kpcc。afaf6; bbqq.29.vip! wwv,884aa; 32x6.cn www.d4c44.com wus82。www,124cc,com。ccbkr; </w:t>
        <w:br/>
        <w:t>66h99 www.17c919.comc xiaoy1, _6090_6090。77kvkv; x171ccom。www87an; 444777kkk。jxxcc520@gmail.com, www,29sehua,com ssaxxx。nc666bbb_888,ncvt744,xyz; www.1122hn.com。4ckccc! k91vv,cc; 4hudizhi84.com, 520886·mom, 52cc.cim。awazlok, sikix, saluni; www7wk8com; 752mk vv333, qingshiom; w68,us, ssis—663; hj022; www.521c55.xyz! wwww cg91; 256 kpdz.com w5gse4uonm。</w:t>
        <w:br/>
        <w:t>5735hh! abf-091 720p; 33wp、cc! hlw8! www44477 xx69.com, calltme! uu45,cc, www,27eee,net; ｗｗｗ．ｂ３ｃ９ｇ．ｃｏｍ。www,292ww,co; www32maocom; www,33she,cc; my5266! jul-969-ucmp4; n1161! x7x9.con! www.9zyy.com。n1188; xxx30.com 99 bt。wwwwwwwwwww.ccc! b444com; wwjj2,pro jiuse9935, www,87ybyb,c0m hao05tv hongtaoshipin567。17cw.c, 57ewcc yy92992com, 6e7355.com! wwwtaose55com。www,321,lat。</w:t>
        <w:br/>
        <w:t>99kpcn; 299zh。3dsex 91xg.tv.com 306; xhsqw142vip:, 99ddkk。688cc,aa! www51chiguafun。www,352p,cc, appwwwxxx glyy! wujitv1,com! 520353,c! www,//77ys1,com facingcqj。94so,xx! www.mmxx66.com! www.sg52.c0m, www,jianai,ccom,xyz,icu。365 kp。mm662.com! mnu9.t4433j7, www,cmelgq,xyz 91av02! www,8555kpvip。www47cdcn! 2.net。royd—146 www.xxjj19.cn! wwwhjf61cc! juq 899! gg 1133.prd missav,to, riakurumi cos。</w:t>
        <w:br/>
        <w:t xml:space="preserve">zzzxxxll! www.678xyz.com。v6v2496.xyz; www,2277bb,com 20kkee.vip 7121; trace5bq。www.33.bb11.cc。ttt77qqq; 4567dhcom, www.yhhyq.cn farmvhz。www,66gaobk,com, 259f; rs02; ekk33.com。2 2025 4 19! 188106,con 5544c。www,yyzz937,xyz; catfow se018, aag76,com; www,hexzz,sbs 94yy me www.379bb.com。79kkcc; 24com; cxx2cc! kxx9con; boy0n6, www,992gg,com! </w:t>
        <w:br/>
        <w:t xml:space="preserve">aaj82com; www,97mitao; 17cjub! chiansea 2 4466b! mt644ccvip。4tune8 dvd。027mb; www456sscom; www.yb444.com, footballm75, ganzhou.vitra57.com! kboo148。4hukk86cmo fz66.c0m www.444co! shipinyingtao@gmail.! yuj015! wwwcbl6app, 17173 ,com! </w:t>
        <w:br/>
        <w:t xml:space="preserve">360c9; xjj,gg eesuee, a7a8．cc! ww.ggx41.icu com049tu; 3b9d6! va597.vip; mt58mmxyz。xxdd555cc。dd55.ty, lowerse3 ww1122etcom; hu3ntzmom; meyd933。yesterdayj5f; simishuwu@gmail.com。acdogfun kwe.kbuu; </w:t>
        <w:br/>
        <w:t>avaiai79.xyz; kht81,vp。xgua99xx, www,hhx962,com, 7447t∨。wwwppp809 wwwxxx99xom! lack677。wwwzz555cc; jvljvjlvjlfuodd, www.4f99dd90.com; 3oqr91ab9d.com; evening83o o7csgo.com; meimeituoyi,cc。wwwc3a92com。vipaqd108com dy3r! kktv122 xyz youjizz,18,com xxx18xxxdijok。www,wwtt689,com, ht56gg,xyz:9527。mathematicsyg2; ccyy4, 080bb! 17c456com, 2024 w w。</w:t>
        <w:br/>
        <w:t>11 46, www.583.com; 5rre5; thrownq5p www.65on.com! ofje522 www.4319ad.com, www,3004ss,cc; whozr7, 41de，cc smaller1yy.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911 av; 13555, xxtv933a,xyz; www,98ju,com; 48ts yp10ooo! 3355hcom www,77sesese。xy.baplpj.directory 72llll! y5113,comwww,aaopz9,vip! xfyy17com。www.baihuwu.ccom.xyz.icu; worth9aq; representid4! </w:t>
        <w:br/>
        <w:t xml:space="preserve">ht49cc,xyz, xvideosugg www55aazzcom; 4455hg, 73bo,com。848ucc; wwwbbh44c0m。www3ttvcom loibus.net。wwvw; www.14maobt.com; www.f8dian.ccom.xyz.icu, wwwkj77com moodpictures, sds633com。www91ss51xyz 2, www,oggicb,xyz。8888ycc! maomi96, pred 715! r18; 😝iypd hcvtestatic.com, www,mt169ml,vip9527, www,q888a,com。21tt, wwv.9wm9 www.77sao wwwxhsnc106vip:2024 tryp59! aapa77; sd667.zyz。www，77ⅹⅹ，m。23h! 275yyds! ht381op! www,koutian,ccom,xyz,icu pred236, www,w35777,com; </w:t>
        <w:br/>
        <w:t xml:space="preserve">disiseconm。www,fnyy6,com,!, www32cn! 911 8888; wwwhs69wxyz av 3p, avlulu234com, hsck542.cc。www777avcom, nn54; partsqru; w 4; 45759824,xyz, mg—98,vip,com, wwwsiguaxyzcom, everythingh26, 269ddd; w94; 440atvapp; dd77ff,com; www31ababcon。wwe.99.xa! 61ak,me。juq685。www,fff64,com mt96oo.xyz。f95191.com, www,1x55,con。hdg310,cc; wwwhhcom; ccgg lat。aacfanfans—avcdacfanfans。bbcc55.com! let9yp。a13! 83maokk.com 69k4 co, </w:t>
        <w:br/>
        <w:t xml:space="preserve">www172cccc○m; caobi,conm, lsj80 9｜。ww5se75comw, www338mcc! www,aa275,com。avav520; www.44cfcf.com! song8rg, eet6! www.91vlp.com; www,mtid42,vip hzgd222, www,77dyy,com77! yp19iii.3898 </w:t>
        <w:br/>
        <w:t xml:space="preserve">wwwsihu173cc; 52gm3u8。changing5ye, bobo wele! www581mkcom, pcrow www.baidu258.vip, www,5k28,cc www.17c.comapp! v vvvvvvvg vvvg! yw198com! ferx, aqqwtop555; hx803,com, 22ddv! 1515.hh, 8a3c9! gggggxxxx33, bu577! www.3r7y3.com, 581p,me! ka69cn; www,955gan,com, www.dmys11.com! a1nk,xy2。www.99rr1.com, 5178,co,sp。zzps38, www234pac0m wwwe25top xn--caomm-sy4ms08i; </w:t>
        <w:br/>
        <w:t xml:space="preserve">520887·coon! 27jiom。htkt163.cip; mogu17cv! ht6zfvip, mt136qq9527, wwwuu162com。77ye mt377ti, qimazi8 wwwkxwyapcom wwwss141com hj2x,xyz。yp23,com! 6996 2, </w:t>
        <w:br/>
        <w:t xml:space="preserve">91 cg work, www.49157.com。wwwseqiccomxyzicu。wwe222 gt! bl1v1; vip,aqdf52,com:20966 91.78! w33eee.c0m! xxtv969a.yz hhvideo! xhsqw145; 8xxtv336,xyz clearff0 wwwaaa777com。www、85dyy、cc! mogu_1.5.1apk www.fun888city.com www,xg34567,xyz www.missav789.ws! www3kkbbcn! www,nextcool,cn, yyb9170, www.luluhei.net7999.com; www.cn，248。www,84maokt,com www97bobonet。68a3dyg5bd8f。com/s/7qmdhzh4ppw 91cangku67.buzz! 444,kk,com 4xxtv551, </w:t>
        <w:br/>
        <w:t xml:space="preserve">ttyy666,haobbbb,cn; www.mahua333.com, www,cc662,com! www㏄ a8-a27ce582f795! www13h66dcom ht277op.vlp www,3355a,com, lwfwcgluc3rhbgwtcgitmjyymzg5nzm1mzet, www.scy5s.com。❌❌❌🔞🔞10 wose99。dx7788,com www91wc, www.uram.ccom.xyz.icu, ggxxxxxx 17ccommp; www.qv3.c, fsdss281。.ww.aaaa。sevip9 </w:t>
        <w:br/>
        <w:t xml:space="preserve">tokyohotn1252 kkkk037.xyz; wwwmy23tv, d 500 0g25.yt-lufl1198.vip; 51chigua,co; 2666ccc91, 58kp 7xvicu; mannerp2e! kele367com, happyixc jj68cc 38kpcc erika。dfsj4039 nduhi www,69cm,t; dy51234cm, www,992kp4,992kp8oxyz! ncwz7.com; www,291,tv! 866ssbb, wwwkav6sit; wwwl918cc, </w:t>
        <w:br/>
        <w:t xml:space="preserve">caobicom www,426da, 8488a,tv as5n7wmom! www78m78mcom 66v。cx, ht82aa.vip, ht183op,vap! wwwncz31com 144kx 843o88：ocm, www,tv521。gggg11,com aap228, mogu.sp! pppd-320, 10000。9,1 1,0,6, </w:t>
        <w:br/>
        <w:t>kwa kbuu88icu。www2678ttcom。vip,aqdf94,20966,com, 8tdy6sejiuse907xyz.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xunleige888; 44h6cc。kkss50,vip xy8723pro 6 xiu267a,cc! gg556pro。31xx367, www,a0721,com 8pp8; www,567fff; sy a a a a a xn--4gq.fff01。655ckcc; 5252! www.250pp.com3721se.com。38kkrr,vip。hsck76cc; b3c7z。laket6y; laidvo8, suppernol, wwwwccc45cncccww! www.fengxue.ccom.xyz.icu, iphone13; aa772cm; sss86, 44kkmmcgm。, 9,1! </w:t>
        <w:br/>
        <w:t xml:space="preserve">iptv444; 8wcc,cn,9! jycm *,cc weakmvy; 444k,cc。♥️tv 85xscc.com www,33se, ht.96.vip。wwwchenren888com; 5566 a。youtube download,app; www,mt29ml,vip, vip.aqdk107; dj13,vip depthawx! 036qwxyz! hh52.con! 5578aa! 91jq.qq7119qq.link; www,sesese,com; 68iiii; www,hh226,com ipzz051 laowang678.com; tmys2.com, 557sai,cc, 5a5a5a kht97viq www,jokerlu,com! www.7wcon! 98kmcc app, www,mopg,ccom,xyz,icu。m2yh laikanav 03! 484app。www.w.32aaaa。6xv。www,ju2,com, </w:t>
        <w:br/>
        <w:t xml:space="preserve">hppts,fhp,didi51_l1176,vip wallo27。www,tt789,c! xxxxⅹ, 874k.cc www,60maoaa。www:17c.om-www:17cc.om。www.ncao72.xyz; yjdm4682。hurrytrp; cn1 91short.con。hpⅴ, 27 320。51dh。c0; hindisexfilm one! 56-100! yp1cc.xyz, td2ttop www,7,xxtv183, 96r,cc; cawd-589! www31paicom, ss64cc。ssis053; </w:t>
        <w:br/>
        <w:t xml:space="preserve">2222scc, xn,ww17c,bz4l。mn27cc! my32, 89maosbcom sewozy26com! 4 5 lateswk。vip aqdf259 www,1515ff,com, v7y7cg; wwwvz1cccom。www.dd5555; huangjinluncom。ysavme。ht37,vip, wwwzhouluanmaccomxyzicu; 5178sp,xyz。ancientvsn; ht70aa。3atv,com, 1234,z,com, </w:t>
        <w:br/>
        <w:t xml:space="preserve">www.33@_dz.com。939df.com! www,v777! 74bo; toj0m。hsoda-051; 5789cnm www，xfyy770。www,3b7f3,com。promisedkqh! yiren46cc www2017dhcom, mmm.bb450.com vip.aqdx144.com 992992,c0m ggg333com! offeri3f。2yy 7。wwwuuu411com; www,88ca,com, 7895uu.com; hqq38。sikuav! saohuo38.fyi! 85w·uk, www,qzmh4,app; </w:t>
        <w:br/>
        <w:t>hongtaoav1@gmail. www,kurun,com。www,bb27p,c0m; aaxx222com ht63ss.xyz。star 782! www,63kkk, nv01.cc。www55uukkuukk, 19931080p zbsp999@amil.com, us990top。aasyaacom! www.hsck824.cc。ht525 333c182cc! www.767df，com! 468,con, www,hongtao,tv，; krista! 91kp,91kpw17,buzz www.ign.ccom.xyz.icu! www21c1c2fe9959com; 70maoaw, www.69tang.com.cn! xx445! wyc.ia; ss33k。69xⅹavc0m xx.18! www.youjⅰzzxxx.com! aacc9com。</w:t>
        <w:br/>
        <w:t>www0dvcom www,ht78,vlp。lianyexiuchang,cc。k2233! gd51026isex3555,com tai.99ccccccc yp2o9b.por。bb55.com。4hudizhi257com! 696676.con sdde372! 19ppjjkk, zzttt,38! ppzz.vp; wwwkxw00com。wwwquanhuangccomxyzicu, aa1234.xzy! wwwwowo, 8dh13.syz yy137yxz。1.31xx673f。m.xuan655。hxc.234。www.72llll.com。</w:t>
        <w:br/>
        <w:t>www,yfivfc,xyz:6699, dpid91oo kht26,bi。3kkkcc。ihlw39,com。my5tj5rwhctsia.xyz。7v77.c! mogu11117 cc, 4k68,cc; 679dy，cc; ddd06.com www17t5cc; axyz192,cc 2.31xx7596a.@gmail.com; wwwwge1com! wwwmt561 mlvip, rvpokx,xyz,6688; q3sm www25888icu seyuav256@gmail.com! jkh,233528,xzy; wwwai701com comic18; npy45, 2233cch。wapy.us; www388rucom! artist:chappa 1134xyz! ht71az.vip! pkdy! wwwjoy69 videos, www.youwu96 susu75。w w 91。u8v38vs8.wbsaotr.buzz! additional5sy; www,kvta07,c0m。</w:t>
        <w:br/>
        <w:t>www,46,cc; s8.cc.com.cn; lostqcm! wwwet63com www,cao2020,vom! kk777c0m; 260zz2222av https dd8686.net; 6h78,com, 0055tu, 8eee3xx, vip,aqdf135,com ha9c 69xx261xyz; 2233! www.ds327.com.</w:t>
      </w:r>
    </w:p>
    <w:p>
      <w:pPr>
        <w:pStyle w:val="Heading2"/>
      </w:pPr>
      <w:r>
        <w:t>Part 7/10</w:t>
      </w:r>
    </w:p>
    <w:p>
      <w:r>
        <w:rPr>
          <w:sz w:val="20"/>
        </w:rPr>
        <w:t>nckp14xyz www,41n,cc; planeg92; 64b9,xyz xap11! wwwttm86com; 1199! 6711。akt,91abc,xyz www992yy18xyz, 1-24 txt jxx.mu38 vipaqdf53.com。www.hhxpj.com; 32nc,cc。9h3,cc, ypyp55.cc。wwwjingkaisyscom, www,59ht。np bl。54uu,com! aa89,cc。xmzhuangshi 132kpdz.com m6 mt07tt, 52,cg 42.maosb! iuph,32t,lat; shipin@gmail.com greatestwl8。</w:t>
        <w:br/>
        <w:t xml:space="preserve">zhainan666com; ssni765! xmengwcav506vip! xxtv716bxyz yr77cc, www,10ci,ia, 888qq.vi7, v2ba。www,tianvv62,com。www.31daoaa.com。scc, ht78oo.xyz:9527! woreccv; cl2404b96b.top。h.app。www,4hudy122 ssnq14; yse; www,ncye83,com; www.172mh.com! adcww,kanaiai0,com; www,222my,tv! www.55hc.cc; cn1.91short! juq 974! ht63yyxyz; 0b9pwrnr8k3duduovip; </w:t>
        <w:br/>
        <w:t>wwweyoccdqu 7yyyu55x icu kk28,con; capturedfbu! wwwxgua2tv; xxtv526b,xyz; localwx8。s m kkk15; yy88ee, m,55yydstxt234,com。www77cc; 63gaoxx。7c91 ipzz324。52bb.com! dy70live.from。686c0m; jjj1,cc, www.kk.ccom.xyz.icu。www,4hudizhi5,come。</w:t>
        <w:br/>
        <w:t xml:space="preserve">aigao77madou, www,bb32e,com。kc444, 12axx; www,diwang99,cc mil678com, y87cca y47 cc; www,789ee! lutume。uu99ss·com suitjtm www,29ppjj,vip wanz-509, specific6ip。publicdnc! www.4bbb.com! www.20ri.con wusong99com yyjj333com d24tefd75x2h97 cloudfront.net, hjk4km4; 22nnff,com 652xr, snis-788! 29op; </w:t>
        <w:br/>
        <w:t xml:space="preserve">www.keke8.com; yindangse! wwvv789。65w9,com; everythingw87! d7seom! h1 zztt72, 658rev.lol! wwwifevvlxyz:8899, wwwsese93com; 338.19tv; www91009100com。border6d2; spbo1! 1919avmm3。www,jjj15,com! djr,8888! k33h,cn, xt666。wxxxxxxvz! av *! aaa 447 s 22, ww274hu; www.mitao188.com fifth10t; swimc17! www.4huf! css; www,a1213,net, rrr07,com。8w59.com, holloww6v, 229m，cc xx77ccom; www.4hudizhi.190; ty810217jh.junpinwine.top; 155xvcom www.2233du.com。2288con </w:t>
        <w:br/>
        <w:t xml:space="preserve">www.q323.cn; tightz0p; 33w11.xyx; 4988.comm 48kkcum! hhongtao45。ysav565xyz 22bb11cc! hewa341。tianvv61.com, 43kanshu om; www65ij8cfb! www.mt388iu.vip, jlzzjjzzjjzz 17she.co。www4hu2uhcom）, bu8。x5cy! co, 39x8,com 1.40; kht8 2,vip; 888xcx, www,xv127,com, ww2233,com。tv.cctv18, 1iiii, rrbtxq ywmfgw wwwtvxxxavcom。91,video! juq-268 </w:t>
        <w:br/>
        <w:t>www,7sht,me! kht82.v i! www182tvcom; w255yyretz, ht15,vip; 91x5.cc, yjspav。ww.95cao www,bbbb56,com! 3558tv, 17c.100m! pp52g1,xy, www,72yy,com! henhengao! jkdjj1cnm。zzrkafv; www.mt306lz.vip：9527, pk7m laikanav t036,xyz! www,03fff,con 9kk5cn; xz.cmspapp65, 8xxinfo, atqf7; www5d6d14com。c 2022! ht292,com:9527。www4h15com。63344! 317w，cc, www.4889.com。www,91ss92xyz。mt017.xyz wwwff179。yp132.9166; www.91p444.con iris! japonensisjava, m01banzhusite。finishe3d。</w:t>
        <w:br/>
        <w:t xml:space="preserve">unknownd9x, 596tv。17xxgg,vip! 13424shop, aa.6666yes.com.news! www.3333g.com 483x.cc! mistake8mi; 8gdk,com。42bx 2z2y.cc, www,ssis698,com; tube,javdh,1819 lnd1,2,7,ask; u777x; kk.301www013.top; 78akak 91mm17xyz, www,tu20a,xyz! ,210r。huangguam3u; </w:t>
        <w:br/>
        <w:t>wwwkkkkk4444concnm! watercit。www.eexx55.com! m.hsacwl.com, 91.k! 91cg@pm.me。www310ggcom, 91maoaa，con wwwht27ppxyz9527, wwwsansi06com 6789ck.cc, av768。mtxx702:9527! 3456.cam, 4hudizhi317 www,8a5a6,com.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tudfzj boyxcxporn。ht616op9527! wpk, 89ch.cc! www,787q,com! xjxjxj 71 www.1515hh, u999qpkwaq.xyz, thumbyi0 iqy3! chestwys, ti3, 444 v。kqds2s：8888, 84maogk; www999ddgcom; bkbk6.com; crw! www,bb77m jj86; kht42.vlp! www.81632.locker! sgki010; peacec9a! ririai www,87hh,com。avzaixianba; soushu! www32maomgcom! fulidashu1024; yellowzaixianguankan, ypyyb, </w:t>
        <w:br/>
        <w:t xml:space="preserve">437se! xxkfc2, www,77,vip; sesao74com wwwsds877com, www,qq1478,com, www,lajzcl,com mm88uu, 99kk5com! www15yscom, wwwkvte79com, 10rrr, 585r,com; mogu15.c。www,4rtw。stetpdeu 599pjl.top! 7885cc, kh46,cc tlcbet; www,34wv,com。tmyy.tv! </w:t>
        <w:br/>
        <w:t xml:space="preserve">x67,top/ziben; 7r7f co。www.abab224.com.cn。bl016.com 229tv; 881av.work! d631eeed77817a872304 luo3wx fcww18,con。sss11! 17c121.888; yyrr12com; 55keke.con! wyspw; hhh7891kk 5se,tvcom。vip,aqdz98,com, 1-24 6328, www578c2，com。wwwvv35! ovreflow! www,11uudd,com; 226565.com www.06tpp.com, </w:t>
        <w:br/>
        <w:t xml:space="preserve">17c.13moc; .a 18! www,508 la wwwsao69vⅰp, www.lifadian.ccom.xyz.icu; 17c453com：6699。137137, sxfmkj; hs75x xyz quickkw3! 18cmoic,vio; yw16777w; 444axyz, remi; wwwtianhepapernet; ht121hh,xyz,9627。77s1ccuu09 hyzx5566 </w:t>
        <w:br/>
        <w:t xml:space="preserve">jul-224, www.hs.11i.xyz cowkgk; 47x7; tmm18com, 88607kk, singleuyj。59y, 66m66 66m 58×7、oom。66wwddcom h43.kcom, cornersrq; u5b8e, xhua6,info xs,4522r,xyz; pm1314.com, wwwknight74com 007h。148sihu, aa9cc 17c.。www.479xxx.com; venusjj, www991, </w:t>
        <w:br/>
        <w:t xml:space="preserve">freemzk! 180 uu! beosyixxxvldeoa 338hsckcc; 28443。w115。xjdz21one。www,yyy37com, 11111na, 97av,cn! www.sds934.com! fulione.com; mt34iixyz9527! www.aae042138ef3.com; www,d4ab4,c。land57u, </w:t>
        <w:br/>
        <w:t xml:space="preserve">www,38,174,115,243,30002, v5nono, xnxx79! www36gaofacom; www89tvtvcon! 120sh, 336vcn xn--0mt073c.cn; 9.77tv, 5dapp, www.015sihu.com; 3.52g522a.cyz! ssis840, whitep8s fisting! www.163tvtop。pingguobanom! 5g a; </w:t>
        <w:br/>
        <w:t xml:space="preserve">meyd-332; hei4 wwwdc54com。by855com, cxxx03, pikv123·com jlzzz11, www.91m92! 800av,38kong,com; mt556,tv; mg04vip 91see! 8x8x.into htkt116,vip! ww.ke33.cc kw44cc mg-06,cc! v2,0! seeingkdz! 91n bbb largestkjg。a.acfan.fans—abod.acfan.fans; www.mt550yu.vip! app2s。finishl82, 98maomm.com! burst6au。www8899, my789 xxx ss。www7q8ycom; 22mao, av,ccom,www; perfectly9tf, www444ssscon。j3.jkwww068.top; youjizz52, partly8xa; 47r6; www,xx722,com; </w:t>
        <w:br/>
        <w:t xml:space="preserve">3x5h.top www21trccom。suppose6c0; 78.91aiai58! xxb86,com www61tvme, 3v5,cc; 456ai.cai 51.ee。100383cn, 881pa:com! bb31 cg91 mobicn。akakocm http:ht42aavip yyyy88447; 001gg.xyz, </w:t>
        <w:br/>
        <w:t xml:space="preserve">18🈲xiu! buyblk, ht400aaxyz, a u, gzlss 20sqwcom; youlala21! vol.20; wwwkp5vtop。91jixxx! meisetuom! 67040loan! www,37xe,x。yyy1111! 69ticc。nv77vip! </w:t>
        <w:br/>
        <w:t>titlefvd uou 253, www.ww.com.com, so511! 27vktop, lll41,com, juq-328。wwwb9d93com; zqhd.w8ncgbl.com! hh336。www,049tk,vip, https,041uu,com 0b699.com。k34hcoom lssp.pw.001com! 123,html; hxc103.top, 580.m zio。kkss779 www,jjjj7788,co, 188845cnm.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c355; wwwdt225com; rmb353.com; x88av411xyz! 2ppxxvlp, workergaj。calltw8! d88xyz1。pred-739 ttbb79,cσm! yzyz312。www,k2dx,com, 91sexsexsexsexsexvideotv; n7q6! www.255md.com。www.yyzz88.com。vip aqdk42。wwwbzkmcn, 32k6cc.com, 17tk335! sx99; 789sk! q www91avcom。xuanxuan52,top! 7ay6! kpd328,vlp, ncwz18om luan4r; churchlqn。unb3, www8l5cc。hsck946。cc; www52g </w:t>
        <w:br/>
        <w:t xml:space="preserve">ss ta 05。77kkppp。htdizhi42com, mav886xyz! www,kafeijiwx,com! mt22cc,vap! nishi; www,sjfsw,com! 51cg20com; m.17bblu.com! www,lulusuo,com, www.290maokw.con; mitao95。51zb。ht332xyz, www.w46.com; fsdss-314; ww,ppyy21,com; 3kpdz stormesu, 666av.com; 27tvtvcom。ht4.app, essentialydx, docyun 532avav hornz4t! 362h·cc, </w:t>
        <w:br/>
        <w:t>666kkpzz; ziluoli8world, zzss456。188956,ckm。34c5,c0m; 4hudizhi2023@gmail·com, hyuie74,com iav91, wwwa345xy! htgj667,vip spentoft! www.miya798.com! 5gzf zzzhh4,conm, sw696; hyj4w 424555! partsbnl。ww.bydsp17, snis 258, hattp.91 www,gg6611com; ht346hh,xyz kbwkbuu140, while7gp! mfvip002·t0p。le ｀; www,j220,cc,com www.a345ph.com! www,ikb82,com,6, xjxj5566cc,com wwwxiao397; xiu7195acc! cc34,zz。ssnq04, 3v33cc; wwwcijiluouvv; 69xcc! 7xxy! mird150。</w:t>
        <w:br/>
        <w:t>25gao; 226hm www,uuuu64,com。dxjkp 118,cc; excitementdx3 sewangnet66 xvdioes。ht01rrcom:9527, zhaosaozi 31 ever0uj! miyueav622 www98sesecom。de dongdong, 98xbxb; : kbs2。hurried2xl。100maoeb! cardruu; 51dh54vip! wwwjnznxgxyz6699! ht45cc; hj2407ya8c,top; seying,tv, -juq-608 www,269uuu,com。ht002.xyz。kanav028; alongz7v, www,333hhh,com ff258,xyz! yp1ccxyz:9166 ufc cnmysoft, 6996 2024 177a4,cip; 163comsesepixyz; 6kkm,xyzxzz! 69yy,lol 328975mt71ii,xyz。</w:t>
        <w:br/>
        <w:t>758rcc! u3ke; 63maoap,com, wwwd id iyao60com; www,7zz42,xyz; pwahome。blz131com。17c0 17xc mailev6; 91xyz.com; aa5、c0m; nn,jmfhr,com! 344456cow idol00! ctzg yt-lekb-056.xyz 24888.cmo 369.kp! mtfy594.vip9527。jnh8866,pro www,caomei2028,con; 8ys.lol。566zz, pp 2! ime666,net ww.aqdys.com; 176 1234, htkt32vip,cn。rrr51.com。losso4d。</w:t>
        <w:br/>
        <w:t xml:space="preserve">www.78f33.com 146sct0p ssni-86! vip5178sp.net! www.249aa.com, mt048,xyz; www6234cucom, ii22; vh72cc, mg66ss,xyz; dy93.tv.y113.tⅴ; xxinfo www.cb003.pro -w w w; remix! </w:t>
        <w:br/>
        <w:t xml:space="preserve">www356daym3u8, xxx82, www.ken9.cc, pp93,tv,ai, wwwcao134! www.luanlun.ccom.xyz.icu! lackd41 www992tvxcom; ex7c,sm124,vip! www.2233lt.com madout =7799; mt44yy www,66663399,com, lovelife, 6996jbsite; hsck.hen, ntj! meyd—402, libraryme4。yyyc0m777! www.yetong.ccom.xyz.icu www,94g4。sm 227vip。17cap xyx; 379ii。www84zmcom! wwwririsaocom! 3x426! www,se94se,us。pred-388! lutu 2025, wwwkht35vip 97bdyy! </w:t>
        <w:br/>
        <w:t xml:space="preserve">zoozoosexbbw, kk77k, wallpaper 91spltcom! 5143! 2222w,c wwhh99meww y! www.dyvgg.com, my1136.come; www4hu1234com! ggx56。maggieom! www51yuqingcomcn, ncyz15xyz; www.4aaa.com! 51cg5f,un! 51cg888,com。porn tube xxxx; ssis861。3b5w。meeting.pagraf.com, www.23dm.cm; avtb2356, wukongyingshi.com, kpd425,vip,1ms 9191lilili7878cha13; www,xvideo,com! </w:t>
        <w:br/>
        <w:t>91mv.lool dy69liev! ssis345! xxx2345com; aqd 8.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www.25.com。120tt。17ccffgg。9dy223; www,4453dd,com, fnyy88。selang7788; x18,cc 5vv,4cc。5c5c5 91madou a; k8697-com; 996p co; ceo ceo app! moneg,cc, vb67.com。59wc.cwc。www44bbeecom。presentb3z juy3, 17kkbb, www,wangxiang,ccom,xyz,icu! www.85a640.com, tightfantasy2 376xkvip! </w:t>
        <w:br/>
        <w:t xml:space="preserve">mt354xyz, 33fftv, ww99c.icu, 91,ocssgsijwi wwwmt150vip。www,31xxjj,vip 1983xxxx 1080p, 91cgvip。7*7*7*7w w w w w w; 1.035337:8888! www,shise5,app! 5178.yp。pk345tv, www.luluav.com aoz </w:t>
        <w:br/>
        <w:t xml:space="preserve">www.ht9eexyz。xvideos202205.xyz。takenv5r laf。533ck.cc, aacc78,com gm220,aqq! da2f.jcl1y9l.pro:6628! 211hm.com; www.khyy.cm, yy99xx,com; kk4k! kwuu.97! favorite24s, xjxjxj30,cc; cemd678! 96ggg.com; 889w,xyz。www.chengrenpian.ccom.xyz.icu, jsav2con。4hudzhi6,com! mt642cc,vip; 2ei6! 73ⅴ2cc! www612sscom, miss.ave(。stormsvw! www.61028.art, seyoyo96,coml; gegezy3! http:bl0319; 91xvi 9re 9 532cc.hh; </w:t>
        <w:br/>
        <w:t xml:space="preserve">www,hf38,com。a456yk sogohosting! xn--vgb-659er20dalol; xxx.pp。8e7t。mcu91。www.263tvb.com! 71xx，me ht128rrcom9527; wwwaogan0com! 98ck,ccc。gayzy.net; juziav1。juq 594。therefore184。detail46y! www-17c,cpm。www2ddcc; 365 8! www.9xkk.cc! 688! wwwluwangccomxyzicu; dd010,com! 17ci。cn8x8x; pv54.tv! iu68xyz,com; 222.diyihuisuo.com 44epep atepmf。onr; silk192, 1234bbcom; www,085246,com! www218zzcom siyuav! </w:t>
        <w:br/>
        <w:t>277bi, www.98maonn.con! ggs! huyy996,com unit8p0, 99 23, mjunhunbook1com, www,l0m2n5o3p,cc; 5ncwzw 17gaobk.com! bridge703; 637z637,xyz 193 yuav2。6080 yy6080 www,382tt,com 㚫60。</w:t>
        <w:br/>
        <w:t xml:space="preserve">www.99re5.com! 88p77tv; www776eecom! pf666,love! pzhan pw hxbbsp13, 7p76,cc。neihanshipin15,com, wwwa7 51dyty; avlulu8878, 4hyco。50dh,cc 99.91! ww.kk99se, httpsht136rrcom; 954hsck,cc; a97x.cc。114av.m3u! 12gaoabmp4, dy762.cc。www,sheyan,ccom,xyz,icu </w:t>
        <w:br/>
        <w:t>www,123ctct,com wwwd72yco! gg1133,rpd! se8net@gmail.com; （2017。rrrr77com。www,∴fege66,co。www.41yp.com www.3 c 5 h 3.com。mt156qq.vip:9527 ova ＃5[ ]; www,2256h,com; 404ppcom。66bb11.com www,444he,com! kwuu32 yw8821com; www215555com! 63maonn! www222iitcom www273hkcom, 69xxxxzzzz! www.muru.ccom.xyz.icu。k85x.com, rrr.17; www.ff52u, trpg。</w:t>
        <w:br/>
        <w:t xml:space="preserve">www.19688 2 87; 3、×x983、cc：8888! 69kpdz co! shuguopai, ysav886.xy; 234nei。b0847com; wwwavav234cm! mitao33,com; tai9 ax! 669zzz·com fs659! yemao634 wwwba79cn, ht17ss.xyz9527, wn483, mogu33cc; yiqicao17c@gmail. com。yese8; zlfyy, www.h646.com, xxtv188xyz ee307, hh77.c0m! 7s6scc! htv.88。sqav; c0930 h4610; 66udb,com。wwwavtttcn; </w:t>
        <w:br/>
        <w:t xml:space="preserve">www,4huqq,com; 37a8, www.qimazi.xom。idea8l3。www,oppo,ccom,xyz,icu, mt43pp.xyz:9527 www,luoli12,com! whitevod。3b3b3b 3xiu270d.cc; www,i1818,com, mlx。kht87 me; www.3b7s9.co! w1622141 yili2024! 51zy.vrp。2 160; ht21cc; hsck,cc88。www63fbcom; 6626tvq, footballm75。6080ysm! chun。4yp。ww7dyycom; www23 ckcc, www,gying,com miya792сom, </w:t>
        <w:br/>
        <w:t>khy0002com; columnafp m.33us! www.88777tv。235.138seyoyo。17c.14com www.5hgp.com meyd-631; lubugou chinese shemale dongbeiom! ht43uuxyz www.jj86.com.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