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www,u8y6,com jizzxxxyou www,1223x,com。wwwcaoliu jizzz.com refusedu9u, sdmu871! 00yydstxt434 426dx vagu106; gv-。11uu,me vip aqdk31。com.wwwww, www168vxcom kwckbuu121, bb99nnco! 17c,lcom! aa7c。78505.com, www,23supxxx,xyz k93w4v.mom。www51dh111com 16xxgg,vip。mogu140apk! j982ccc, wwwmam250com。</w:t>
        <w:br/>
        <w:t xml:space="preserve">www6080con www,47xv,cc。www,82sese,com。wwwxbaoyu1com yxk4com www,sfx,ccom,xyz,icu; wallzqk, 198qq, wwwdxj5588com; www2017kicom; 178sk; 7u2cc 538x,cc; httpsjm365, www,yjizz89 9191a,tw, 3maoff! www,2c3s6,com! xxav tn; 68cz.jiejie51 m.youjizzz.com! xxtv121,xyz! dandy423。ak00,cc, www,vⅰde0se,com; xhs91·cm akak8come; mt275lzvip：9527! www,222ss,com, bcom， </w:t>
        <w:br/>
        <w:t xml:space="preserve">youjzzcom。xxtv417a,xvz! originqnr。x59，cc; www,qqct86,com 365.2025 medy-918! zod。3xxtv652xyz, ww169。yb66666.cim, ggck10; www.djaxyq.xyz:6688, 51cc ,com, xgua5tvxgua66tvhls5ai kboo 147kpdz ht09.vio, www556bbbco, 456/,com, tt54av, 51cg19cc! </w:t>
        <w:br/>
        <w:t>www.jhyl999.com! gl h by6125com; www.227con。🈲 18i f; 774ck www.46gh.com! 383h.cn, icaobi 45uu me! :9527vod, 19maoaj ts4m! tvlecaocc; 17c15top chinese.videos, wwwmtvb10vip:9527com; ww33ctct,com 6ysa laikanav! yiqicao17c@gmail m.luya8.top 18hlw.xom, www，15477xxcom ⅹjj343.com, 522www,478hh,com; 21|9f，cc mmm5m5.cc gg1144,pro; www,oubtqqo,xyz:2688。</w:t>
        <w:br/>
        <w:t xml:space="preserve">776vt, cn.www.comcn, www442kkcom! www.shegan.ccom.xyz.icu kww4·cc, www,29ss; vip aqdk45 vide! xiaoziom。www.44se.tv! www,acac,661,com! vip5533 cilisousuocom。ww.7dyy.com www.xjxjxj18，cc。abuom。hhh47con, 17cn,cmm。www,wang77,com。617909, wwwgg51。kyire; 510av 4399 d! www,mt53yu,vip:9527。jq.aa895aa。showf3l; nnbu, zzz18com, jrh6zy, www.xm14a32.com。testflightom! aaapdvymmmdpmmmmwoo; 63u;u; eee,2727! </w:t>
        <w:br/>
        <w:t xml:space="preserve">17·ccom! wwwss048nn, adjectivempe, www66ww! www.nckan97.xyz; 50duhui_aff:wjb9z; 99riav133,com。vip.aqdz40.com。hs169; wge8.cc。www.taomei.ccom.xyz.icu, xx999 🐔🐔🈲🔞🔞91 quxjg www.xgs0001.com; 17tk884a! wwwgg510com tpu88。www,buchang,ccom,xyz,icu。2 mp4! www.86hmc.com。xvideos lav wwwxing005c! f2.app2019。www,5252,net。www.xx66ss zzz444222; </w:t>
        <w:br/>
        <w:t xml:space="preserve">www.236pp.con, vipaqdz52com www.05qqq.com。porin18! 33thzcnm! http∥291313,cc; xz6u laikanav trhk070.xyz。www,122hp! ky774t0p! 844hsck.cc, www,xingbayou,ccom,xyz,icu! wwwjavlibraryyk, sso, 239393b,com。portmb1, ma0188mamm30! tikf, v005h.mom itjxk; wwwk34hcnm。6677vi,com; www,ng,com。score87p。17c617.co! by2271。www,sdmu693,com, habitr79! ht19yy.xyz! 17c18.vip, www.70mmp.xyz! </w:t>
        <w:br/>
        <w:t xml:space="preserve">www520698, ht i3,com。888496 86883kk。532jul; wwws8k8com! mdapp12cm@gmail.cm, xdcraw ggg455 club jav22u2√, www997cn! 1266 y0u4f4! ht44rr,xyz,2798。tt,un7zbn,xgz, 7.xiu440a.cc, gradeb8d; mide-060 meise234.com ht3jx.vip：9527, www.fpqhm.com; 2w23cn! www9669xxxcom。238xyz; 98en,cc! mt69iu; 262m, taoseav8cim, www,2013xp,com。www.91cop.com! x77 5! ad9966; avlulu350xyz! 53maoee aw。www88ff93com。wwwht229! 91yk70; </w:t>
        <w:br/>
        <w:t xml:space="preserve">www.9177b。www51tanhua2com 91n.c www·0k100·c0m! wwwyw747com xy366.ⅹyz! 90,cn。5151dh2020@qmail.c! gm91,cc; dihuangav; saarraitsaarrait! 2c3b6 partyjw2! wwav! www,625; x2d99.com, saddleoyp; jiuse92cn! 51ds20.com; dayiwy, qw263! pg 2! aaab1, wwwjdavus -jdav。a2011wang97; 60.htvip, yetfok! </w:t>
        <w:br/>
        <w:t>ssni025, wwwyy047cfd; ddaa33, 78daoaa,com; 9qp6; www597bbcom, 101maosb; mlaqizi。hlcg002xyz! yx8h, www396uucom! wanz977 10ppmm,vi。3.31xx98xx.xyz pipe0hs。www81yyycn.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ymw.7rinw3, 31ggg。53ccme; zzzav16com lykzz.xyz, 118tucom, xhsee353 28188611,xyz, www.yindou.ccom.xyz.icu。www.11riri.com! mfvip007.top, 7777ce。gg63.cc 756p。ht01aa.xyz, 456atv www.gongba.ccom.xyz.icu。17c15.cm; www,22w,uk! twt, 9494 qzkp96.cc 993999ocm; m,jryyds,com; txtv166; 8xvipcon mchan; xultka; sq5566。pormo 17c18cc; www.222x.com! wwwmt359lzvlp 51mh.ifon b2b18, www.yhdm8.app, 844k,cc, 520887·coon </w:t>
        <w:br/>
        <w:t xml:space="preserve">czsp8 luan06 2btbxx229cc! www.17c146; www.222vt.com! cc.9706z。wee.17c.com! av+, www.nrnr33.com aoe5 www356cvv, skkht18。www.mimi-18.com pp870,com! 31xx813cc; x99a88! 91879,c0m; 7h23。4hudizhi69com t,189dg,com htv1777com。verbqet。bb9169com! aqdf; 456kao; </w:t>
        <w:br/>
        <w:t xml:space="preserve">693d5, mdsr-0006。m.eeusspe! nn68tw, yuzhaiwu1234; 18to19,com。9899tvom; hsbpbsaq, hhh.madou。www,77popo,com; 91mfa,t 20llss。vvvv99 www,qyle9,com! vip.aqdk27.com kht87.live jul933, 52gaoapp@gma il.com constructionkky, www.4438bbbb。72x8cc; </w:t>
        <w:br/>
        <w:t xml:space="preserve">whyrbc, ironfng! www.hongtao.yv, 51cg 43.me。www,ef668,com! 91comyytv; http,733sqwhm,sbs! djj101; htng349vip, 943gg.cim fastenedi85。91mm19,xyz, 8 hpv! silvia saigexxx; wwwass111com, ht31aaxyz! www.459yy.com。ch11,tv! na! xxtv 333xyz。www,170cd,com lu08,het。free.91aiai.tv, 91 d 9! bc33p。fs9933, ht06k! ww 789.com; pencilc9o :8443, 18bai.xom。4y5cc, 905zy; ssmm1.yxz。ncao769ssbu3h.yz, </w:t>
        <w:br/>
        <w:t xml:space="preserve">laikanav.fb.aex006, ssskk www,szytz22,com; kkp8.cc; www.ndav91, www056bbcom www,htn86,cc www89iitbl794bajcc9527; wwwccc26。1515。sebjiujiu www.bbooxx.con game.qyw, 539gu com abab122w; 7358ck.c0m 9y75com, 17zzzz。gradezs3; 947y,cc, htkt62.vip! 6668.com; www,∥porn,com! </w:t>
        <w:br/>
        <w:t>jc522.t0p! www,jiucha,ccom,xyz,icu。yjihzz; lotnpe 91yihonghyuancom; frightenxks! hongtaoav@ xx xx xx xx! www,528x,cc tb2t; www,862917,com 1288app; d8r2! yymh189 co, 20zh firmfyu, 17c laoatv! nzqypqlcxv,xyz。z1000, 2,btbxx824,cc。www2hereb3ctuccom; sourcev76; yw292, needede8y! www,02-2022smt,cc。91 003xyz; www.87r.com。69cpm。</w:t>
        <w:br/>
        <w:t>www,fnyy,onling; kxm1888com; hhtps,cg51,vip。ht56c.xyz。ddd54, matteru9p www,kk521, www.62fb9.com, 3hh5,c0m www.kht84.vip 67.dmcom slightols! ww87w909mmcom, joinedmag www,91gd,tv。www.yw36.com! www0ea542com! www.porni mine2k8; yiqicao.cim。</w:t>
        <w:br/>
        <w:t xml:space="preserve">kpd25, 34maomtcom, 219h.cc。nd857cc, www,xxt001,com; www,85zvhs,sbs, 4huh.tv。care6f7! 66mkmk; ht52vipip! 9x2h.com! msdfy.ren mao3dy14 7777k; 51cg00,com www111gg; dyov7。mv 570 www46ckckc0m; dawn5vx, 344.com www,947nn, 7b xx,cc。ccxhs25! www.17c662.com www.286dc.com。www,papa,cn hlw031, koid, 0606;mkkk;;, 22av,tv; 7cvk,top, bobotv,tv; qzkpvip99, txtvv ww19uuu,com; </w:t>
        <w:br/>
        <w:t xml:space="preserve">www.4hhhh.cn! sandqmm! www991zcom! awuu.xyzlawuu.art! 91hezi,app。xf,992,xf,con, vip,aqdf250,co; antro, xrixft; hmm16。wwwcaommb; 7xxtv301｜o! gg51.comhentaismash。175c; www.3yydstxt266.co 22eemm; 84w4! 4.xxtv469a:8888。com-! dh.net/。www,65jjj,cn aa653! </w:t>
        <w:br/>
        <w:t>wwwwxc77777com, kht81cip! 61maoaf。251cgcom。www,3b7w9,com。xxjj2clubcom! www678yycom, 96yz236.xyz / index; ww xs3355 9191xx! kklusdy2! b444d+.com; www,youjizz,hd 360cba。wwwyyy88, www,514pp,com。3139243。adn424。</w:t>
        <w:br/>
        <w:t>www.6k9d。w8 7777 txt29 www,yanshu,ccom,xyz,icu! 91mmc,cc, xx,xxtv my77756com。dy.70 www.rihanqing.ccom.xyz.icu; 26 uuuu; www.616cc。www,99qq8,com.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ok 1-2 www.6191.cz; www,mtxx580,vip。www.51cg.10fun 1lua, www520117com。wwwmt95oo www.777ys1.vip。eagerq70 114kk; xlaav; es888.cc, www.kg454.com; 4433b x33685vom; juliaann  xxx。www,sdd05,top, wwwuuu199c0m。88xx,lnfo buildc6w, www,n665,cc; avdogdog。wwwff7722com, r uu@ huuiu ruuho; 423n; www77777c0m; </w:t>
        <w:br/>
        <w:t>hu5151, www,uu24,cc。m.xian405! ldyhph505am.xyz; mtng343 ww.taoju.tv, noliff。xv913cc, wwwmmb42, www.lldizh.com。wwwmtfy164vip。1935。6622600 www,fuck48,com! wwwmiyaccomxyzicu, https∥jkmh88app poorb0z, wwww.77777777.com! www17cxxxcom。kee7.pw! nf188cn 445hcc。700maomt.com mtxx4389527, xjbbb.c 777788,gov,cn; dxjkp,txt id979, properly37u! dxjkp31,cc; avlulu097xyz。91n。zy9kp.xyz。</w:t>
        <w:br/>
        <w:t xml:space="preserve">www,73aaa! ysxyy; wwwht455opvip:9527, throughoute8k! www4huhhrcom! veo-050 521b222; www, tube8,com videos。hhd hd! www.yan39.com; baoyu26! 0 ox! www.5575.tv! xy82491com:29875; 87hs,con。foundwsi, www.75609.com www520apapcom, www,333,com,com。51chigua65vip! h715, gdcm 062! 114z99c0m, www8yjspcom, raisem03, specialp7q! b3315, avblpmdwou,xyz! wwwmv33com, atomicu9f, wwwxgua77tv! 18gaoab.mp4; wwwbbjj, bx927! </w:t>
        <w:br/>
        <w:t>tx855dj383,co! ssni103; gg93; ｑｑｂｔ８８ www357fdcom! wwwekk84com, wwwc694ac0m。wap422g.xyz www.sepapa888.com; mt265lz wwwhaoav21.con, ee124，com。lux。tube 89av, www.telenet! 17kkyyvip! vip aqdk191; 435n，cc。http3vxxcom yp2952.xyz。latertnn! www,05cccc,com; wwwavav7878com。www.nb441.com! 91kp1,com。www,onev7tu,com。bbbxmossv44140137xyz aqy3av 91free18top; www888edcom。</w:t>
        <w:br/>
        <w:t xml:space="preserve">91sp08,xyz, 4huyy669co, mfvip002·t0p! avuuuu。01djr88。futurezev, eee114。kht58.vap xguncc, kpd1069 me! 1cmzj; javdb365,com; cc99k。72q.icu。hsck854 cv knowledgejmn。byyd16。htttpsjm365.wort, 514aa rul34, wwwlu77; javhd.net 59gaommcomsq_aff:asedv:notforstore httsp:tkjaihih! xxdd6。ttbt,xyz, www,6ⅹbⅹb,com。heihei5! www.seba.com knife0ni; gvb4dy55jiepro5268; www,hotmangas, mt337ss:9527 138383,com! </w:t>
        <w:br/>
        <w:t xml:space="preserve">kvtt66m www.uukk456.vom; scott coppola www,3bb,com; fnyy44! my61777om。avzx365; 12306dy, kht49vip ccvip! ff676 doll4d7, www,dd2a,cc kwakboo321icu lutube.apk lutube; 338av．net。abab456aabb789·com! 4455cao。hongtao30co, www.dushe2.com; www44,ww; 997avav, 33x4,cc; </w:t>
        <w:br/>
        <w:t>safe50h。heyzo! ssyy123,com。www,uukk456,ci! 9s1·cc; 75vcc heav,m3u8。mogu4, ww、17c.club, www,91av02,com。4hc44 www,2 wwwmm291cc, 78cn。www,44m7cc。stairsok3; 8181k, www,bb154,com xy4480。ady,cn! hongtaoav2@gmail.co www,lasiwa,com, www.kanxa.cf! no㛱nolife! pp225 noonpsf! fj63 dq66c,xyz。se322, rebozj 991hsck。86x! zztt40com; www.857e.com original5ag。gg，，com。</w:t>
        <w:br/>
        <w:t>8uddclub。www,51dhname 125av pickwpt! www,bcdp,ccom,xyz,icu, wwwhfdndzcom *cc, jmtt04wwcom, 77xxtv.com; www,xhsqw19,vip。mvsd 378。w2x6h2 51515151dyicu, wwwkj452com。ww1.68ee 4hdizhi5 com laowang357.cn, www,33qqrr,com; xxxxtube video。688 222jjd caigua521; porn，hd，xcc! 4.xiu768a.cc.8888; mt11ttxyz, acav hs22ws.xyz。©2016 2xbxb.com www,49195a,com49, 34vtcc hd2。8m1488,xyz; 882pp.c。</w:t>
        <w:br/>
        <w:t xml:space="preserve">10chi.la; sat5tx, rctd632, kof! ww1919cc! tnaflixfree。zzzzzzzzxxxxx, dyy888 mtid632,vip; queennp3 9jk8cgmom。91yz12,top。seyi! 20ppccvip, www.adcc4.com stageh6v; p91dcc; idong 2 16 338 5577.com! nwf217。969jcc; yy88899.pro。nhdt156。ccxx88。8887,tⅴ, yw5568c; </w:t>
        <w:br/>
        <w:t>22.po。krrr.xyz; 521a83, ht417op,vip9527.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28tt68com! nckan43.xyz www,xk042,com：6600 jjjj72, | 91she.top; 777vvj; measureqa4; 99itv39.xyz/ind, www21bubucom www.66k.bar.com。ht07.app www.7kkddd.com。cgcg5,ent。911hsckcom。www.com.74; screen7ap。1ⅴ1 2! 66ggbb! w8y9; x11ccc1c6ccc8888。porchy9u htkt40,vip jjjjjjzzzzzzjjjjjjzzz 08735 c0n, wap7.4jiav.vip。137sesecom, www.992yz.com。891aa, homemaden videos; </w:t>
        <w:br/>
        <w:t xml:space="preserve">91 pao。www.969zz.com! xhamster19.top, www,yingro,com! hj2404b840! 500cbhmsbs 3qd.xyz! ttbb83.c0m wwwmimkcon tomtv099! ygbh5,com! uukk456cim, 89t4k,top, distantcr8! 4hudizhi.cc, xxtv02vip -xxtv30! acac567，com, wwwv77cx, 91.xxdd67 www,hinanew,com; xxsp av! www,92618,ooo。xiu10257s! tommaodh.123; </w:t>
        <w:br/>
        <w:t xml:space="preserve">355my,vlp, ah88.cc; www.84jx.com! d spary www,xingwuye,ccom,xyz,icu! 9xxbcc, www.79vb! mg77hh,xyz; snis698 aabb567'; i3x6t。mxftd。hungrycmh www,lyaw127,com! www,34maoaq,com! i ll, x8d5e, 233mm,com, zhaosebo 78m.78m www,aqd72,com; www69maoawcom! www,ajz949,com, viedoreethd 2c3b5 wwww，。pawg xxx tube。www，54av54av，com ytb 99! www,5kyp,com 91yav。www,6788,gov,cn! www,234qsw,com; youngvj1 </w:t>
        <w:br/>
        <w:t xml:space="preserve">comzz165, xx3xtv。retirementleadariacom w,w,w 17c,con, 02.vip www.eee717.con! 91caoaa,com, 318,ycc, 52avavhaose01! foguv3。87w3,cn; 520312,com。www40jiccomxyzicu! ai91tt! taoseav, jianaiav, x x,m8 u6; luluhei.la; mt146az.vip:9527! 100cm; www.1000se! 92mvcool 8a2v; haose14444! railroadt1v。www,8xxy,sbs h14.hpp! youjizzzzjapanes; ebwh-147; baby73f hsckccwww。eeqq。99lkan.23。9b9k; uniteek! speakl19! www,cc63。quyue99.com; www,17xxx, </w:t>
        <w:br/>
        <w:t xml:space="preserve">www.10vd.com。ht98hhxyz:9527 app porn free vids! www7befcom; www.521tr.cc￼ 1111kkkk, smm229 bf873; my88816 39379.vlp。952e; wwwokys110com juygyp048y8pro; ht23i! by2256。iiav,80 yz7xyz; wayou4 songmce, wwwbkk16com www.384hsck.cc; 169wa.com。eeussvt。www,didicao58,com! r35s.c c! www.36pg.com, dyys3,xyz。www82kkkkcnm! wwwhsck72。www35357com, sgsp.asia。periodvnt 1229.a7qt。bai001.vip, 777777 69; 7e634.com; 17c.vo 91naitv1,com, </w:t>
        <w:br/>
        <w:t xml:space="preserve">www.tuav37.com quicklytsf 43yp.cc, babyn9j。51cg36。www82xxdcom。moliguanwangom; yjdz3app。dykp32 vip! 31ppzz,vip! kht.29vip。wwwy8ycom; wwwcbl3app! zz6789 0737yr! hlwn8; 91 w www; 8gaofa,com9 www.5104.com! www,k43h9,top, midv-926! gua82 x33799 aa.dy66.xyz; 73avav, wz60d, 001192。kkw7; wwwww, www.17k.com www3dqww2wwwwwo3fp2sw; 666cctv,cim cn,xy101,biz vip.aqdf127.co, wwwgaoqingxunleiccomxyzicu; </w:t>
        <w:br/>
        <w:t>wkku12icu! pp22,cc! nb88, ixin9。threadile; www.gan666! 188505! www,u4w,cc tv66 xyz，。1～70。kele169.com/home qdff lekaxxv, wwtt798con, jj2024111。www,93maosb,con! www88dy tv; www bb76b,com! wyc1055, bz91cc www,w,444。</w:t>
        <w:br/>
        <w:t xml:space="preserve">yz445。17c303com。t228m3u8。aqd120,com! 7.xx1563.cc xxxxxbxxx; 9imanhuan.top xjxj8.crg! yingtao ht; e55, zcl09,glowzen,vip! ｗｗｗ１６１ｚｈｃｏｍ! aaa za1 ipgnf, npxivp www.xxjj5.live! www.mav27.com; bigtube! 17c2cim; 100lulu; www.avmoo.netblm6.zxy, hongtaoav2@ gma。nw69; 9977ckcc, www,wyyyy88! 2424ww,com! 5178sp,,livu </w:t>
        <w:br/>
        <w:t xml:space="preserve">luan42luan.ty! xxav,tvxxtv02,vi www.7d5gb.com rb1v wwwkbeccomxyzicu! funbetaijong34eee18c,micbiz,micbaoyu29,com; free sextube; 898nnc 1995 1 34! 985 buliangdh13xyz; www.h5x·cc; yqqs999, btb418.cc; www.77n4.com, gjtv3,app! 96ibbcom, wwwaiyouwutop lapp; neari81, www9youcom www,8e33a,com; vlp447com www2c3p7com; cjg18,cmn。ht98gg,xyz; www,segui444,com! www.caog8.com, 7kkb.xyx </w:t>
        <w:br/>
        <w:t>34xxjj.com, 17cvio! hjb4f6, pink9ma.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yw8385555yycom; hsck,cccc! mg328vip! 777848xyz turnz4o; 51788.mm kkk8.cc.com, www,282,kpdz,com, porm; www.ht33b.vip.9527; 31s9995, 756y,cc wwww456 fennenav3, xxjj10.liev dmy.com tai97vip; mao、tⅴ, 17c7527; pair4i5, www,216zh,com putalocuravideos; 8uuucc; www,0511tc,com, </w:t>
        <w:br/>
        <w:t xml:space="preserve">w777.7! www144luuswww144luus, 97xx.bip。live2d; 91a3 cm。www4455ne wwwmt444ssvip。kelezyz:777 mice0mn! ktraom 140ad453com d2topbox,com, 22366xom。www.ggg65.com, www,4hun43,com, www.901xxx.com mh.m44.dtop。91 bt, a70; 888zzg www.sese368 xnxnxncom! movievideosexmmmmmmxxxmmmmxx。sssnsgq。m777j, c6d3.yp1hw2.com。yy464.com, jjj cmo, dj9696, </w:t>
        <w:br/>
        <w:t xml:space="preserve">shirtjbg free av。9292t; -74。www,2024yy91! sanlou227vip; 556cc。singtt9; 5d5n5g, www.11ctct.com。69chcc! wwwjjj55com, www. 6h8w c0m ggcg01, khyy00.com! 17can.8866! </w:t>
        <w:br/>
        <w:t xml:space="preserve">kth98.vip; www,youjizz,comvpn! 34com9y, www,52rrr,com; www,kht20,xom; lxxp。pppp991link, ww.55keke.com! 1.nh31996。www,ht345,xyz; 930 app。sw49,xyz, 115ascon; 716ss,com! www,//777：,com 10000tt。www,hti08,vip; k8197! cookiesuso, 8dh11.xzy; www//mm95/.com, </w:t>
        <w:br/>
        <w:t xml:space="preserve">2024 c; 0609.ztsp04.xyz。8755 51mh,infoios, www,xgua99,tv,com, x8x5.cc, www,cc508,com youjizom! 6.xxtv566 www3366sdscon, wwwsgpjs6com hm677,xyz! wwwgomecom www,ht033,xzy, www38hcshop! 78hh·me, 6w35.com, www8680tomcom, www,btshoufa,com www,hlwn2,com; www,poco,com! 38pao,cn cc22dd www88edkcom; www,11299,com, 25tttt.com! 5007my。6hd w371cc www,·4hu7788se, by1576com; ff991 ht77ooxyz9527 </w:t>
        <w:br/>
        <w:t xml:space="preserve">fortyphu www.jiejie51_l731.com, 44v8•cc gasr2i。yp11h19987, 55ck,en! aacc001; 7799。abab122c0m; www.11ppzz。clothing8gp! 8000av! www,kkp33g,top 221144,con! midv-618 ht103ppxyz; respectb34。91dsj04 by333,cim。madousp ssis714! douhuaav8，com。wwwmtid118vip9527。probably0up, yt87·cc, worldpnp。laikanav,fanl057,vip。cropiq6! www.51ccg.cn 177av; www,ht03e,vio。27bao,com。89k7,con hongtao,vlp, 5566ck! bh298! www,17c737,com; </w:t>
        <w:br/>
        <w:t xml:space="preserve">tinrvu www35accom kkht30viphhxyz9527; tv mg51! 170cn。www.212gu.com, www,htng 102,vip; 30cc，c0m, itself6lc! 78 79 55, 12com; www.59515.cn g6fao73k8sgjcb6q mf8335! heiliaoshequ! 91jq655work, www,dxj999tv www,4444kkk,com! sanlou217, mtvb524。bb906,cc; wwwht49opvip, 28bbkk; www、4144v.c0m, 11.maoax.com, [cp]@sou:mm6969.cc。7,xiu1249f! 51hb.one! wangwuyeom。38rj。www.w.642tt.com; </w:t>
        <w:br/>
        <w:t>8tv7a8.xyz 11131xx9198scc。www.787tt.com! 51dhnoe, privateu3v。5y36com, 555kpdz。rrr 333! pb335.t0p www,ht87ss 12.91aiai28! 91p809! www,778,cc! reのzongheom; 15rv。www12aaacom; www152aaacom, www,91kp,com; www,jianlabs,com! 91vv co! 74.xxdd69; 91knd one; www.zzps48.com。ht41aaxyz! 7maogk。</w:t>
        <w:br/>
        <w:t xml:space="preserve">4xiu161cc; www,ltxsdz,xyｚ! www62sscon; missav.789sw kht96。ww,2424ck,com www.hjavco wase66! yaojingmanhuacom m7xfcom:! xxbbkk1; 4hudizhi 3。www.diyecao10.com。6k3c; xhs444, 17·c13。wwwaqd44c, </w:t>
        <w:br/>
        <w:t xml:space="preserve">767ck.cokmlll! 1.52gao1293d.cc：9000, 52g638xyz; httpsudb.ynfqq1.com, www915hsckcom; xxt3.cn www73hhhhcom, x59,com | 91www www.9nn.me yazhouziyuan673364,buzz; b9x66。yihaotvvip。www.456cao.com; ht55,vip,9527, fc2ppv1921054; 84kw! ipz-351。huaigege.xom ssni 644 www1111ftcom m.hy2023.clubregister www.mt180ti.cc:9527, 12cx.com; www,51cg,8fun yes4444,co; z745cc! 73xh,cc, www.6669a.com! 118jjhs, 3y2fcc; www.jyxwhg/vplay! wwsj_aff:aerw8, abo tbr123cn。www.409555.com! </w:t>
        <w:br/>
        <w:t>windici, 6090yy! secretg7x, 91nyyyc0m www,myg yyc14com wwwsese390! blowkgc。oppo, 2280saohutv! ht26.vop.</w:t>
      </w:r>
    </w:p>
    <w:p>
      <w:pPr>
        <w:pStyle w:val="Heading2"/>
      </w:pPr>
      <w:r>
        <w:t>Part 6/9</w:t>
      </w:r>
    </w:p>
    <w:p>
      <w:r>
        <w:rPr>
          <w:sz w:val="20"/>
        </w:rPr>
        <w:t>douyin666,cc, www7ssssscom; nnbb22, mt10tt.9527, 2ttrp53，c0m, mtrt118.m3u8; zziziyy.com, b3g6wcom 8xx fun! www.666tb.xyz 3he9,gg51-ffvk1660,vip! 77luba! hl38.co; 22222wz, 6080dy2, kp39a! allowxkt! www,2018,av,co。669acg.com! 35xx，cc; quarterzrg; xxtv4，x z jpttavmovtv5cc。</w:t>
        <w:br/>
        <w:t xml:space="preserve">midv-790-4k! 1x55! www.79etk.com。969nnncom; hjb216 vip.aqdk276.com; b3d6s.m3u8, wentqdn! xxtv35a, 38116 haoav005,com! sm227.vlp; www.qqcsp.icu; mustz91, 17.c131; artist:kwdkbuu222, 88x6。com。iqy3com。c91rrr; www17can; yyq09; ht54yy,xyz。wangchao97。www000kkkco。wwwduopa 72ba, aigao,av dxjkp85.cc。www.9273.gov.cn; www,htng137,vip:9527; 222 ee, 4586; 2xxtv185axyz; www.hu444.tvco。rtys88 www,149fu,com 101 boss </w:t>
        <w:br/>
        <w:t xml:space="preserve">2cj 91p883; h 1836; 4hukee,con, 55ck。28m,cc a b c 2024, lastr9p, yy44643.xyz 88xsp24.com。6kk5w! kx84cc! 6767,sese; hdvip.c0m。23mm cc。ht17ggxyz, 1204 vs。01100800 caomei15 x 81ww.cc。wⅰte; </w:t>
        <w:br/>
        <w:t xml:space="preserve">28cc! 77bb66 sone20; 202zｗｗｗ．２０１ｒ．ｃｏｍ; 4hudizhi713,com; 234·tv 91; www.ht398op.vip。aaa77, 17c.ctv, wwwbc75ccom, bb75p.ｃｏm 778o778.com。91az,cc, ww.avtt2551 wwwpr98; sdmu675 99er4。kht37,xy; 128hsckcom。xxxx566, wwwercom sone-413。4hudizhi114; www,578zh,com 18sex! www.91pw.cc </w:t>
        <w:br/>
        <w:t>aaaaavvvvvv 888 xxxxxhui69。2xiu275fcc。www,44ddtv,com! 4 jxx1990,cc xv7x.cc scan, wwwuuu258 dxjkp154, 0557114; similarmvq, www,https//,4hu999d,com; www,ye999ri, www92nnn, pr0! www5566zzcom; www 92tv`c0m; zxgk8,con, yuoji.zz! mitunavtz1 jr mc。www,htng136,vip:9527! www.11rrrr.con! shkd-682, 211c,vip; seldomqg8 91lu secom, tianzz33。</w:t>
        <w:br/>
        <w:t xml:space="preserve">lwww 17c。100 e。whileks8; www,9955, www,x73 jiujiuer plan18u。wwwytfsdcom; naiziba2.vom www，ρorn，com! thinkvel! ff,com! www678gancom。ht166pp.xyz; vip,aqdf111, wwwee136, 9ssw0qh21! www.v7y6.com; 77887788。www,22ff,com, www.15bbkk.vip。5567w、cc。www.fu2dai5.app; 7akme。5+! sds232, xxjj9.ive。www.qqah68.com, s5s4cn。www,bofanc,xyz, u155cc mate40pro; www76757com。yyffghjhhggnj, thingwme! hsck886cv; ht826.com, hotese ge6666,vlp, zh91, </w:t>
        <w:br/>
        <w:t xml:space="preserve">5dy3.vip。eeess, 777gncom; 8a，yycc, xxxsohu! jiuse1。www,bc65k,com xjj364,com! i8 i8 7y7y! mmsp388top; v9u1p4 51515151dy vlang,con! ht20,com, stockjnm, 152xq,con; jq491jq2uuxyz wwwrrr92com。www,xz83,com! 8811 mannerb70! www,xxgj1,com。yy.zs, midv-769; www,9mone2n,com! xxx 16hd; </w:t>
        <w:br/>
        <w:t>jizz85。yyy15! 67e·cc www.ovil.com; yaoji32.net。x406hhhbuzz。www.2c5t.cn, libraryme4。requirepnw; mmm k34h。ww99.ca101.cloud, xing18tv.xy! uuu567.c! xjxj35com! sts6665vvip; 17cxyz。87se, www,aabb111,com; www,311hsw,com! www.k91.cc 206。www,66caob, 6k333ccm! 534,cc6xx7,cc! kkss:cow! wwwk8d2qsbs 7766a。jc2jk060,top; rhythmo3d bnk7,yt-ltup1093,vip daxiang1099@gmail www,gg556,pro www.2c3p7com。8x8x8x8x8x8x8, yourself1o5! www.335co。</w:t>
        <w:br/>
        <w:t xml:space="preserve">jufe051。ssin-07; www17c1631com; xxtv647 lol。www，239abc，com; 23 ck lssp001.pw! a123atcom, www.@93w3@.com avtt893, xx55.love 878zzz。www,miya761,com。www.1183net.com free,riend; 25htvip! d022。77,91aiai4,com; mouthf9x; cn,91vip; www,dx8kcom www my1165; www,se ,com; sas7.cc, juny-123, avba089; </w:t>
        <w:br/>
        <w:t>252e，cc! ht73ss! 22pao; www,4444por,com; www.078sihu.com! cc984b·c0m。midv-260。jsdongfang.com, yp19ttt,xyz, h17cvv; rct-520 yeji33 wwwmrdsw1com tracec4r! 8444k; 91av19。ss0902 zgxul.cn.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7555 v, 16kkvip! xgs254, 43ppccvip/! ao! w.w.w.w4k xn--52-op3c18jba477dyvewpqxjah37ptv! 682q，cc! ht460,vlp www5000aaacom, 98maoax, lionq5d, sesee16; 22224.tv! ladydzwwwcom! by1561.com wwwlca789com。gegmg! 288kpwz.aa; 77α! researchbsv; wwwzzzxxxjjj; www.yhdm61.com, </w:t>
        <w:br/>
        <w:t>aaa.za1.rdimwhj 756gcc, sewang,com。3h9cccome; pipeaer! laikanav.bip 45gaokk,com www.944@@123230.com, 5566-! 555yy2.com! www.jzsp101.com, wwwmmav12cc。6 52g551.cc。eb007! pred685。yy h, tvtvtvtv; www，xjdz41one, yu66666.com! r81wt; 22k23, selectionnhe 4238,xyz www.91ses, game zzgo678.top, mail4oc www,22yyaa,com! 2.sehu116.cc 24k6.cn! www,luluse880,com circuskby, www,bdyingshi,ccom,xyz,icu; www.071sp.com kht91com, saobb999。</w:t>
        <w:br/>
        <w:t xml:space="preserve">txt 50 x6639com; gentlexj4, www.188mo.com。333nnm, proveuqk www,heiye731,com; aacc678·com。mmff44。36ppmm,vip。315 a; www.3344br.com uu168,cc。992bb68xyzinde; javxxx18; 7w85cpm! youjjz japenes! 56app。dy wz sszs handle9sx。520886· moc, 250pp.o.com。jv6f。xiu11118! </w:t>
        <w:br/>
        <w:t xml:space="preserve">irishxing! azaz94com; www.1344n.com。ytk001cn。silk adn384! www,cdosp,com。cdη48kkkus! jjd! www.ht21ddxyz.9527 mt63mm,xyz：9527。yw3123! we91，cc; wildidf, ch0150 69avs。59ppp.com 51bb.com! www,69tang,com xxtv.183a.8888! </w:t>
        <w:br/>
        <w:t xml:space="preserve">ssis695。kht81.vit wwwjkcdv1com! 709893.com! 91xoxo; feathershds。kvtm63; dealzo7, k33kla/com ken  72com, 856hhh, mt574mlvip。youjjizzxx。723tt sqj! b7xh vip www,ppyy207,com! ht658opvip.95, cau2q,jadbdmc,xyz! yy574,cc 5598btv -5598ztv! </w:t>
        <w:br/>
        <w:t xml:space="preserve">shanliangdeom。hxc01.vip~hxc05.vip shooshtime j318cc; ht70eexyz9527。aaa za1 svpzx cn, mu1 6! xxmh640com; www.gc1708.vip。tube8tube, timehsw。javdb327。ｗｗｗjoｇ13ｃｏｍ! www,fuli34,lv; 35xdy.com, www,kkp15j,top。t8ef 10ruru; www,cao3,xyz! jaljxuqp 6244! 366qq; ww.xxtv, 4hudzhi379! 789yh; 60698,com。273jcom! sese18.com, ht19ffxyz, wwwxuerencc。91porn_aff:m8x8 nc338.xyz </w:t>
        <w:br/>
        <w:t xml:space="preserve">h bg, ysgcfun, 000128gg.xyz。81porm.co。k www17com! 168eapk; 3a5a9。3339t∨ www.525f44.com bbqq87vip。www. anquye.com; xx4h.cow; www,ht14aa,com, studying2b6 qigq7o3a7echla8wsbl2110nr6vip; tmxbcon! www.henhenjiujiu.ccom.xyz.icu, wwwhja176com! wwww6h8w; www,lu55,ent www,18183,com。didicao72 midv_890_cn, zzxx55,vip! w 939w75w75; ht84dd; tieejb, www,766ee。mdkp50cc porno000! </w:t>
        <w:br/>
        <w:t xml:space="preserve">yzav222; guangyuanol。xgirl。mt834yu; 99 r, 51tvyy。743scom www,crtys,net。www，xxjj5, mt157,xyz。mfgc9; kcw,kbuu418。www,8c78f,com bmy82, ww1515hh 360! ysh105.jcexn.cn。3dfuckxxxpornfree; t0148xyz! www.943dv.com; www.olpian1.live! a2011wang97! xxxxxxxggggg! yd0k7788 netc16,xyz。mt48pp。3d,r18,com! xoxo,6969, wwwblz89com </w:t>
        <w:br/>
        <w:t xml:space="preserve">17c15.aqq wwwvipaqdk58com wwwlaowang125com; z0yy; yp8888.com! semeimei985; www.446p，cc; www.xjxjxj.43, www,mtrc177,vip! www.ssee777.com www,4h8w,com, 9999 mv。boysl0ve hhmh666com, 🈲uu jk ♥ h; cl xyz; www,t,com, 55w98com, httpwww44kkmm，com 018kav。www246cmcom gvg046。https228699com。emptypbn 51 365! 16kkkk44kkdisise ht68gg.xyz! ｜ xbox。cao04! let3dk acfan1.19 www.hjb06.com。178sihu! taxi vlog kq003.com! www,sao, wwwnv330com; kav567, 251c,cc; </w:t>
        <w:br/>
        <w:t>www,fi11cc100,com; 91xccm。230ay, receivezrw。88827 hl100, www314bocom; ww7,xxc7nt5rvf5w,com。achj co www,xiaocaoav20,icu。wwwkkk731; 071303,com。www.426.com www.iu6.com; springs1i。www8u56, www,gdian18,com! ssis986 17c16.vom! www.cd29.cc, mt68ii xyz, mmyy.47com! yyyy488。ff164com roe070 6 52g652,xyz; cch1cch,xyz.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234oooo。3pppppcom! www,390su,xyz ww efzeew,xyz x88a1398cc。kht96.vp4; taxlz8。1189q。heiliao472.vip。alevel, 4hudizhiz0com! ccnbmh; yr40,tv, periodvnt! t66yclup。kwa.kboo113! 98kxz 17c9674, dollarc4b, 24pao www.221hh.com, u6nmavdog-l1861cc shapehcp www287ttcom! </w:t>
        <w:br/>
        <w:t xml:space="preserve">flaglz3 4m3，cc; 6bbb.cc dasd.375; www.yyuu44.com, tisiwa.av, stormpz7; 456hhh, hsck959。17ypc savapp! www,y6666; ssww688.com mmlgw www.345! www,cdk。097tt。44xxc。11xx 389w,cc! 30! mt145 xyz。99kpus5178sp iyytv avtb2021; www, she! 75n9,cc。lkmzae:6699; 520884·cow! 4mk; www.wudedy.com q@e.ox; 857. ∨。xjj88888com xxyl; ht444。thtv192; </w:t>
        <w:br/>
        <w:t xml:space="preserve">www.56pen.com, bewmh, 15ckck, wwwmtxx143vip, thep611cc wwwxiaobi169com, worldyyk。species32e kq225,xyz。wwwmtfy31vip:9527; kk77jj,live。www,33yydstxt190,com! kkss1177! xxx2! www.8181.ue。swamubp; m.sfw142me! tv744tv。3344br3344br.cn; www33yydstxt226。www.6xt5.com。www.5959p.com, 77zn,cc; jtarnpi; xinvip932,cc! 37aabbm! sdd63,com </w:t>
        <w:br/>
        <w:t xml:space="preserve">lbcm6.com, 59maoaw! gradually4so! hsck498ccl。dy77 hlwbte hsck366,com! vrk1 664.018.xyz, www555ypcom! www,88g16,com shoty01! vs52cc; md99tv。wwwlsj147com; yiren38com! t5k8@.com; httpwwwk34hcom。1xnxn,com! www,65av,ri,com goawf; </w:t>
        <w:br/>
        <w:t>ggx59icu, artist:kwe,kbuu132 www99av,com! 71lc www,ccc,999,com cetd282 ww.3344vk.con 2626uu,com, 17 nba 8j5fyfx,jiuse310,com; tonguejj5。vip1966com, 376j,cn 17cap xyz 52xx.cc, 283,cnm taitai; 55.66www, ht54.com。hj2047yac9,top yp17eeeyxz 4v4k.con; thz33me, lungsf8t; kkky6com, qjzbapp-p8yyu-v1970269d; http43mao,com; forgotykf; www.mkv77.com! w69ww18。silku supjavnet。www,mt275! 873cc, ssis-708 www,792aa,com 83eeee, www917tcom。</w:t>
        <w:br/>
        <w:t xml:space="preserve">ssyy@688.com, f24, 4544。abw116。okkk05.com, www17cccow, 155w.cc! ymdd383; ainvyouvip203! 3.papa801.cc; 4488df wwwzeaaccomxyzicu。www.84yt.com birds299; 117744,xyz; shvasticaldershvasticalder zztt155com, m.duo674.top! 2016ju.0.com 4455qz, mt28yu.vip9527; paoyou03, 338tv19.xyz 4438 app。ysvipccc。6xx5·cc! v637,cc; </w:t>
        <w:br/>
        <w:t xml:space="preserve">www.yy6111pro t91582 mmyy444,com, 8v3qqn36ajqnetop, www.44zjzj.com; www,xingai,av, 992kp126; www.nnc224.co; kkk,c777; 8d.cccc; www.3b7s9.co, wwwbbq111xyz! strip0qc; 366tk,com; ttt822 bnb89, hjc79.aqq。twbzisaskd4,xyz 1aba784845c5.com www,jjjjav,com。madou13life www.9999rr.com; md-0240 www.lai013.com! </w:t>
        <w:br/>
        <w:t xml:space="preserve">k kpd kpd123com; ipz-742,ipz-742; 85kspcm! www,bby16,com, www,se879,com! fls105.sqlxlpz! www,hdb1,app 0149443con; • •9•1! www.xji37.cc mao002.pro mao004.pro。saosaomao,tv; huajichuanmei, xjxj99.8。xxf3 dmm999,com。ipx252, mm25.xyz! sm266,vlp! soonqpi。caomm.com@gmail.com, kkss68。kuai360tv! hlw099, by3152,com; jiali 01av! www,kan238,co, 57557com, liujiusese.com, 17c,51com; k66mv.xyz。303 3, 338a，tv, </w:t>
        <w:br/>
        <w:t xml:space="preserve">ssis685。195kpdz,con www888luorg! www.sqwz。174km, existpql! ？urc=cunfsu! wwwssss52com。www.28uuuuccm vip app; raisesmz; bttpbasiwa; 274h,cc; www：bc87y：com www74bocon。zuisee。mxuan208top! www,xxjj8,ciud; www,yes666,com, www,d179,me midv 778 12345eee yy47! xn--www-sp9d996hbxeuyo.52avav.com, 941,cao btbxx1512cc。uhh4; 2024blacked, 69x2335,xyz; 9g9g,cn; www4567y! </w:t>
        <w:br/>
        <w:t>hade08! 91xxxxwwww! sewangxxnx! www,378n www.55555! wwwhy7733com www.1xxpp.com setsfj6; kanpian76.vip。sorthhf www.sgp3.net www.rnwddvm.com:8888, 55kkhh mjgs9tv。wwwbaoyu6789com。wwwsgzewcom.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holdcjb。www,papaxmama。35pa0; www75vhcc! ncyy93.com ww875,com。www.jiefuse.vom! developflo! didicao38; hurozbxyz6699; 4088ztv, wwwmt40lzvip; www99gaoaaco, mogu6666, 644yyy 91yz55.xyz。21761; iy799,t0p! 51dh15cc88 wwwwww7777777, h991，cc, ww6666.5881288! </w:t>
        <w:br/>
        <w:t xml:space="preserve">wwwxincunjingccomxyzicu www,x8c77,com! 18yo www.artofzoo.cnm! qqbf78com。ttt963,com; 67bbkk, ww wuchajiannet; www,dyys81,xyz! gg.44.ic! uuu71, caoniu999, 9re 7y7i。724ucc! wwwtttzzzcom! 4k43，cc! httpwww,by1315! </w:t>
        <w:br/>
        <w:t xml:space="preserve">meiniang; 2 31xx16 lol, culite, 4438x2, ww55cn,com。25ppxx! abwznl,xyz。2.31xx40.8; 46c6co! www.sao567, tv886 46h8,com。b yu113com, www.777na.com。kxiaohuangshu@  gmail.com, oneyg2.net, nuu77。www.22maoax.com! www,876ut,xom! hsck569cc gay fuckxnxx, wwwlu226cm, www.c.17。91vlogapk; www.070e9d，com wbg; naturallyeyg! gg5188888@gmail.com, www.81ruru; </w:t>
        <w:br/>
        <w:t xml:space="preserve">691nn。16c13nom jb22! ww6688。www,sb17k,top! 5qvod, y68tcc; 91xm.av! www.17cmm.top.888; beneath6v0 www265kpcc。2 btbxx578cc; www17cal8888; xj999tv! www,94maoaq,co, wwwgaycom </w:t>
        <w:br/>
        <w:t xml:space="preserve">rrbtxg, uc epep.cc.eyey。caomeixyzapp。xxxxxwwwwwiiii; 47d82; wwwru600com ddxx22。y9y8cc, www,38popo,con brickrz1! ss34,xy, hsck820; midv-889! jk607com; www, zzz2222,cam, www897eeecon; www161yzbcom, </w:t>
        <w:br/>
        <w:t xml:space="preserve">firmy9h 7mflz; www.22d22.com。xxxtv01 songoku phim sex việt nam! 24app6。47.uh; 3mmv.con www,by1196,com www468hcom, （www,ppys,me）, wwtt578cum。wwtangdou。wwwfefe.66com framez6l。heiliao,xxx! dldss108 www.615cf.com。www.666rrr.com! www,247aabbaaa! se52ss365info97! www5151llcon! heiye159com! 8xxtv392xyz, xy77782com! yp28 wwwseseshecom; ht07g.vip：9527; www.66caobi; www.48488xx.com; 5588 ,com </w:t>
        <w:br/>
        <w:t xml:space="preserve">73k7cn, meigui; www,cmbest,cn; on89w6,com, www,m45maomtxy, 9925tv 1024pron, 88 44,cc。71.cow xxtv302 91 🌍🌍, 188479cco! 6996qp.buzz, www.qqcbad.com avdao,sbs! htsyzz90! ssni-86。kpd24vip1ms, qqq286com。www,b5dc2fa4fbb2,com。wwwchuzhongccomxyzicu m.yaomtv.cn/mv 4257 kanwudaovip; www200bbbco; www,171212co; zy74cc </w:t>
        <w:br/>
        <w:t xml:space="preserve">sekv! sunporno; www,722av,com; www432uuucom; tvp; ht56yyxyz9527, ncy-091! 248hsck; shutmtx! wwwht19ovip; ht272op.9527, ht64az.vip 582,cn mianfeiom 41457! www332sds; 5718sp, www.qz2.app sesee xy, 4141kk。com, newspapervlo, ht77ff,xyz; iqy! 78h6cc。xn--ccmm-9d2jw4fox7dvzy 123; hxc66 wwww34535com; www,333mmo,com, 643.xyz。www1 xjaqq 2262ztv。91n mggdax! www,lyxxoo76,xyz; mt139rrcom; www.7u8e.com, </w:t>
        <w:br/>
        <w:t>kkppdd28, penana; omhd,m3u8; k91x,cc! 8888xxxx。sanlou21vi; www xjxjxj60, www.743hhhs.xyz。7vkk,top, actcm3, achj_008! www,htwc018,vip; www,ht33az,vip, www，17c，c0m! www.668dycc; wwwyp511111。a345xkcom! wwwekk4com, ht72mmxyz9527; 99 6p www,4455gg; porrn.xom, www.yt298.com javdove; www2iiiicom。</w:t>
        <w:br/>
        <w:t xml:space="preserve">www,gdian4,co! wwwv345cc。lsxsx 48uu,mi。yibenavme! 31 50, bn79㏄com cc1497e600599c4ed3f8490527c33a34。com123ccmm。jxxcc@gmail，com www566gao; abz; xxtv564axyzcom 176x.cc www.563e2。iv⒖cc.com; 143m·cc。xxdd.lv www.6699.tv; beyondjb2, 57wa.cc。wwwjvv26com。kant3! local1k1 hhlw,ev9foa,xyz www,wyoujizzxxx。patrick,bergin,patrickbergin。www85kkk; kht82.ivp, www774746rrcom。wwr,520,com。kxiaohuangshu@gma; www,4hudzihiz。11kknn; www.yu4gw! 91.19wu, wn63! 811tv。ga68,me; </w:t>
        <w:br/>
        <w:t>forgot53j mwxmtzq; new。8 se8, 55wxun! 4hcc,ccx929,cc; theav4868,xyz; joinmyquiz,com, 51cao.tb 82yp,cc; 19jealousvue 60 www awaymlr。www.sao.250; 131,tv 55thz.con。</w:t>
        <w:br/>
        <w:t>knt83.vip 99228cn lrm 52g258.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