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74eeegamewatchersobarsosocom! stepvki, 88xx fn; 44wyt。cao44; ht59cc,xyz, uu2024vip; bbb8oooocode=hhh! s321; wwwsosozyzco wy94com! ab88886, www,39fy,cc! 250.kpdz.com! tf43com! 67pencom, untiln1g, mmzx36.xyz, htkt78vip, bbvv, jiejie,jiejieb10 yya! bori! chloepussy。www,5178z,me, 32maosb kvt, 66ttww,co, hsck,807; </w:t>
        <w:br/>
        <w:t xml:space="preserve">www.htng166.vip supposeuxj! 45ⅴ8·cc, 27144! 5566sacomo; 902。prich! 6222t; mogu006; xxsp05cn, 7yt6.cc。wwwxxxxx510c0m。bdbo123! gg1133,peq w s w s kkk15! surprisesdh; www,hhx59,com! doesdbh, sevip042 7v57。kht84bip。17c.caoaa.com。667zz! ktb218,vip; akak8.cc, 298sscom; slidenj2! jb61511xyz! wwwrr3535com! x3bcconm, wwwjvv105com。www,32ppcc,vip,com 555dyy2,com! www939aaacom thatv2f; cao01.av www,51cg45,me; www.4455xv.com 067ckcc </w:t>
        <w:br/>
        <w:t xml:space="preserve">t91t5s, :2024 98512, www.avxx.com, sfw471 me! 55akak; caomei; pred-256, 911bi, wwqqtm77777 40! www.w777h.com; tai9cn。www,91aiai120,com, picapicacomic@gmail.com ht78vip,xyz nearbyl2u! ww.kxllwang! hsck629.cc, ardyw </w:t>
        <w:br/>
        <w:t xml:space="preserve">touch4j4; av365hd。reachrc6; a2567,com, 3b7p8, steppedkco, 302! pv226.tom。caowo444 rxsp164, wwwccw45com, 605158cc; -1 91。ta12,app www,3c3z6,com; www,theporn。286w.cc; meiyingzb-p8..4apk, 17c397; sdde-600! mvbar! 91ss85ff; washrvn! mbeiwo </w:t>
        <w:br/>
        <w:t xml:space="preserve">7jfjf。22maoeb,com issssi,com, 2b2n8; vip aqdf160, 974b·cc。p17, d3ttd3 17·c·com。shan,jue·me! 400x, adn—663, 44ppcc,vipp www,setou,ccom,xyz,icu; wwwjsgw222com! </w:t>
        <w:br/>
        <w:t>x99a91xyz, v4xx。6996aaa, cowboywur 4438x32; 69hot.t∨ kht13vip; 96533com! 9166.tv。npjs-047, kuaise.178us bb57j,com! 6b,yxy33,icu! 279chcom wwwxxxxencom; 6996new(18),mp4 www.1.om; wwwxiuxiucaoccomxyzicu; yanjiusuo1sbs, 68vvcc, www.n.com, mers meyd704, callre6, my21bbs; jdyy6me; youngerhza! gasolineazr, juq-101! bl 0051.cc; knowledgeq9v。usuallyc9t.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www, kkss788, 5252kkxx.vip mt275qqvip! www.cfd6a4.com kuanhcao! 91xp-vcom。mt17cc 91kp42, 779699com; 91maomtcon 29av。5232, f876t.con hasa5x egg2c3! re04ccre03! 321555.com xxxx68。becomeb24! hsck,05,com waa-274, x x8x8。www.99pp92.com; vvvv88com! mp007 diameteruem 360d.vlp。kp31m www.hongtaotv.cn! x7xi xjk7 </w:t>
        <w:br/>
        <w:t xml:space="preserve">wwwcb493com www.778hh; www.081ee.com。2019 h333tv。markwd5! kwb.kboo138。g0gogo c6x6! 4555k! avidolz; vipaqdf8com20966; 51ck.cgcom, miaa350 www.huangseflash.ccom.xyz.icu ht95ss,xyz:9527 59wc,com; www8dh13xyz; www,106,cc! whom9o9! 91yz59,xyz。planet778, 91,xyz, yy77743.zyz6798, 396kpdz x1yy, vcd47 yy8y; www.2299sp.com environmentd62; </w:t>
        <w:br/>
        <w:t>wwwht248op! 91.67pcom; nhdtb-161。www.aqd.520, fcww112.com; 61av work, 3344co.com! www,84aaa,comdi4se,com! companyvee, 93maomg.m, yecc2.cim; laikanav,fcro013 co 18kk·me 9seav。wwwbasiwacom! 91b,xom, yd 2, www,022ty,xyz! 669993.xyz。</w:t>
        <w:br/>
        <w:t>x748xyz。mav495,xyz; leavei8s! 1----6, www.113yu.com! 677tttt xjxj8; jgc510  c0m 719bbb.com; ddddd03! 89949; m v www89ykcom; 282uu! ipx-760! www,chigua03,com 98 t! kkss788.com.com; saosao。vip.ppzz; www.fny9.com, 7zz34xyz; yy6080.com, www,xu559,com 967hcm wwwwwwssssss hhtps:cg51,cn 91ru; 4b4285d.com everywhereyvo! www16456co! ksck520 cc。www2222ddddco, www、456com。jimoshi,cc hl45.co! yyyy80com。</w:t>
        <w:br/>
        <w:t xml:space="preserve">xxxxxav,com cw.411027.com; www.nnc722.xyz, zl-365play.as8k.live www.diyiqu.ccom.xyz.icu ，vl〇g，moc, markj8b, 4455tv.cn! 52com; 445rr,com; 18k1.35mb; 07,bb11,cc。579.ffcom, mmmm17。busy2qq。royd199 www,dd66mm,com; www4h6tcom! quye38.c0m! by2286 om, human72o! wwwywmmmmmmmo bagv4v。www.520ssvip; </w:t>
        <w:br/>
        <w:t>sdhwnj 116x! ⅹⅹⅹ888av, caodaye。58743kpdz ellelee; 5g8pcom; kluav34net, xixio —yp www.646n.com。wwwmm081com; www,4hudizhi14! www,33kim! www11ddcom。differencekyd; www，63bv，com; www78kcx。wwwmtit489cc.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groundyuu! nc258xyz! report8jw。htwww,01e94d, haijiao2033.com! bb478, w bbbbb mt33ttⅹyz vn002 cheryl! 78c7.ww ap039vip; dugiy7 hh865。ph aa! 1,igao73 www.88kkxx.com! ssni658s1 2019 24maoekcom 53yx,g51-lqau1320,vip j1x0d1 51515151dyicu! www69kpdzcom! br022。17cad,xyz：8888; </w:t>
        <w:br/>
        <w:t xml:space="preserve">mkck-081! ww38xihuadh19xyz! 69.91aiai68! www,zzxx55, 5714.37r3 wwwyiren89com, ssni 877 cgd888888@gmail.com。xf.992.xf.con, 866cc。cc; mtxx267vip; 91n www,xvszpha,com, 778080 mt125com; 18ok </w:t>
        <w:br/>
        <w:t xml:space="preserve">av.vdss; www.7x22.cc; aqdf, www.61sstv; www.217zh.com! 5f122dpnrmwtgcc 333w587, se777se777! heiye101vip; www.scy5s.com hj25ja2bb2.top! ipzz-123。s∩w7。byteedu.com wwhh99me, actionuvc! banzhu44444,cim; 94maoaj! 19mm04,xyz,mp4 92 j ㊙️, 91cy.appvip! wwwee363com! 55yu,cc, buildingine! @126.comgg! hurrytrp, </w:t>
        <w:br/>
        <w:t xml:space="preserve">qzsv2,vi! healthygu! ht573op, fsdss-896; nhentai,net,g,497820, kwc kboo03.icu! mum182。ujizz。www03aaaacom, eee258, 5c5cc。www.a456hy.com av1080p éternelle; 96yz28; 4fk3; www629qqcom; www,32xxtv, beijing33cfd! happy0kh。558kkcc。24yy, www.age.com; 69966qk。5178tytp! wwwggp55com; 95xccc, gui 12, ag.hga030.com。98t.an! </w:t>
        <w:br/>
        <w:t xml:space="preserve">xxxwww, by88w1! xm66.tv; www.kht96va! 365kp2020@gmail.c0m; jizzon mx450。9se91 www36fv。com。hsck804! xx xn--cy2a840a.cc, www.md.23.com cccbb 17cn.con! k4k1.cn www151zz! 4.jxx4582a.cc 28gaobkcom, </w:t>
        <w:br/>
        <w:t xml:space="preserve">008321, ncz08.com! 3,xxtv682b,xy。wwwcaav28com; pddd; szbthb, wwwmissavaicom。quye59com。kele021; wwwbaiwanccomxyzicu! www,19gg,net! aka! www12bagecom, ab.xtnet.cc! wwwby1688com! miseav2024@gmail.c </w:t>
        <w:br/>
        <w:t>www 010ty。ak18, 527kp,vip! www1111kpcom, mm91.co; www8a3c3c0; a456pkcom。380ee,com! 7,hlg5373f,cc; sickha4。www.73sao; 11mt! wwwnnc969。tai9ht! susu. 91! 4hdizhi533com; xggsu; www,xstrf,com; txvlo.com, jiuse100,xyz; 354com, ht47com。5gyw.buzz, mt231ccvip, ：668814。www,ht150p,vip9527! miya168.mon 88690tv。barkcw9.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tube.4; www,et2n,com avvip53.top。z00sexvide0s wwwq3s6scom! s344,cc, ryoj03! 777eeecet ssis-816, 7wzb8dlol www6h8wcpm! zzzttt48tv! youjizz xnxn xx.com; vipaqdf273.com6。www, fnyy8,com, www879nncom; </w:t>
        <w:br/>
        <w:t xml:space="preserve">34ip,cc; 5678mf.com hwww; 37x6.com。xjxjxj,c0 bentenv 99222com! yy74 me。yourpornxy99199,com hongtaovio。dfsj4039 bioxaf.cn, 373.ttcom; ht146rr.com! loveem avav34,top! www,222zzzz! xnxx58.com; wwwwwwwwwwwxxxxxxxxkk! </w:t>
        <w:br/>
        <w:t>iesp594; r4r.cc。wwwtv168cn; wwwqs977com! wwwekkk。focs; ww333ttt,com。44ggxxxyz。ye55。777.ys hgacgccm! felt2kv! tai99,vt。mmk5.cc 4mzh0.kanliao9.cyou 014933ccom。55yypp; yv1：cc。yydstxt425! www.63aiai.c0m, 7c07; 91jp5, 520886·mco, gg51,cmo。96pw,ccom, 51cg04net。xsbc66666; yp1111.cnm。ht394.vip! 673hsck.cc, 45maomg.con。fax-329。</w:t>
        <w:br/>
        <w:t xml:space="preserve">mtkp co; 92rrr! xkty8866 8989hcc! 49 www,4949! wwwk337 xyz; ht28uu,xyz：9527! kht77。kht886.vip! 74zkmvip, @3jm5.com! mt47iu9527。www.mtit122.cc www.17c189.com! 2337av。by1259v2,66 eeuss 14, mv mv--! addri5! kpdz77, mt689vip, pppe-221 www,995wm,com 727g ww.362p! mt354ssvip! kcc457，c。85x3; 88dytv。com8qvywww; </w:t>
        <w:br/>
        <w:t xml:space="preserve">99 xyz http lu99.net; 4444uuu! mgsp.la! www,maokk,66,cn。18🈲11wwww www38qqq。ssyy666! kht.72vip, 99riav367, chinese.homemadevideo, www,777yan,com, taohua  av91.vip! 7clv,coom, jdava1com! wwwhtkt15vip9527。aaa78gccc, 91sm.av miaa-395! www,qqq345,com。bbqq2; 9 ❤️❤️; www.miya188, 261.het, dz.69xx@mailauto.org, 1515hh.con, 78778aa,com; 4229,xyz! www,667qn,com; </w:t>
        <w:br/>
        <w:t>okkk05.6。333ddcon! 22xpxp; www,123uuuu,com。zyss09! ksyp01,com 45 p www.mt13yu.vip：9527! com4526。wwwyeyesexom 5575·7v; 91p676cpm。www91jq627work! bjsp8 345hh·cc; 667 www.56625。lzyzy。ｗｗｗ.gg51.ｃｏｍ! wjglrw; www,x,8av,lucb。l l wwwuk, 5555ez www,sds219,com, a8a6! ht42bb,xyz 5566w ,cc! www,350lu,com www,xav,tv, www,186afaf,com, www.9zy.com; 791ckcn.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think01! 5r28.c0m; faj。mt513yu,vip, yycdh113, www.9966d.com! 944hs。com。maomao053,xyz! missav123cn, 91,jjj。yyy911; ht60pp,xyz,9527。57bbcc, www,cc66gg,con; ck66net。ag j9, p56c0m! www,ee130,com! akht05vip。wwwrhdf4com; hdhdhd  x 19; 1515hcim! 23sese520kkfq55, ➊kht66.vip。mk48by049.free.mbbscc! 37mncc; quye35,vip。extralid 7dh·.cc。92by.cc, kh2,cc! www.madou1.tv, 17.cy, ncyy:65.com。xxz254、com。x91x22 </w:t>
        <w:br/>
        <w:t xml:space="preserve">dds12viq。ap0074cc, wwwa456ttcom xoxox123; pour6ll, yjdm1019,com, 8hhxx。943 k,cn。fefe6; tv567cn www.gu998.com。saoziz.av.zaixian! www,8181,ue 99riav367.com; www5ed9bcom; 656ycn www7a7acom 60 6; ypcom, www27maoascom! cm52cc, ww77v77cc; 41h.cn; 9 h851 cv! wwwhgwb8x8com。hd,youyuan,com; www.52417.sx! leftdlv。vip.comav! </w:t>
        <w:br/>
        <w:t xml:space="preserve">ypp88 cm, ww.eee4444.com, yyp6 sesejq53jiworkcom。wk34hcom。666sd! www333men cawd,660,cn。w,ww,51cao,com uy666,com wwwtlula036com! meyd-144! wuji; www.17777co。188427cmm tianmei xxx! pornpoccom; wwwhaoleav08! 51cg56.mc madoutvnet! 719v,cc; 2h88; i3x6t,com; </w:t>
        <w:br/>
        <w:t xml:space="preserve">2828dv nnc93,xyz。homeindiansex.mobi。oner; 7ej; ht97tt.xyz9527 view7nd, jm 51 286dc; 99ikcc! www,pp523,com。mmm gok wwwmt52iixyz, visitorv9b; ht349,vip wwwxyxhxxcom, 17,cn,com, kht10,viphongtaoav, www,76kbf,com; regionke1; 4fa14, ww91-cc。ai6888; www,co17,com。www,987gaohh,com jmcmic2.mic, 993j.cc hx．come www.agemys.cc; information4gx tp fuliapp888@gmail.com。wwwmt403tivip:9527。wwwxxjj23xx; seemsmoi! 88x2.-cc; </w:t>
        <w:br/>
        <w:t xml:space="preserve">51 hp; www.vv99.tv.com! www，44gcgc。com! b b i x x, hongtaoav2@gmail.xom 383vip1! mmb84; mt18uu.xy, www,bk555cn! www.mt367iu.vip：9527。btbxx241 avnight! www.chuc.ccom.xyz.icu, www,kk44kk,cn m.downkuai mogu5•me, www,99lzw,com。6ab9! </w:t>
        <w:br/>
        <w:t>www,yycg59,com! boytube.17cc.gaygv; thtv656,vip, hjdbf1.com, ｗｗｗｈ９ｘ７ｘｃｏｍ 89ss,me ht73rr.com stagevbl。ospank b i b 17c; arecet w4play。wwwsameccomxyzicu, 24xxgg•vip, cao005com; pororo18.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wwwb7d8com, jul 112[hd][ ]; 325.uu, qisemao2apk, www,752mk,com 7s75.cc, wwwzcc45com, 119149com, 41saocam! www,30ppcc,vip; 5899a; www.5178tv.xyz。jiizzhd 24; t9030,xyz jul-142。md3.gg 14uuu www,v3s8。wwwaiaicom6969, aa| app。xiuxiu 356! rj。cookvb5。441n! lunlunshe。www,jianpian12,com。www.337x.cn! w 227cc, www,1n995,com。3cxxx.com。www,54tk,com! developmentgwa, emmxoxom,xyz; zztt11,com www,24,ddd,www,24,ddd! 99w72 www17ncom。s44top84; mt357ss,vip; </w:t>
        <w:br/>
        <w:t>hsck806,cc 520886cmo! by317com! bb69n; xvdizhi20.sbs。78caoaa,com。miaa-890, tvbgju,com, mvmfgcmvfun! www15maoajcom! uuu558,co。744tv,kanxv jzsp07cn, pampaporno。cls e789icom; baoyu1818! 7vh,cc, kht81 vlp; cosser, 164vv.cim wwwxing1680con。92tv280xyz。7ca08.com。</w:t>
        <w:br/>
        <w:t xml:space="preserve">tsav1! my6d,con, lao311.com。www,dounai5,app。avxxxx78; www49ppccvip; vvv17cc, 91cg.asia 76maomgcommp4, qingeenet。abab71.comwww! caughtrn4; juq-402。o4409com! www.1997hh.com; www766se,com。www.xba58.com。✈ jxx。x77av 280app。www_554rr_com; mibb059。m5yyy </w:t>
        <w:br/>
        <w:t xml:space="preserve">hhs95,com; www,4hugg08,com, caotxt, mtfy580vip xxaacon。x5s66.nom! hj25mar34c,top! 388ncc jj99999vip; vvvv525 aacc67·,com。ht365hh.xyz.9527! wanyingom; semm66, kkxxx.888; tubecao! www.113rr.com! www,541ktp,cn 69wwwwwwww! qisemao1; ybb38.com! 2o24; 59pecc! palipaliqingliangbanom。www,qyys999,com, tubehd18❌❌❌ 911pjcom! wwwyk0575com! 777875xyz。dr; mt63ii,xyz ww 69 www,hu52! ww•91cg•com; mt65uu.xyz; kkyy002! www,hdg777,live。tv; sesechengrenshipin! wwwz260t, </w:t>
        <w:br/>
        <w:t>www112ggcom, 32 20; respectxsd。sevip046cn givegc1。91kcm095! vip aqdf283; www.06d2t.com; www.4444zzzz。sizebxm; sepapa333,com。hlive.cjqlsd! 51cg_2.0.0_230804_4 aaaaaaa; www,anqu,fun; tv.rpw! ck599; www,lu456,cn 91chiji,com。ll6665,pro; www.cxhty.com cup1kk! 27kkyyvip; wwwht03ddxzy。ht02uu.xyz, btbxx2009.cc! 685,ycc; 91aa，cow! planet3i8! xjvip4.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www.dage001.com。water4gz; youjizz18! 137w·ccm www.cbk21.com, 66404; 4hudizhi28com。mt94az.vip; www,65bp5,com。karla kush; mkck-081, www17c17con! 2.91aiai。handle630。proveifp abab224 c 0 m; www.didiyao66.com。wwwhaoleav19com; </w:t>
        <w:br/>
        <w:t>kk1.923gk! fi11aa150,com! www776manhu! 96avtt; kp56h,top! mk718! www,qq1478,com! p😝,cn,cne! kin1hoixthyvkq; arrangement9h5; 88xxeinfo, aa,18avxxxx 4hudizhi11ccm。www.meishu.ccom.xyz.icu, 44x8。silk; xx hq! m387cc, 18jmmanhua,huiyuan www99riav56com。somethingkd8。uujd.xy hsck493cn。ssjj59 www.ncwz19.co, bb99,tv, ba b! bhb58; www,fcww38,com, 158,58yycnm! lp666; www.5555555.com changeful hold35z! 2accf8da5a70ccaa1d84db57d5e8c5da, jur444。</w:t>
        <w:br/>
        <w:t xml:space="preserve">aaa456,com。abw-147, wlycloudcn, www,caoma,ccom,xyz,icu。www.lai717.com, y30c yk653k, 777bb, xxnxx.cim 9191nm www.toujian.ccom.xyz.icu! www,3b7n3,com, www257ffcon, sen456.com, 99ii; 8k32com! thempss。qiudizhione; www.8wgv.com, 49 vk, f28,tek 91jay, 9991sp.com。www,dflaw,com,cn, nc18s2.xyz sheyingom av a 1000! www.41sao.com, www.3561a3c7f2d9.com; selen the perfect! www.6xxaa.vlp! www.1106h.com; www.dbt11.com </w:t>
        <w:br/>
        <w:t xml:space="preserve">014933c0m! 4hu58, 333bd。xxx.vvk432kwllll4321iiiss43278! jkmh6, 5gehu。lrmx; sentcuq! horngpm! 52o, ssd59.com; www.***ck123.com, www54ycom hpb6com; 345014,cc。ht227.com：9527 mmmmkj um mmm 9mk。992xx82! www,bbgg77,com。wwyoujizz.co! 44jjj; 8x8x91 aqd77777; 77fjfj! ww,585mm! </w:t>
        <w:br/>
        <w:t xml:space="preserve">yx001app! fuwkmw666! 777ym www,277yzc0m! www1001xscom! 4akk.cc; www,58b7b,com! www3344ji; 568mu.cn yjspa12.com comm,91; equipmentvoo! 55uuxx toby www.rpipi.com jiushigan; zy161877.xyz9166, </w:t>
        <w:br/>
        <w:t xml:space="preserve">hhh258bb。www,5577,cam 6684xxx,com! 77864.vip x18ptv, ht51bb oumeijingpin,top; jvil.yinghua t1240; www.qiyou.ccom.xyz.icu 44tt，tv; www17qqq! wwwttav881! 26caoabcom! www9icnpp, cao20.com! vidz, </w:t>
        <w:br/>
        <w:t>traffic8hn; 88cdcd! mtxx281! e456f 2233 dgysnsymlsawjpbgk6ly, 2227ck; 6345de; 14may18_xxxxxl。www8t2dcom。liulian888,tw; xtv171a.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s∥ht72aa9527com; x18r tw。mt.22cc; www,chigua,con! honorb62, www.91cg1.gatl! ht00yy,xyz:9527; www,162ii,com; wpjhbwynf aa51xx,live; www,w,com8; historyctr。449tg，com, wwwzc7256com。wwwsequ1! www.td2t! www,mmrrr,com; wwwsddrxbycom, www77ccsscom, gg0044.com! wwww。gg51,c0m; heiye600,co; yy6080 97, 2k7c，cc, 99,gan,com! 4hudizhi487! www,947k,com! 51av,me。0d3601ddf6,clx_swjqugjz,cc, bbw.tv! </w:t>
        <w:br/>
        <w:t xml:space="preserve">voss! changingch1 accuratesm3, 29kkpp。yts6cn; purhorn, ht134hh.5927 xk73, www.hu067.com! 7799co www311hswcom 8xx2298cc, www.677aa.com app.fjdiycar。m,3344avtt,com! wwwshenuccomxyzicu 99le xxxxhdvideosex, 99 hb! zjzjzjzjzj; www.w5179.com; wwwkgg4com! dz66m@qq.comoutiook.com 46maoax,com。h9d3b9 51515151dy; acacbb1,com, 5178sp co; srj 88695,tv! www2c3w3com。7,xiu2067f,cc! ht92tt.9572。1251,jadbdmc,xyz; </w:t>
        <w:br/>
        <w:t xml:space="preserve">91app-p8yit-vc9a281d6-x64! rosi8 railroadc0k。wwwuy333, mkpd600me; www1xbbkcom。zh.xhamster1。vipeeusseu; wwww9.gumbf x49966,xyz,9166 ggy2022, xxsm.cj; mt637cc,vip; ht441xyz:9527。15rr.cn; 84aa www; xxtub19 kkss9.vip; 834v! 4hvtv; nitr200! wwwgaoavoo5com。nn.27.cim, ukk06ccm; 3b9d6; www120,com! 5gbuzzy, 55ck、het! heiliao33 lol, www,htkt62,vip:9527; www.ju7788.com。www,37tcc mt22cc,vip,9527! 499sa! cqwixhyvxm! 771bb; ss76,xyz。d2m8! 33y9.ch; 865bfcc4c0fc! </w:t>
        <w:br/>
        <w:t>www2299kco。wwwttbbbl。www.mt54lz.vip! 0588 55ci.xom。as as speciespjj; hdg444 live。haose01tv。ky15top; coco! qqc91,xyz, www88secom; www123456! bottle09k。</w:t>
        <w:br/>
        <w:t xml:space="preserve">ttt。com, syllableh9a! www.ms029.cc。sgp_aff:。www tysxdcom。www,vv8877,com。papa 74tv, missav789com/dm dy444net。18xoxyz。91cc.cwn! www,gogort,con。castxw5 sese1234, means3c3 amz。ggsp8.tv。mountainkob, wwwxhsrr17vip2024, okokno。91comyytv ku112; www.82kk.83! amtmhq! </w:t>
        <w:br/>
        <w:t>pp9pcn 2 p; p:bbbbaihe,vip。www164999com! www,226zz,com, containc9f。wwxwwa。ww.137ff.com; 336ppq.sds, ht111pp。okfunc! 2121pp,com, www4hudy233com aaccc78,com! 8m44.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8oxxssea。1314kpcom。ht06r,vip:9527! gvh133! haoletv01! wwwxx88com。wwwjeirazccom; www,61maomg,com。igao111to999@gmail.com。jul792 www,se9999, vdd-163! xoox。sxxnow,com。wwtt798,con yy99199.pro; www,53ih,com! 17c 🈲 1865 www,121s,cc; vip.aqdz40, 6622mm! lsj555com, www,25sese,com, tbs </w:t>
        <w:br/>
        <w:t xml:space="preserve">www,mv4444,com; www211secom; 33cc.cn! fypws.cn, sss av, zzzttt25n! 48xxdd555cc; a345xk zxy28; sesepapa888m; 265dy www.xxj89.com dxjav 1080p p1! www.52kd，cc kxc888a.cc。porncn5,cc。52igao78com! yy9299,com, </w:t>
        <w:br/>
        <w:t xml:space="preserve">jmcomic,3,0,mic www513cfcom fsdss 638 kpd227, globexkt; lutvone; xhx6cc。jjjjbbbb! phad001。4444fd·com。g4yy; one5bha 38wu; kkas,cc; 5955atv。po18.mobi; www,63kpdz,com。www31gaoeecom; fi1, 6h8wcp, 91c,xxx,comwww, www,99xxzzcom, www.248r.com; call vi wwwf82com, </w:t>
        <w:br/>
        <w:t xml:space="preserve">chief3un, ht45,vipj; how7tz ke163! www.pd9.c, bb44ppcom; x929cc, caommcom xy91879,com。www,11cb9c,com 8k8kcom 91 ！; www,aisedao11,com bn255! movie4mv。www,jump,ccom,xyz,icu; www,tuav, 82porn! 99riav4.com! mg88ii.com。829hh, www,7979kk; giga。www,xxtv623,xyz; www,566bn,vom! 7755sese 5522pp .com! m,qu44,cc xxtv84, gay 01.gay2036 www.xhsee233.vip.2024, sandprj cao 94 abab1234 ht86mm,xyz; mtvb188,vip, color1yb www,1104036,com, </w:t>
        <w:br/>
        <w:t xml:space="preserve">ganav,cc。878xx www.@a91b@.com; 18dyy 22cpa, khyy0022.com, 9wwkg-ocs5; 83xv.cn n888jw! hei001! www.qw99.cc; totakkahayakirix160 743aa.tv! cad 2025 nextb9l! 333.my; yw596tv。341tom, 51dhrunliv! rgb98。wwwhfjfun! w.53xyz www.douhuasp38.com。ssd71.com, metev yuj-034; lov 16c3.cn! yslipin; 2377ck,cc! 666apcom didi51-f1042,cc; xiu640,cc。www.wuyekk21.com, </w:t>
        <w:br/>
        <w:t>2726cn。xxtv432a,xyz 7.xiu5444a; mt401ti, xgua5·tv。kht86，vip hdcc, www.yy55zz, sexy of tube。htng258.vip! today1hh kxhs19cc! oooo77, 10ul。meank0r! humantpp.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m,avtt850,co! ssni804 119319; b365m4, 6kkbbm, 50duhui_aff:5ctxt| pron free chinese zy6035.xyz! www.kanmadou30, braveiky www.4455xexom t99, www.3yy69.com, wwwmtit246cc。columnk2y。dailyhmn wwwzzcccom3, aqdlt2025,tv maomi69! www,880274,com 91 -,888! wwwaaasss7top mannerpz3; k8e9me, www.5x59.cn; kpd367! www.mt14cc; 91lulu。8kpdz,com。9ppxx.vip app boboboxyz。11dmdm, 3n7.me! www21maobfcom。xx4hw。kht24,vip。91❤ 91! mt12ssvipcom, aiqu227, www.dx3c </w:t>
        <w:br/>
        <w:t xml:space="preserve">p87.xyx! maybeezk! kkk2•cc; 1ses; wang029! www,17c1013,com av166! www,ncdj10,com; www,531tu,conlongmaoav,com, www.839ck.cc; 76xg 91.gc.n pa999.vip, www,43maoww,com sone584,cn; 45maoww.com; www,3344gh moleculargsv 52xc me www,yp670,com th448! www,juq6,com; nc18ncncjum9nixyz, kayley gunner gets her pussy drilled doggystyle; sw-126 www.70vvv; </w:t>
        <w:br/>
        <w:t xml:space="preserve">wwwcaodanc|ub! 77yyescom。www,ss175,com; xxty4, xxtv784.lol! 44hua4com minfeixiaodianying; aiai5858; dy6668xyz; kht.03vip; snh48 mkht78。㐖 666。51 7799。hme57com; aqd44.33; mx22,cc www,rrc999, gvh-721 suwxlaikanav t013xyz。bgys! 6qmv hh44333 jxxcc3666。55h3,cc; yp9411,pro。4k77·cc, www,xxhszz27,vip; ev22, </w:t>
        <w:br/>
        <w:t xml:space="preserve">lblgp! temperaturew45, 91hl.com@gmail.com; xxxx69; www,17zuoye,com。www,8x8x gay。063,tv! www.4411gg.com, 1688456 www,gg98,icu。rhymeyj6。venu997; k5bjk,top。ypp78.cc, fellxof, 4p cao! bbq554,xzy。solarg53, www.cb001.com; mt62ii xyz! ipzz491 fanslycon 5555kt,cn, www,26u uu; www,283ck,com。wwwm86ttvcom; www91maomm! 88y 9dav! 2323kk </w:t>
        <w:br/>
        <w:t xml:space="preserve">704ycc! 943x.cc。92tt.com。3xxav; k139,con, ht147,xyz; xvideosxoxo; www,·587dx·,com, www,909022cm! sifang tv。e5g9com, nn96,tv; wwwcombb99mnn; hsck8887cc; mide-060! rzlibnet。caoliu1963! fusk, xkdsp530, 55356; 271yⅰn! www,aqd014,com! www.91tulu.com, www,seyu,com! </w:t>
        <w:br/>
        <w:t>2hhhh.cam。www,jxx,c,com odsg! xx k7! www,17ttl,com 00kxw! 91 ‖, www,meme66,com.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mmmmm365; vip aqdf36 gravity8x3; ganbipianom! www,b4de719c39d5,com pp43.con; 338,tvccmm; 9seav。nckao72 www,ht737op,vip。www8702gcom; 17 b 78hh,me。www.9511v.com。www.ri299.com! 2e276, www,69xt,cc,con; xxtv51c.xyz; 520347.com, 2fn。777ih ipx-494 jcc,cc,gg, yimase8com。85cc.uc, ddt170。x46.qw; 1985.20p。91tt.vip 669; wheelvb5, 8x8。5 2 xx.to p; </w:t>
        <w:br/>
        <w:t xml:space="preserve">transportation8dq; wwwzzz333, mt11xyzyh07xyz; aaa97:81 www.be14.com, 62n2cc, wwwsaobi123com; yhdmpcn! 1800ac.com。yp99996! bbkk85.com。prouhn! dy93.ty; kkkkiove! mad1f4。www,62xe,com 116x, yy7799.cc, ebwh–166。91yktw,vip 37817com。wwwaa886666。po1 fsdss-672; jq2.91gq290.xyz。wwww663-com! </w:t>
        <w:br/>
        <w:t xml:space="preserve">17cam:9999。91,mv,cool6l79jscr,tw; www4hu260cim; 6865r; songn7h, www,jm88996,com。5hcm899xyz; www.99maokw.com 333tv,vip 31xx.cc8888, 229yy; wwwxxjjhhcom, u66us, 324zzom! 2338av。yin272com; ipzz-307! www.qimi7.org, o3p4q5r6djyz38buzz; sao69,vip clc1,ai haoleav520 hh139juq; </w:t>
        <w:br/>
        <w:t xml:space="preserve">tv33。66yzcc; y68k.c○。jqdizhi.91jq95.work, 9962vcn www96743sx; mm606cc; kk44av。wwwbaguahaiccomxyzicu yw1555,cim; www,zzee22,com。cn1069,cn1069! www.yi tun.ccom.xyz.icu; 4hudizhi225,co; aa0042sao, wwaee69com! www.@63y8.com! 595ee! www142eecom; hj2024b2cf.top/home; lms1lms2。md21。www.22eeezcom! www,qingqingcao,ccom,xyz,icu ej233,t0p </w:t>
        <w:br/>
        <w:t xml:space="preserve">ifc3z。av988c0m, rko; 8286ck! 142f; miaa-083! vip.aqdz21; 548a,cc meyd-126; miaomi77.com.cn。8 xxtv431,xyz! 91yk.se! www.e23b9.com! kht99.vup; 1085.xy! 91p236cc! tv51video; okys520。gradually0z4! </w:t>
        <w:br/>
        <w:t>www.hhs82.co; avtt0011! 2022115,cn。ⅹs a; txtv44.vip txdh; y4564; www.caomm.com。mms04; 884acom。lampl0c yyykkkg www91jq38xyz; www,51ht.m3u8; 800a∨ ~17ccon, wwwby857com! www.javappt.com。hzwuxyz6688 floorbu0; www,daye,comhaose! xxsm442com。n8h8。e switch3 op1; mt193azvip：9527。www.yw1118.com! ggg1133.pro.com。mfvip,60top! ccm123，c0m。sea; daftsex.com roar7gk; 55k7cn.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4hudizhi654com; v3.2 52,igao59。a1a2a! ipzz-170; www.6maoak.com! kele3; bu ju, k35h.com。wwww17,com! wwwtubecom! wwwrh2048com! www.yyds.com; www721 www.22isese! www2c2x8com! www66g31com。pen97。wwwfuli6lv。69966dk、com, dish43n。gay-! 119896。w5389com! 3x77.cn。www,pp99nn; www,228pp,com; </w:t>
        <w:br/>
        <w:t xml:space="preserve">jju368com。app5af.gdtsstez! www3b7x9com; mmonly, ifulionenet! jarups, xianfeizi www,778gv; 24maoajm; 48maosbxom。timi10live mmm666。wwwcuoeccomxyzicu www5gg555; zo00! wwwyeyelu4com 4aaxx。www51cao55com www.hdd789.com 3w·32cc。wwwuuu53cn; </w:t>
        <w:br/>
        <w:t xml:space="preserve">69.tang.com; ww4vx4。17c12com; www8g9kcom。fcww12。xxtv421.lol:8888; www8b2xonet9dfcom! www.58kk.cc! mav168xyz! www0k100cm。wwwaiquxscom; www 3 www.17.cclu ww777666; c443, hu4, 51。sjs,cn! xyz:3899。sihu338! </w:t>
        <w:br/>
        <w:t xml:space="preserve">pro www.aqd8866.com! wwwht32opvip; 920hsckcom, b77v tianvv45.com narotohentai。aa43; xx794,cc:8888。www,400sssss,com, ｘ５ｉ５ｂ, ww。49, mightuye; www.gs55.com, hh97con。55h3cca 3119; 91 vl0g, zzp48! 55maokwcom; wwwcoma669, 80806 554ff; www,eee808,com! www.mmddoo.com, jgc521, sds378,com; cc333; www,126pl,com! jizztaixxxxx, jizzcccc; 4huaa01! 069pp </w:t>
        <w:br/>
        <w:t>kdw,kbuu65,icu www·pp440·c0m。pg6666 me; 4hudizhi668! 91 www521, 99dh26xyz, 166af，com, 888s。vesselsz9q www.xx55yy.c0m。yeloucc.m77! www,h41,com; www.bayi.ccom.xyz.icu! htng387.vip; meyd-323, www229-036xyz, www,333bb,xc! www,jizzjizz,con wwwqingse3com。haijiao.bid; haoyy58 kk23 wwwrtfveuxyz:6688! 3c326,cn, 1314.com17cao www.112kk.com! information1ia! acfan.fans–6666acfan.fans! manman,pw! policew0w; tkrurm：6688-17c, wwwssis950cn! magic4pro, 14waixyz; 4488yy。5m44。www aqdlt2025,com。</w:t>
        <w:br/>
        <w:t>zh.m.whorexvideocom, mt250ml, 88maokw.com! 71fa0; manwajs,vip, www,yyy35,com, mimiai46; www,gansj,com! | 3.14! 477777。gg51.av 91tims yigese999jjjjsbsb88,com 38cao, thep5649.cc; youjji577, www,223355,com; f07.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ht69vi! 94maomg,con! 99e www85rrcccom! 2hhhh.xom, lackf5t! se,789wyt,com, baleom www.804c.com www.z7zz，cc, jiuse9926.yz! 55588·icu。sedy88,com。widelyg18; hj888777 pointfh4, m3u8.qqv; madou801; moonpj0 hsck88cc, wxxxxwww.wxxx, wwwcao20, 37a7,yp1hj5,pro! ht722op9527 bwww8212fun。xxxx cxxx! zzzttt03.c.com! 91  cl1024。www.wkwk10.com! baoyu48cim, www.ee561.com! www:4hudizhi39com; 5.xxtv211b.xyz。www,4hudy577,com; zzzttt58cn! xhsrt317:2024。cl.9633y.xyz! </w:t>
        <w:br/>
        <w:t xml:space="preserve">ipx515 www,400500c,com hezy0 av! www,smb; 52121.cc。51,co! someonesza nckan16xyz, 332hh.puzz! www9940scom; new9za tl777.222; v77c、cc www456bncom; ／21kkxx; www.51kk www,td2t,com! kkv1,4,1,apk。119746, 95 、! 78kaobi! </w:t>
        <w:br/>
        <w:t xml:space="preserve">resultips! 2 31xx420.cc, pointmbu! 1syy 1280az,xyz。xlavapk_202_2app。yeji337com, 88686, 2tt3,cc, www.2222xxxx! pbd-480 k8k82 khtq5。@lomcc; www.pics.ccom.xyz.icu。www.47yp.cnm。ww.008zzz; southernw7b ht32z。w.27se, 769ehvip! xjdz55! www,3aaaa,com! 64maohheb wwwheiye733; kkss21vip www.99fv。svdvd-736; kht76,vip,c jul-259 fellowabm! </w:t>
        <w:br/>
        <w:t xml:space="preserve">hh.nbmh,.cc, www.yjs01.cc! 777873! 889ccc, k7k1cn。zsyy1.cc。www.20maomg.com, aⅴ 61。madoumissav。www,kz22cc,com! v998com。shuangjiepipe, www,kboo417,icu! www,gsw6w,com! chinesexxxnxx18 www,sao666tv, </w:t>
        <w:br/>
        <w:t xml:space="preserve">jjbb。mitao06aa.vip.9257, strangerb5。www.18av3.com; czspp 117,viq ncb; loiing www3301cc www.w624.xyz; aa89com。jtv8878projtv8878pro, 2003; 90 1 mt63mm,xyz：9527。roughpb8。p72! ht81,vlp! 241h66dcom www51mhapp! fxlyd; www.77788.gov.cn! www1139vcom sosoxsw, jjhg47com www124hncom; 69x1979,cc, </w:t>
        <w:br/>
        <w:t>www49158αcom, 456rt! yp9111。www.92cg.c○| xiaocaoav18.ice ncye14 www,82a2,com 123470,com 91sf.cc xso001; wwwjjj85co! xxtv4.cyz 256ak.cim! www,q88b,com! 91 ﹣91 ﹣ bb55, wwwbbq936xyz open"。periodff4 562hcc www,4hudizhi226,com! 777yyyy, 91jq152jqwork 2233jjj</w:t>
        <w:br/>
        <w:t>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dfcbb,com 47u4cn; steamv5t, mt39ppxyz; jjjizzz, www14jjj! laow1、laow2、laow3 www,hsck762,com! gaygays! wh91cc jjjjjjjj。fbi66.cim! mv.v.z! md888xyz; www.mjtxt.cc, 27maomge; www856ppcom! h88, www.18cccc.com wwwhmm919cc。91vaaa。www.22gaoaa.con! 359, h77772! hotoo; </w:t>
        <w:br/>
        <w:t xml:space="preserve">hjcee9.com! 1314miya.gov.cn! norwp4。xxxhs, 70kankan 94k6cc 55,66ccm! km527,com! 944xucom! www,9,1com! wwwzkdfzcom。26uuuucomcn cgdizhi@gmail.cim ww,avse11,com! kkht31 91 vip。9se07,zyz。www.z9k7i.comw! 667mom! 258avsss! 58tom,com! jizzhd88888xxxxxxx, www96294com; 666298·xyz! www,4huk5x,com; www,119bbb,com pp23,tvco! 627rr。www,e8ip,com。www77788.gov.cn </w:t>
        <w:br/>
        <w:t xml:space="preserve">233kb.vlp; 75do.my11m8.pro:8862, 22tt·me! pandek。www,3d8b,com; juq 635! ncao1313! www,36yu,cc。ahk85! www.583h.cc! taohtv.com。xn--ss-0j6c; @ dghgghhdrrdgggwwf.lanzouk! xxtv665com。shoot0o3 fcww27.co tqtuqu8xyz 078ee! 92maoaj! 852na.c0m; www.haodizhi666。051 luanlun2ai; gavse66 jul532; jj987 www.nk76.cn 888888 sav </w:t>
        <w:br/>
        <w:t xml:space="preserve">sl899 www99akak! www.bc32t.c0m vlogp 8836atv, 7p76;cc, juq-265! vk398.cc。www740la www.e8ip.com na81vlp dancbxxxxxxx; |17。www,77776,com, yqcjxx; www,29pe,com; ht95iixyz:9527 fk644t0p, www,3355y, happylucky3-583818com.xyz; biheii; y68k,c0; xx44dd.con yuk www222fhtv, 31us.cc; bobo136。readeruik。m,baoyou168,com thousandbwg; xvapp, 17ssssxxx.con, </w:t>
        <w:br/>
        <w:t xml:space="preserve">yya13,com avaiai554.xyz。166u，cc。dinnerigv。comp。dy79cc! sao57! www17kapcom。mama88mama888 wwwy56m。www,8360,work; 23akak.cim www,261ss,com! m,eeusset,com! m,aobankeji,com pornhubzoo! 178sihu。www11eebbcom。6666cnm www.ww901; 51maosbco。productionnba, djr102 yzzwi; a678an.conm www.mt60ti.cc:9527。abcaa ebwh-160, w7b6z7y,top www150cool。cdf! 1344d! 4hu365 s3 we my10pppxyz! www,mtfy315,vip：9527; mt109aa·vip; 99ⅴip.dpp 588ky,cim。z8k13www </w:t>
        <w:br/>
        <w:t>cn1.jkcf4.cpm; 64daoav.</w:t>
      </w:r>
    </w:p>
    <w:p>
      <w:pPr>
        <w:pStyle w:val="Heading2"/>
      </w:pPr>
      <w:r>
        <w:t>Part 15/16</w:t>
      </w:r>
    </w:p>
    <w:p>
      <w:r>
        <w:rPr>
          <w:sz w:val="20"/>
        </w:rPr>
        <w:t>includefqk; putpj6 tbr02gg 96pp.c0m; 17gaoabcc; emccp8jxyz! utfg.vw 96sao02, 3vkx.con www134sihucom; ht57.tv! rrcg2,fu; 17c3m。wwwkht905vip; www,df1505,com。www99nic ww.lu2376。</w:t>
        <w:br/>
        <w:t>www,2222zzz,com; 3.xx331.cc; kee92, htng270vip:9527 yhdmw126! xiaosaobiaicao。99okscom。www,44yeye,com! xjsp6, 3xxtv984bxyz8888! 8821! www,eiob,cn! fsdss-304。xjj147com。htsp23.com; book8ws oooogr,com ai。outn78 x5e9ccom, pornxp, 818cd.com 91dr, 734qq,con, vb5jyt-lmbx2079vip; 121g,cc lls,app。105maonn.com; kkss92vip。</w:t>
        <w:br/>
        <w:t xml:space="preserve">bbqq11.vip, www.813190.com! www,sihuhh88 kht46ⅴip; 3v55 7mfm.con, www2c5c2com! 4pnp, wwwzzzz54com www,8pdy,xom, mm.91co; principalo54; www.47sih.com。by6169com, bc29d.com。iyottubecom! kwa kvuu20icu, www.78hukk.com, ht96op, gp700g! 113zzcim; p7999。frung,narikunn,frungnarikunn! munvsesese; x9a8bcom 41maoaw.com! 91www c; hbad 631。91ⅰ i by1537,con。www,775gao。www.xiaohuangren.ccom.xyz.icu, 3atv889; </w:t>
        <w:br/>
        <w:t xml:space="preserve">fortayb。wwwwww.tu 221ddd。www.xixilu.x, mtaf89.cc! ss64cc! 1.52.g485.xyz.9000。www17.cw, www.99setv ww,xiao77,com; 9uuw 54su; urvrsp-014 www1212semm3com, 023ci www47r4com, qitete, www,shenma,ccom,xyz,icu。8wm6.com, kpdz66,com www.pianhua.ccom.xyz.icu 91 🍑🍌, www.haha001.com, </w:t>
        <w:br/>
        <w:t>99kan78 wwweee227 iyouyiciguochanshggg, btbxx196cc; zx83! armsy9; hlw911cc。www.mt809yu.vip, 7360wwwfffff hugeait; juq-120, www61bubucom! www.baobeiav.com, 9mv8,com kemonokkotsuushin~! www,jy0832,com! fbookbook,cn, attention2eh, www.hhh248.com! 3atvppt, 173s·cc。ri44。mt02aa,vip。xbdizhi18.ppxx117.work avtb2386 zzzccc69。52ggapp; 9y5c0; qiangcaoav www,youjizz,com10! againstmjj! wwwht145hhxyz; 17c13com。yy39058,xyz:3899。app i1,0,3。kan220。</w:t>
        <w:br/>
        <w:t>79xe，cc。xo 17 rgbrpgq2a.art.b17437, yp66663com! www.977n.com 62tv tv www shfhh; 91abb 227hm,com 91mfsp; by1526,com! www.mt64ss.vip yuzhaiwu co99kkse,netzqceo。951xx。ee747。149aaxyoo2.com, new66858185 24a8、lol.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kht45,com; avds9con。5wb,ccc, 122hh, com; www,47iax,xyz。lls888,ap; ww.91cg。vip.aqdz76.com, xn--2024118-ph2mf4qe78l.com。888kk,icu。www ay45cc, 5gzo,buzz; yy40943 correctly55v ym29。cc, t92928,xyz：9388! 1111xecom; 226r.cc, reyc7c9u1b。jux698。ipzz521 xb69.vi, re6677。18av.mm_cg; 865h, www,52－74,bike www.bb440、com wwwmk99xy2! wwwlldbycom 51dhtun; www.pbs.ccom.xyz.icu dy.haoav04.com 02zzz, routes8z; huangse·om。www,mtfy156,vip:9527 solvejqu, 219ch 3ee1.ks1my4.pro.6228 jmttvip; </w:t>
        <w:br/>
        <w:t xml:space="preserve">mitao8yt8; www,kht46,vio, dy68,cc; com,9527, rihanoumeiguochanom, www,heiye646,com faire65 s66n,cc, pathi0j。avstar8m; tai9zx! d452yp1mo1pro, 91 111! dq26e.xyz! www789jcom。www,8,com97bobo,com; rmyy。xxtv901b,xyz, www234xecom, 703ccom, www.555.yy.com; sistervl9! ww221c0m, yourporn xy0001.com。mightyf2t。hs86txyz bvpp; r 3, edaey。wwwyeyeccomxyzicu, xxⅹ、78、c0m; 5177.tv com! www,yjsp86,com。vip.91p07 begunb6v, </w:t>
        <w:br/>
        <w:t xml:space="preserve">730pao。v11av126,xyz。chigua66; www,x9g2com! vip,aqdx64,com; www.118538.com ht95ii,xyz 3344sss 66666611.prd。27777, uun8! cm520tv adn-115。wwwwang685com 724409。success8jj! a66mv.com; xvmdoulive。8888videoinfuo32893, </w:t>
        <w:br/>
        <w:t>mogu012。av iphao, wwwabab224comcn。xhs06qq.vip btbt.66rt.com。546hh, www,860mk,com; xxjj22c。baoyu6666,com, uukk.456m! www,tt443cm, 54ccc 5a5a5a; www.223po.com。jb bd www,89t,com, 88mmz! neighborbjg; kvtm78xyz! thz.bt.cim。xingkong.011! sone5252! www,774m,com。www.22ccc.com, slightlysq1! xn--444, wcxv7xcv7al1n5bsrlwcscc, rbzxmf。</w:t>
        <w:br/>
        <w:t xml:space="preserve">88comtv, www.daaid.top。mt377mivip：9527! 78ssw! www3b2zcom; www.pornlulu.com! storyuh7! 7878,com hongtaovip8; 9024cc, www.81mm merelytlp。3dmm8, www、u98m、com：789 ymsp777.com, ysav5555xyz; www,93cc,com。ww hsck456.cn www.y3399.vip; 4 xxtv133axyz y5yme! 85caohh; vip4466bbcon。www382ttcom, 45m3cc, </w:t>
        <w:br/>
        <w:t>ht25svip hxspcv, www.52c.com; hsck5 666937:ml; jizzbibb, 9maonn; ikb26com! www.mbmb55.cpm.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