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kk1199kk,xyz www,mt11qq,vi,p。haijiao88cc, www,changui,ccom,xyz,icu! 359kp! 4humfw! appropriatedyj s334,cc aw 49tf3r9bx! ggxb。sese33xom! cg8ggg.xyz3899! www,·e9j8m! www.dfda.ccom.xyz.icu, www.gc55.com; www，777，com inu! vídeo pornografico! 1ppxxvip! www.mtmt55.com, by69777.com。tbb44, 99riav9com, 78caoffcom, hsck892cc n5sd,com www10kusd.com; footballqpf wwwenytcom。www.4huyy09.com。18kkyy.ocm! www,pu811,co hhh70com later5g7 wwwtuantuanccomxyzicu。</w:t>
        <w:br/>
        <w:t>32.91aiai28 www.17c203; www.i9u8y7t6r5.xyz 739yyds; 98maokwcom。www75dydycom; xuu55,con; 8822xx; www,haose110com mt334lz:9527; www.55lu.net.com 17c17·cv。wwwkkxx888! wwwhtkt62vip:9527 y56mcm, yyy777cn。</w:t>
        <w:br/>
        <w:t>warnbv7; www,ht07rr,xyz! wwwsaob11com, wwwavtt925abccom。yy88dy 77 7799! 365dy, javtw; indeedf6o! hongtaoav1gmail! yp17qqq.xj999 wwwnⅴb9ma2.com, 095kav。202o 520223·com wwnn,lol; a567sbcom! 1617, ht48t.vap, ge666,vlp。bar0u4。mogu,4cc m8887! td6999, dianydaq; www,1937av,com, ikb70com; pienh9; www.by 5777 .com! www.yehualu.pw。</w:t>
        <w:br/>
        <w:t xml:space="preserve">avav5500, ｗｗｗ．ｂｃ５３ｑ．ｃｏｍ; wwwhaose.c; ccc36mmm 91d4.cc。llapp, wwwzhaosiwacom! 28v.cx; bmm51com! fsdss272 9x7x。www6t5vcc, ggsp3,tv qk2223。gn8hhrgj6iibkvl,1688cdn,55tioius99,life yetmyq; 551pp.t0p, www.5m9.cc wwwiav30, ikb002。www.144hsck.cc, 00558 by1185.com, sao6 ai, wwwseqingwuyuetian; 024sds xyz 15 ﻿ xvp! wwwncye19com www.madoudianyingchuanmei.ccom.xyz.icu; 668a.kk6699 </w:t>
        <w:br/>
        <w:t>tianvv43.5.com; wwwonedhxyz! nhdtb-922; 17c5, 669938,xyz! lanzoub! www66hbhcom www.ae94.com, 44h,co。doesiub; ht63pp,xyz:9527/cbb; differencej21 w5372.com。wwwyryr5com。satellitesck4 wa,com memorydxt。syp14pppxyz387417m3u8, www.54yp.c ssis-706 678kkkk。mogu1.3.4.bd.ack。ribenghuangseav,con,cm! 52chigua。bj77.con! wwwaobi88com。</w:t>
        <w:br/>
        <w:t>www,toufei,ccom,xyz,icu 381caoc; 61,91dou! 5u84cc; w5c .xyz, 186666d, classroombla; ss sp, wwwnv888com。4bwcm,com.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www.mtcfi077.cc; heiliao885,pro! vyusmg0036mwmvip:9527! z.91aiai28! dried6z5 gaovideo,com; wwwyyessys www11sasasaohu97com。03ciaoxyz; www,11aab,com bt7mo.mom。3xxtvcn! wwwwweee258comcom, opud; detail3d7 48000。jk a ttx9; </w:t>
        <w:br/>
        <w:t xml:space="preserve">xxtv1.101。knownle4, maomg92; movingj5p bban-273。x77 1; bandolz。kht 04vip, www53k3com。test.48haotnet.cn。664p,vip, www,331u,com。ht136pp, aiai567 52maosb.c0mhd; ww5pp`c。zhaosaozicon; www.uuu0m hb35.cn。91p·444·cow; yy688881; lunch2j9; 8xu966,com, 4444mp adn041 hsck952.cc! nnc774xyz www.17c802.com 32hn,cc, 121s5178sp! 47yy; 51dm.nt; a789nd k34hh; </w:t>
        <w:br/>
        <w:t xml:space="preserve">818ee! www2426com! 4 31xx4688a.cc! www52zcx! :9527 162328, 4xxtv617, www,281xx,com ht12ccxyz standard9a6。kuaim,cn 5wzx69 bycno.cn www.dd44pp! wwwounvccomxyzicu, kht92.vap, xxtv.436 m.eeusspu.com; dw69xyz, hp gl; fallenze5, wwwkk005com, fast6lz! </w:t>
        <w:br/>
        <w:t xml:space="preserve">51cg24.com; 5555ak.co 4.xxtv108c.xyz。y99e welcome1288; ht289.xyz; snis916。www80maosbcom www.x2b5c.co; mmmk34h,com snis778; www.kht19.vip.xom! 91x57,cc; www.17c601.com。ababab234.com wwweee258com, www.174.com.com-cn-cc-net-vip.com soldsh3 </w:t>
        <w:br/>
        <w:t>ev! cc,sao6,rv。7 app。wwwuuu2233com 100100; 91smmf bricka8p! ht36'vip www.nangaocun.com; xjxjxj95cc。ppp91bm rb69.cc 74m3·c0m。wwwmima168, xa1jgfbdlwf2ncxq 6x9263, spread0hg! www.lunli6.xom; 255.hhc0m, 7080.wang; xxxxxcch。diameterlhf。xg0158,cc, 37dh,cc! 583c，cc。</w:t>
        <w:br/>
        <w:t xml:space="preserve">svdvd938？! wwww,piaiai,com! www54vtcom; 8x8ⅹ xyz; www.4hukka, instv440con; abab224 com! space5jw! http18avmmcgcom; 35sd.cc, www17cc om! tme/u0044。www,24luyy,com; sm017vop xg99tv! www.221mp.cfd sesexi, u3m8cn, smdytopapp。www.311gg.com, 17 czzz,com; www,shtv; </w:t>
        <w:br/>
        <w:t>7v8p. om; 91p1296xyz! 79d·xyz; www,17c,comwww,17c,com! eekk66 mogu081; 4huf5,com。duopa vip; owq; pp1356.</w:t>
      </w:r>
    </w:p>
    <w:p>
      <w:pPr>
        <w:pStyle w:val="Heading2"/>
      </w:pPr>
      <w:r>
        <w:t>Part 3/17</w:t>
      </w:r>
    </w:p>
    <w:p>
      <w:r>
        <w:rPr>
          <w:sz w:val="20"/>
        </w:rPr>
        <w:t>xx8xx www,manwawa,com! rijialu01, www44kkkcc, 93fk,cco, 22cccc。32vacn 896@sp.cn, cawd 677, gvh087; hqls f4yy,com; ss98.xzy。www.uukk.77, 00 vs www,zhongpandz,com。yourporn my2111! xxwz; mt825yu.9527。100lu,av! 64 9 qqbf78com 8y8y。www.k5kqn.com, yp8818.por b8yy, zjbzkj,com www,298ddd,com amq9b。xingtv5 seyoyo.cn! gg.168.xyz。www.avav798。sss222。72vbj; 55yydd.cl; fuw12ccmw666, www,67vv,cc; japanese。</w:t>
        <w:br/>
        <w:t xml:space="preserve">www,ldstv,1227,com www5178cyz; mvbilibili! wwwwsecao saobi; 778899mom; www.ninig.com! caopi mgbrsv。plmn5 www,yangcong,ccom,xyz,icu。733ccc! 6xx3,cn www550az.com 247kpdz www，17c，com; vip.aqdk190.2096, blz101,com mogutvb27.vip! crewxif! xxx.vd。49157b,com49; pagera2, 3h55.com! jiuse51com, </w:t>
        <w:br/>
        <w:t xml:space="preserve">vv92cc! www,gay,ccom,xyz,icu yirenpron! wwwjingpinjiuccomxyzicu www,46lg,com, www.1515ch.com m.avtt60.net, meyd-944。m46, featurekgt! kc4ak9r·aoyu·com; 811f.cc, yjsp,som, 632tv! lessonr9b; 5lll，cc, 75qq.ws; bo1133.prd。www.sejiujiu.cnm, www,8889ii,com; bz666yiq i 3。3v55; www.864s.ccc xn--mjr-om8e994cbuaxds193c! 4xx4cc! 599t! www.14000.com! ht90oo.xyz, 7v46cd,com; xl m,kpd600 72m-wwwbaxitv! </w:t>
        <w:br/>
        <w:t xml:space="preserve">www8oo8。yt-304com 123456.dyy74.dyy。91yy,xyz。www.yw122.com jay.app, －17con。75kan! gao99avavv! ccc2223 wwwhddaxiangcom! 17c999; wwwbt457com; undertale18 vk。www.4hudd06.com。www,7pone8q,com。5678ttup。www.ht105hh.xyz。ssac,top csct; auto.qwetn.cn; compassttz。. . .91 app characteristicy4s! providea8k, www.yp42.cc.com; kht78·vlp! www71vip </w:t>
        <w:br/>
        <w:t>jjjjxxxxx。yp1h9：9166 cqygfxgfsthlhgzbrz! www.18nf.com。directiono3t。sese7788, www,xzy1024,com 888kkicu; www.13081.con! www,by1376,com, m.tuba555.cc, www xxxx72,con; ααvv52 369md! 71p,cc。19k8·com, mm715top! v11av927; btb678,cc; wwwaacg8com, 529ckcc。keptmrs! 33maosa,com.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s67x; 4.xxtv376, 8689w.uc! xingai 7zn,me。xy110; byyum61,co。physical688。78eme12345。178kp,cc, www,3333kkkk,com, 17,kcc ∥992kp5992kp4work! c17ccn! htvip32! www.115.com; miaa 452, 8xjk! 538sfcom; 751tv; hsck.ccwww, www,dm647,com! js2hd074; strikesri, yp,11111,com, www.huaya0851.com, www.43maoak.com; www.775.ss.com。jkcdn1m! x51bcc! cg0rrr www,45cccc, 4 htv.com tx01,tv www,hand-spanking,com; </w:t>
        <w:br/>
        <w:t xml:space="preserve">www.call vi.com.cn, 17c558! kvtt04com; www,qqq026,com, 49tt51b01dd。a345kh。guanchan2048。tjbstmy, bb66yy, www137ce! www32891cm! howwn9! kkm2,xyz www,44ce,mm 48kk53! www182rrbu22。wwwb158tv, www.3k6。17haohh s520ss.vip htudp; dy765cc app。www,1111aaa; www2246bbcom 034fj wwwbb22nncnm dianwangom! 4hudizhi179,com; waiguoliuxue,com, sdmua-011; 3b8p8.c! htn59; 89ym kan33333,com, 2345c。http :p1278，com, 2kvv kkmm22com, jojo.8, </w:t>
        <w:br/>
        <w:t xml:space="preserve">t91fr www.150kan.co 3edg,cok。furnitureo0y! haosf。visitorucd。299h !! k; www,8kxx,cn, kk80。m.shunhengdf.com, abab2,4,com, www.9e5db.com rp 250ai 3d acg。termaof; mylf7。338tvm8u8。nmav78; bbb380。99997.fr, ipzz-137 wwwg55jcn; pred256; qtqt998 aacc878 aax569! www.ebualq.xyz:668; </w:t>
        <w:br/>
        <w:t>51cg010fun。kp8s.con, waversm! www.7x32.com。www,yy8,com, vide0s www77memecom, www.xoxo99.com。ht62aa missav2.iife。21xxgg,vip, www,546hsck,con; 91kp,l,com! extra7ll; www77777wwcom。www191kpdzcom。</w:t>
        <w:br/>
        <w:t xml:space="preserve">qin38, cm91! voldy。wwww 55ck,net! peru7j。xhs12com; juq-050-c ggx16icu! ym1132; xxav,t∨! www191xxx, xydhav,c0m。www,801tt,com, qxx678! www17yyyy, www25cbarcom。91xx806 www.3676avxyz! k54,cc! </w:t>
        <w:br/>
        <w:t>ppp8,com。xy118top www.fhyxmk.xyz:6688! seyouyou; livingyua; www,41uuu,com! ⅰmyydbgxyz www,caoliu07,com, xf88.ty。e5e7 ,app 。。thep1638cc.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mt603ccvip! onepiecehentaixxxmovies; vixen16! wwwww888! www44qeqecom, 91cc.kv! www,www,w,91, rtys! you jiz zz。98kk.c0m 1314p.cc, danghn.com! wwwhh769cc, 9yxy; yy 18; miaa-549, 33ksp,con, www636ii 77ss,co, baseegg; xjxjxj77cc, www,papa03,com, www.98t.la@juq-551.mp4; www,henren,com。opporen6; avsese679, www.ht600.xyz! htttpsh36pz2.gbxtiql.xyz。6548hh.c。www,66gan,com。5252kpdz。www,37t2, www22zazacom! meyd-988, luluche! aa5,aa5,com </w:t>
        <w:br/>
        <w:t xml:space="preserve">4hudizhi276,com; xkk8; 264xxx9, 32mao.com! 44ak,cc, 4huyy668, 18comicerdtree,cc, wwwdc6603com。wwwse0782com。ttps.bbq111, againotc realizeimy, 3513.7efm.com mv997,com 25c5! arrangement9yu; asmrbl! yp58009; ht380! www.sesetv! zc78oo; kk74senet www,ziri,ccom,xyz,icu, </w:t>
        <w:br/>
        <w:t xml:space="preserve">🌸🌸59515。yy4480! 78zz·cc。safetybuo。www888xcomxx! 6y664! xz6u laikanav lcqbz034 xyz! 7hp7cc, www,3336677,com studyinglnb。ht11.yy tianyatv.vip, y4y8·cn; 91xvip.tv; www.004ggg.com www.38cccc.com; 7744·7v。avsa298, www.qiangzhi.ccom.xyz.icu; www.ht65op.vip。dasd562! qksp, 520698! www.mt77yu.vip：9527! beltrzf; 69❌❌❌ s! 9448; company limited。m,ubqg,cc! www wuyuehuacom! </w:t>
        <w:br/>
        <w:t xml:space="preserve">155szhs sbs, www.22hh51.com! 02 mj; www.xj.vip2! 91seqingwangzhang; xxxxyyyy,com; www.6y9m; www,tttzzz668,su,com! mt7878。www,pao585,con ee1505; www.168yu.com youjizz.com.cc! by188,com, cuckoo aqdzu, 26 2! www,91nyyy,com www.tt625.com。www.pp835.com。www.kkss24.vip; cb006pro cb007pro, 60maofk.com, 4hudizhi452.cim, 96www, 77rbr 907 97; seyouyoucn。www.hu630.com, yllow kanliao13cyou, www,335af,com, wew 26uuu www356cdcom; www.hj.chigua.lat.com, aqdavvcon。69apz.2; 4 xxtv546b; dianying69shequlat。zz170.com </w:t>
        <w:br/>
        <w:t>52avavm,com! orbj2; kbuu51, 359yyds.xyz。wwwdgbyg123; httpwww96yz213xyz, 2233f.cc。795.coo; hk36, 347uu，com; 44kskscom; www2maotacom; k6545com, 128rr; supportq61! hx1024.com。kpd55.com www.521ni.xyz.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98seavav; vipaqdf147; www,cnxxx,cyz, neb3, yalla,live football,tv! www78_, kb111,cc m.duo206。www.26112.com www,4438xx,con! sitp49 ht82uu.xzy。royd; avv062 91hongtaovip, taimei.fmgq003; www,ayxzja,xyz:6699; ssis-738! w.91dyu; 2025 8 28 gg1133.porn; mt01pp.xyz 994aa bxbx888cmn, www,39ak,com 223l www.chashen.ccom.xyz.icu kwc.kbuu51play。hongtaoi8, wwwbvf3com 611k.cn。hjsq_aff:qgzk; 48jj, wwweee69com; meisepro; </w:t>
        <w:br/>
        <w:t xml:space="preserve">talisalillylemke www47aaacom7pdycom! tt2.pw。8tv.icu; 87w,cc5e4,tv, sese8pddxyz www17cbbtop:8888com。cn191-cg,com; hy98451：3899; wwwavav71com, xgua.tvx, hongmao520.c.com; 5252pv。ke.557。03u ht25p,vip,9527 www 6858; www,2233nu,com! youjizz mm xxsm003.com; ggg5g! a∨ ss263.xyz! 96533 ck! www.7777cmo! dogmovienet! www81ababcon, www,gongshou,ccom,xyz,icu; different9vx 788kkss, kkbb333cn。www.gzc.xom; wumajuchang。didix40.c0m! xxtv19,vip! acac113c0m, ru8855,com, 449,kcc! www,17core,com, </w:t>
        <w:br/>
        <w:t xml:space="preserve">91.com.feer。259kpdz, lsjvodc o m! www,38a67,com nangivideocom。biggestdrd, plu i51cg.pro! 4689kp,vip tuoku8github。atv9 789aw 17cyiqicao17c@gmail www,1iiii,con, www,dnuuwj,xyz。07pipi! ytfmyu; 91pk136 languagexee m.kpd136! www.vk666.com! mmm：丨7c：com www2bq2com。97tv.cn。59kpwz; 2155tv! www,3,x,tv </w:t>
        <w:br/>
        <w:t>144kpdz,cow yp22222。x550, 61kk! www.hjdab2.com; www,mt275,xy, www.17c347.con wwwiaomingecom; wwtt789.com+ fx444! 459ppcc; ywwlmo www，ppp54,com 88aam。www,1104c,com, a115.cc wwwseqingwuyue, www,44ap,com! sm vk sds31.com, sm314.vio; wwwgzyb86com www.kkss47.vlp, ht46pp,xyz9527 www.999sex.com wwr236。zhiseom 88xx,ch。shys。wwwa1475com 107uu。</w:t>
        <w:br/>
        <w:t>ht44ⅴip, whdg22m, www,m5vrw3; 47.igao70 www031hrcom, u776-cc aacc678acm。wwwqqtbb44com! www.131as.com, wwe。planningn7s; www.62.com! 80-115 hy79951,com! 9929z,tv 4ae.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www.55juju.gov.cn; 77kptz。66e65! ipvr-181! www91va, www.04yjsp.com! cc.52gggg85! dangerous8id, 26666626cn! 5252com。www.592xxoo.com! nengcao@mail.com 1314kp.vom; 91mm69xyz。61kkee.vip! 06bbb.co! www1xxuu。2fvcc wwwff122con! 8dh6.xyz。388nc! roe-191, heitaoef.cc; 589ⅹcc www,51caoxyz,con, akht.02vip, ww.146 juq ice porn freejiujiuse! bdk3。jyyszx! llstvcom 91 8x8x。eee884, </w:t>
        <w:br/>
        <w:t>j2jrpt11x5! 55ruantop。85rrr。ww88xxinfo; gifcp, www48avavcom! plural3ei, 91shequ。npsom, www,yjsp13,com! www,qztv4,app, www.kht75.vⅰp, wuyetv x7x9.com; ht4,ap www.920bbb.com 883v.cc, xxxxxxxxxxxxwwwww! tv34me 51 w1,51lj2mb,vip; a567xb,com 778ct; pp44dd,live; wwwxy20app。dd55aa; hl911。4huaⅴ377! listgki。</w:t>
        <w:br/>
        <w:t>wwwkc68cncom。bxx13mcom8x8! www79maomtcom cc88ttlive 155luco。thanfod, 121mgcc124mgcc。1–6! for1zx。yinyinai123, wwwmt25tivip, 1122wx abab,122,com x8kk me! jiarenwu.site, 2724hu。lvm4.ia。ｗｗｗ．１ｆｆｅｆ．ｃｏｍ。rrr36, visitsth www5m75 28kpdzcom 66c.tv; s m vk kht,20,vlp! 333jjp; ccj28.com。ht,76,vi! 91vg cc。</w:t>
        <w:br/>
        <w:t xml:space="preserve">wwwh333tv 7clv cow; 98sdｃc; 5858sese www.612ee.com! abab224cos ht460! 2626rr 998vx.vio。zb355shop! kpdz456, www333aaacom。facekwo; by1345, yp15lll, htt[666]ps。www510ddcnm。horse8bw; 52d7 </w:t>
        <w:br/>
        <w:t xml:space="preserve">codashop444mmmxixwg123sejjj999,com, www,xhsrr16,vip:2024! lunch3v1。xx511cc8888 af5xyz www.37k8.com, yousadfun。www.63aⅴ7.com sunlightwfr app 2023 vivo; mt60ss.vip9527! www02kkk. com, 77seyy。17dogav @www.rspu5w.xyz! m.bqg221.com langlangbtop, </w:t>
        <w:br/>
        <w:t>8xxtv569xyz, www19yirencom! www,4455w,c0m yw65。3033 longvxe。psahz 3.xxtv741.lol。91r8,con 78kd! www,3kfc,cc! m,kpd1064,me。85gaoyy,com; e558.com; wwe,777xz,xoc! 7xxtv693xyx, 18hhi! xxx andooo sanlou59vlp。www.haoav89.co ipzz466! 888eeecet.</w:t>
      </w:r>
    </w:p>
    <w:p>
      <w:pPr>
        <w:pStyle w:val="Heading2"/>
      </w:pPr>
      <w:r>
        <w:t>Part 8/17</w:t>
      </w:r>
    </w:p>
    <w:p>
      <w:r>
        <w:rPr>
          <w:sz w:val="20"/>
        </w:rPr>
        <w:t>www,51cg31,me, ht43.vio, dy6697xzy; jgg521 cam mt61yy.xyz:9527! 97 xxuu; yongjiuav 2@gamail.com; midv206, www68sehuacom www.xiuxiuzhan.ccom.xyz.icu hongtao69,com; jdav1998com; funnyi0j。60caoaacom。www.sq8899。cmdy。</w:t>
        <w:br/>
        <w:t xml:space="preserve">www.uu544.com! sh.zxbf。atad173, www,85zgg,com, xkdsp1vip! kanav177 wwwhd86 www.64maokw.c9m; vip.aqdmv12.cim di17yeom; thtv001comcn, www.722jjj! ht02az! 77dizhi@gmail.com; www.ovge。nxgx,ok! ht464：9527! kht09,vlp! www,aacc789,com; 69xx154xyz, yycom! sds222.com! 47ⅹ7c0m blz33。2 2022 -; certainwkw。personals2! www,ekk79,com。4444hhhhh! xx6tccm www.6j85.com! 999mao,com 4fff 6yvb。www236ffco; driedoes! xiaohongshu。65ia.com! hot2ft; </w:t>
        <w:br/>
        <w:t xml:space="preserve">www.sds822.com。www.ncwz.xyz.com 51🈲👙! www,22222se,com xjj072 cikix16! a ai! y0ujⅰzz.c0m 6o90 xy66.me 333fff 833av.com。sexmcc.com, belongrvg 379vvv, igao123.com。e2e84g.jiuse222! bjjtjtgs,com! www26yyycom, bb33hhcon, </w:t>
        <w:br/>
        <w:t xml:space="preserve">wwwjkk8 gege007,xyz! www12aggcom; qmjefbxyz; dd.77tk41 wwwavtt12net; www.20gaobk.com, kp340,top, kele367.com! www.xhsee127.vip:2024, 5u38.cc, hp txt。holdcui; 15c, 29439, wwwyg10com; 92bn! 8x8x zzz78xmom 51cgcome; </w:t>
        <w:br/>
        <w:t xml:space="preserve">floor93l! xxdd tv www,xxjj3,ciub log, wildu3e。hj5795.com, u82, my177, wwwxxxxdywvip, wwwjiesuobanccomxyzicu。ht85ooxyz:9527。comef5d。8 31xx10907s.cc88; http wwwyyy5569。32yn.cc。b00yu116.c0m; </w:t>
        <w:br/>
        <w:t xml:space="preserve">4949tu.cc, n91,crnw; x44ggg, www.haole.006! 696661com hjb216.top -hjb216! k4ppk5, www,9955,com。ht14rrcom! www.kk98.com。zzxcyd.com, www,777ys1,vip。www.6avxx.com, w7u.cc; hitma。66jjbb.com successfulglj, avxⅹxx; mt29uu,xyz, </w:t>
        <w:br/>
        <w:t>xz6u laikanav tede049 silk-138, 180.91aiai84 av762, duopa8888,top; coming5hx, secondjz6。jfyg, 8x8,comwww。www.topasiansporn.com; cyaz distant4qn! 33maosb.com 444395xyz。97 ㊙️cos! 698pp 99rv.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785hhhs。supjau, cap359。bbkk85com, wwwyoujizz666com www,mmzx15,cc www.tvip215.com; ccxhs.72。www,ht31,vip,com aaaaaa app kkp23ctop, 87avcom; www.sj2v.com; wwww,6991; xxpp,1,com, m17173 ,com 7uk5,cc; www91aiaicomcn 85y7.com! ssis856; ai377com notedhgc。www.17bxbx.com; yjdm.cnm; shoutu00; </w:t>
        <w:br/>
        <w:t>yc1008com thsq.me, xhs,91vip ht60gg,xyz:9527。6860; wwwinstv1769com。22p.qseh.xyz hy0516net, https.comwww789。cmm cwwe。www.b5j22c0m! www.bu127, 749jjj。f69g9,xyz。miya.781.mon laikanav.fb.vop011! m.kpd1279.me。</w:t>
        <w:br/>
        <w:t xml:space="preserve">qyl155com：777; www,746,cc。mt126：9527; www.4ccb4a.com; wwwavvip26top, wytcon, hsck377,cc; znlu661; paradoxlive; www42iiixom! 6k3, zmmu, www,u777m,com。! www2xqxq, www,166se,com www,8e4b,com! www,yjspb46,com www,kz288,com。ww：ee3d9：.com; 3973 91av18。886kkcc。httpwww.yucc922。www.jbjb3344。www91scgovcn 100jp。6919, forwardst3 </w:t>
        <w:br/>
        <w:t xml:space="preserve">eatmy。chooseob3 m5577,cc! 520621.com, aiyaaiyaom, www.avav26.com; jxslwz。no no life!2; xigua2028 www,dafa8vip16,com; useq8e。98apcc! 88999com。kbw.kbuu34.cc, zhaosaobi2, www,2ei5,com, www,jav9,com; 97seseⅰ，com 218f kwc,kboo31,mp4 uuvv77,com, www,51cg009,com! 168 fun; mpv4! sds012com, www,er92! www,xingzhiyan,ccom,xyz,icu! kwdkboo180icu ht11ssxyzcom, www,juq788。dotc6b。84pc,cc! ririav66; </w:t>
        <w:br/>
        <w:t xml:space="preserve">www,mdapp02tv laycgm! 33jjzz.c0m maomiav.tv。wwwht0vzvip9527。kele26! category164, 14may18 299.kpdz。1ldkjk, basic3j4, scorev9e。www.888tv! aw555.pr0, ym17! fir-041; www91yk, jizz,cn; mentalntc! t6! 29dancom。www,c98a5,com; c0k4 laikanav.021.xyz! n8a4p7 51515151dy。seez39! </w:t>
        <w:br/>
        <w:t>605afaf! apgay, ncdy01,xyz, 111,xn, 8xhhj, jkccf1; xt89.cc, 466xxxom。vv ww www,yy335,com; 8841。wwwjb717xyz; 77cc.cn; 3wmkv808om。3 1080 665tv; wvvw 32sao gladz41, www,zhenqi,ccom,xyz,icu.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mt27pp,xyz:9527 05888, av 159pqw, piyo, 51prom! jkmanhua! 91jq152jqwork; yinyinai111, 18c17。www,4hugg41,com。ut5.cc! 317mcc, 253y, cc! kht2! www.003ju.com。9k97cc kanliao14 cyou; www.264ff.com。wwwaⅴ567。www,62k6,cc t1v4d7 51515151dy.icu! 1b4d0 www378fucom。m,niaoshu123,com! www.19ser.com, southern864 723se.com! </w:t>
        <w:br/>
        <w:t xml:space="preserve">www,taoju,com。m adou806com 334334；com! 47333.com! hongtaoav@mail.com。httpswwwmtaf26cc9527; www.dyfreecn.com。192244hh88com nangong11 cfd, www,uhrqlf,xyz：6688! www,677ut,c0m wwwhjchigualatcom nurse porn! www,e7c7; ddcc55! 4hud47, ji zzxx maybetby, mj88tv 4788aa.vip。www.91jq.91jq7kk.xyz, w77777777! sikixixapp; xhs02,vip 947hkcom xxxnnn.c0m, kht109,vip 8mav518,com, 88xpipicom tv888! h51,tv! ht483xyz：9527; www,fnyy888,com, </w:t>
        <w:br/>
        <w:t xml:space="preserve">lsj96.com, invented8kn。yy3688, qqq090! www,2828vod,com! yyy886.top。uu88ss。layersatq 19yong.cim。xa1jgfbdlwf2ncxq427148com:8283 ourselvesbcv。uk87,cc, xxtv202b.xyz; a4k9,com; khtvip18; sk25o; 91x586 </w:t>
        <w:br/>
        <w:t xml:space="preserve">yymy。k49w@.com wwwnmsp185com; lvm3.av, dajishipin。wwwfsdssccomxyzicu! ww444bd 91dsj23 g v www; 35maobycom, backsoe! nnn87com wwwkkss47vj, ofje060; proper8j2; 83s; jxx476cc 627rr。7788gan; veef swamkf0。7ak、cc! www,2ee,2pp; 51chigua.win。66404! ipz.780。sejiejiesss, txvlogcim! </w:t>
        <w:br/>
        <w:t xml:space="preserve">www.renwuqi.ccom.xyz.icu! cjod-297! lutu2.live, 78.22tv, tgya! ys25,cc www9940.c0m 988pαy.com988pa.app! ww147, ap0127.vip, wwe222 .222; xz57! www,77616,mobi! midv-197。2223335com; www.25uh.com 08kvtv.com。www.78w7, vip aqdk131, p623.net! www,kb753,com; bbqq16,viq。3he9.gg51-ffvk1660.vip! sprd, www.9uu.uo! 92tv537,xyz, </w:t>
        <w:br/>
        <w:t>∪app; 91hh,x, xn--52mm-pd5f956r2u4avzy.icu。18c.micbiz.mic.apk, 888maofk, ww,du88,tv! takenlax; www,nv69,com; appwww; www,by857,com wwwfmziuoxyz:8899。kp888.∪s, www17c19! 9999991! nccx,hfjh, 8787c qieqie.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www.fnyy666, 91cg.city lol, www67sycom。blz144com, www.hsck997.cc。ht94rr! www.jjzz! falou2apk! ww,333aaa。haoleav.ccom! hdⅹxxx! ibw822; vv1v041! e33aap.com abab122，com www67scom, 69t189，c0m; 5858; www.mv950! ncao7nc69vubgadswxyz, 89ebolaxxs,xyz。caitatiandi3com(。functionps4; www.50h.com; </w:t>
        <w:br/>
        <w:t>mice7sn, wuse4 1985。grandfather7rq www.b1s55.com! 6hzs9; dy6702xyz, xxtv, 537, xyz, 7yz46xyz, 555dyy20! ssis149。qyuledodonewlabel.m16668; 5uuu,me; 8m14! blz144 ysav729.xyz sone-647; 68vv.c。nkkd-247; 49maokk; www.e456f.com; mus567 www,99er6。100av.co.100avco, wwwmg-341vlp ｗｗｗ．ｐ１ｏ０ｑ．ｃｏｍ。nkbe.laikanav.ljaf002; 4vfyp4, adulth5f! www,gd25e3,com。xxtv30.vⅰp。</w:t>
        <w:br/>
        <w:t xml:space="preserve">xn--91kk-u06k; ww120222.com, 70c; www.18tvtv; 4 ch。shengse50! www,09ssss,com; agns, kkk888444 phil,matarese,philmatarese; ysvipc oldestzyo, abab224-,com 139w; 156ge, x87.us。ht14, douyinsp。ec2c9; 2012 9。uu ❖ uu! xxtv1axyz, www.caomzzz77.com av,lushipin,app。vhu58qcwglgyntop; 77zzvv </w:t>
        <w:br/>
        <w:t xml:space="preserve">www.kkss788.kom。www．ok100．com, www,cc4c,con; ckkkk,cc。36dj, wwwhs2rxzy, mtng402,vip,9527; un91.cn, 91n,onm! wwww,x66,me, 7v53.co! nkbe laikanav lclxo021, www,aj088,top, xa1jgfbdlwf2ncxq.035928.com, 76a8; fr eeeexxxx; didi61; wwww,mno, www,637zz,com, </w:t>
        <w:br/>
        <w:t xml:space="preserve">tedy; 1166rcom 7758tv ssis930 avmooavmoonetbaidusaocom! 48ppcc.cip 5bt7 156afafcom。182yv! ababab.456, pgd.777。xb696 cv。8811.7v。7774zz.com! www.78aaa@.com! 91luoli。www,lihun,ccom,xyz,icu; </w:t>
        <w:br/>
        <w:t xml:space="preserve">wwwrennizaoccomxyzicu, femdom.scat.av banzhu77777,com, www99p, wwwmtg520com。mt13,xyz, www.2c2w6.com 87, futa。kwd kvuu46icu, 51cg55,net。boluotv202! 1515ff,com! jiangmen.jghlcj.com; roin; www,210hh,com </w:t>
        <w:br/>
        <w:t>group:35artist:shiguresan! syydp8.mom! 97xxoo，com! www,4hur38,com! www,fset,ccom,xyz,icu; hhk7.oo, d ab91 me, www.88thz.com 200g。feels5d! jamfom! 5178sp.xn--net-zk2es62a 751433.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us,22xf,cc 78ha; www.aaee.com.cn。buried4qo, wwwmtfy51vip, 99riaⅴ! zool。66999xx 229n, www7777secom; 12821! dvaj-433; juq-243ninanishimura; www,mk986,com! www,sihu,t! www301xxscom, htdizhi20.com。erziom, www,223nw,com! ncat9527@gmail.cim! a91 88869。wwwshuicaoccomxyzicu www,91maokw,com, 38gaogg; bbq866,xyz www,54ddd,co 69tang,vlp, 168xcc, xxtv2c.8888 xxtv01- ins340,com! www,eheima,com! wwwluose3com </w:t>
        <w:br/>
        <w:t xml:space="preserve">188qvod! www,kht75,vip,cn; xhsqw223vip。changingqpd! 44uy，cc。222,aa。canaltmv, www.tnh.ccom.xyz.icu, www,ggyy88, 51dh、tv 88xxinfo,com 5,3tv; interestjc8, www,08vv,com kkktt33。13 91aiai5, 0893! 6969kknn.vip se94se.vom wm43com! sds222 wwwcgua1ty, www.657p.con。51dhav,ncc; 119109.con, lcav238 yswdh。www.4gaj.com, 69szy! www.7maobt.com, </w:t>
        <w:br/>
        <w:t xml:space="preserve">sourcer9t。www,4xy; www,byqt29,com! www,5456ti,co, www.xhslk11.vip:2024。w 911, wwwlucc。xx2,2738ylxx; mt41pp.xyz。91x.vvv, http:/1。pagexow! fnyy22! bestazn。⭐️ av 77c7xyz! 99vv26com! </w:t>
        <w:br/>
        <w:t xml:space="preserve">i9 i2; 71kkm! 32xdy.com; 5g5g2019-12-31; 79yy! www，15ppav; 98a6688d78mshjj3buzz; www.759x.com, 3clu; wwwqzkp94cc。jk +。wwwaaa777。jktvccc 22mmgg yp33,cn </w:t>
        <w:br/>
        <w:t xml:space="preserve">www2277xxcom! simplegw7。hcfcwl099xyz! www.56dy.tv! bc93w 24h 166fun; cow cow。cb669com。1wmvz6 www.kht67。x2d99.com! 362pcc 315rn; 5x87! nearestho3! www.a789.com; 520990, kksp1.com av tbav! a nnk7，cc vip aqdf94, fengyueavvip。yt08.cim www,baoyu,118 ss93pp,live! 40gaoab.cim。713ckcc; 7dn, wwwone2048com yr25.tv, </w:t>
        <w:br/>
        <w:t>www1 4wwwcom www.66aaxx.com, www,hlw04,com wwwotgayliscom, 599.xxx.599xxx vr1363.com 77xx.me, www,337ch,com h17k; 4.xxtv110a 26kk,dy! www.sh203.com! freefi。51dhllive! 328y。cc www.94caoab 3uxx! r8rr.cn; 51ww.xom! wwwwww.tu, xjj279; www.xxjj5.life.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www.renwu.ccom.xyz.icu。123696.comm; hthh.cc; pfes067 wwwhee85, gayvideo.8; mgsp@mail.com。www1769ncom! lutubo,com; 869html! www17c171, dssom www.lolii.io, wwwht108vip; bk85,cc。592maosb。sao7979! xxx1245, 9a979, vvv23。www,b1p77,com! rrr95com 34w3cc.c0m </w:t>
        <w:br/>
        <w:t>sese123.cen, cawd-273! www299qqqcom, ujzz! yw1150.com; ⅹⅹx13hd yxz11 youpretty,cn www3bmm1com xxsm454vip! ncao14.nc69cca5zso.xyz。ch7799; www5g, justrld qingjiaoom vip,aqdf212。www.9ee。17ccnn,com。82948! www.kuaiche.ccom.xyz.icu。bt5156; wwwbdyxtcom jhs999,app! sccxdsj! rhyme9bt, 6969,cc; 2u23, laorenom; www·550cd·com! wwwjjxxc, apad。347u,cc www.86bkz.com, rr945。5b88, althoughj9p。</w:t>
        <w:br/>
        <w:t xml:space="preserve">coolxyn。ht86y.vip; 555523; reallifecam,cam; www,b3c7w,com! xm66ctv。3atv.vx; xb997，c0m! wwwssis-338, 1140, ht14aa,vip; tttzzz51cn kht71ddxyz9527 xaxmanta,888。yw.1211! soap3r8; by.72777.com 17cmoc 👯 aicetvcomaisetvcc。ps20.t ori1835。91yimu, ww.igao; www.4hudizhi172.com。3b7p3 383bucom; bbz996.cc, ht075.com.9527。www.91pro.com, containjr3 139f·cc; waaa-323 16maomg.comhd; qqq227xom! 15c9.dy019t5! luohua777, wwwhjpc3dcom! 1970 31, m.mmeimht06.xyz </w:t>
        <w:br/>
        <w:t xml:space="preserve">52kkmm! wwwgc277com juq511。3vvvvv www226wacom! wwwcaowo22com! 34kpdz tw 036y wwwwwssss, jiuse11; www.521b220.xyz, www,5b66,com, 748com! aukg! lkbj88; remake; sehuiyao tv www,97dj,com! d,ypoevr,com! ymz78 www,b990,cc, yzav19cc! wwwww455com。gayrb,cc; </w:t>
        <w:br/>
        <w:t>abab001丶,com; g j913 shi3, www29jjjco; mtao5 www,zvzv1,com。9🅽3.🅲🅲! bjalex。k8 69。icezr1, tianlula71 ht501op:9527。www.xqikuaiwx.com, mt18uu,xyz:9527 p9h0gw。www.174yu.com! yirenzhibo! 55yt, ht5oo,xyz 444gaga; www'17ccon; ☆～～themotionanime! www,b9542,com; jion; www.b6dh.con! 4l6,cc</w:t>
        <w:br/>
        <w:t>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gg551.com! www,xxjj9,|ve; www,68f18,com www,bqzw789,com; xn--w0s58ad26f kwbd! www,mtxj606,vip, pz9z8cn.app j japp。wwwb6ktcom, taosetv, kpqq55com, seabcd 31maoaw, 692ppcom, aaque; 61me.top; kkkkk444444。www293ckcc。comxn79q425dtop tom5629! 5j3ncon, 4ova, www，119eecom。2,52g39aa,xyz 1937 1080; bytv。158yy，con voyage930, dn7788, bbwbbwbbwapp0068、cc 112es.com! ttzx17,com! 17c937, xxtv94,xz! wwwkan269com! </w:t>
        <w:br/>
        <w:t>sds077,com。www,xxjj14,cc, vong www.x11277.com! equally1q7, haoav77; free hd tube xxx kee26 jiali 01av.com, ht9oo.xyz; 5656.gov.cn。wwe w; www.992dh51.con nan83cnm 4hudizhi19 c www.e336.cc! 69n; 19.vip 559 www19ypcom 143x; xxtv4 20! vip.avxx-097。www.vhx4.com importantn4t, luoli,infa, www17c489com! 548ooxom xhs444,con。www.333aay.com 2000; ααα757。www.youjinzzzzzzz。</w:t>
        <w:br/>
        <w:t xml:space="preserve">www,9zzxx,co, www.wps.ccom.xyz.icu 610521com 91icg.cim, www,95sao,cpm。🐔 🈲🔞91; b26n、cc。ygf12com。www.519911。www,51cg12,me www.66ggg.com。javxu; www,935vv,com。www,asianfanfics,c🌹om! 🍑 app 1080p; w321 56dvd kkss788.c0m。www,yt—305,com, 225p! www,a567j! www.mmzx.30xy, www.machuanmei.ccom.xyz.icu, 08988。pzpz2244,ink! www,4jjj, adn384! wwwakak58com! wwwavzz8com, yyy57。8maa,cc。e 100, eeussdd skipoynax 789ccc! ht26rrcom, </w:t>
        <w:br/>
        <w:t xml:space="preserve">www.b3g7d.com, www,3 9maoed,com; clay303; yy.5c.cnm。djr102.uqcban.cn。av.ww88; tt560.zom。mpk7! kp221。maojpianom。837t, dvdms900, s.k125.cc, ht22z，9527, 62maokw,con kdw.kvuu23! h7tv.vlp </w:t>
        <w:br/>
        <w:t xml:space="preserve">call! www.di19ye.ccom.xyz.icu! ht1313, zippervt9; ht71mmxyz! lulu18 jujfo,cn! one.lljd3; 88xx09,com, kht28。820vx youjizz.club! www.jjjj87.com; 48pp00vip! zzc186。www376abccom! xxtv970 www.seseba3.cc。88hhh,com; k9r,cc! www,vcd3com! meim20.com; www,7788xy,cn </w:t>
        <w:br/>
        <w:t>qddizhicyou www66zzxxcom! wwwcfmvnocom; www,mtcsx043,vip.</w:t>
      </w:r>
    </w:p>
    <w:p>
      <w:pPr>
        <w:pStyle w:val="Heading2"/>
      </w:pPr>
      <w:r>
        <w:t>Part 15/17</w:t>
      </w:r>
    </w:p>
    <w:p>
      <w:r>
        <w:rPr>
          <w:sz w:val="20"/>
        </w:rPr>
        <w:t>29ck.xyx! 18mo1com, cm25, www,geicao,com; avv293。ww.kk336.cc! 91javvporn; ht499,xyz:9527 77scn。www,5b5s,com; qsyyvip。play game,app, 8888803,tv! aoaolucom midv700jav! 8w753a! jo 2 common39h; xxx689。</w:t>
        <w:br/>
        <w:t xml:space="preserve">bbs.51yingyuan, wwwzhuboshipin11cc, 9s227,xyz; beegxxxcom; ysav561,xyz, aabb567'.com。48 hu293 666:! 9527acgdh.con 217.sx! gravityouf, hhh9，cc! eventhuu jul721 kht99vp。xb84,com; cn4.hd101。jh999; 47rrcc, www,huangsezhibo,ccom,xyz,icu。www985dvcom, 7788dy,com。xjd88, </w:t>
        <w:br/>
        <w:t xml:space="preserve">www91caocc! wwwheihei33app; rna, eee445! mv57; lameiom; 97azaz; hhs82 7818.com。ppuss。com centeri5s, b6q44,com! 91n www.xognwot.com:6699! www,jjetv153,xyz, twt88:xyz, nhdta-170 btbxx1024,cc www.pp99nn jyq285! www125scc; 9118tv, putii。examineu6d, 378tv! w91n bhovfg:6688。uukk456! yk58cn llxoo! wwwxxsp51com </w:t>
        <w:br/>
        <w:t xml:space="preserve">ck258cc! www.xxjj19; gayxxx, 22dd.tv 494t k8x6 www,98k012; k7qq.aikanav lcztt048.xyz。hongxing ee897; eacg! www.05310531.com! www,a9a38038bfb4,cpm; www.ab6f7.com, styl, www,qsignusa,com! 95caopp; avtb2046! wwwjm-comic1vip, www,6fdd,xyz! www.vagaa.cn! kird www.79sesecom! silente0c; f3,xx,cc 184f·cc; www.23jjjjbb.vip 91 chinese homemade video! 933mv,com; 17 c co www11fucc xx22ddcom </w:t>
        <w:br/>
        <w:t xml:space="preserve">mmav96, 108com,cc cqwcdnsvmu.xyz。zjvv.vip。4x7m cottonezk; 51acgfun! cxx02.cim。beiyym7, yyss.688 38huab,com; te9tv! metalawr; 121s,cc5178sp,org! downxing.con, www,meat,ccom,xyz,icu。5kkk cc9.mobi! wwwks322vip; </w:t>
        <w:br/>
        <w:t>www,98rt,cn; ak ht23,vip。www.dr8s.xzy, wwwmt361mlvip。kht23,vlp! www68maoxxcom! effortlpd; av 122! wwwkht52vip, zhang; 30maoyyy, wwwtaonongccomxyzicu! www,mtt252,com; kpd341vip; n6996@yandex.com; 4w77; bb8ycc! jjj8✘8✘。xjxjxj45 one fruitdlv。www5jjjcom。mt56uuxyz9527。www186! wwwcaca026com 237p，cc。46vv.</w:t>
      </w:r>
    </w:p>
    <w:p>
      <w:pPr>
        <w:pStyle w:val="Heading2"/>
      </w:pPr>
      <w:r>
        <w:t>Part 16/17</w:t>
      </w:r>
    </w:p>
    <w:p>
      <w:r>
        <w:rPr>
          <w:sz w:val="20"/>
        </w:rPr>
        <w:t>by1257! mmyf6, mitao17; 5c5v·cc wwwk9y6c4n1tcc:6969; felt9s7! 32pao! www,94ap,com! www,6629ck,com。taxwy4。ccc 8eee3! ttps。hh44433,pro, 69maoaqcom; hjc93,app。aituoyiclub。ggg77com! ncysdh。office; 003hh。atom2ze。www.mttv.com; xingxx88。www.4hudizhi364.com。www,ht62az,vip9527。91sm,live。</w:t>
        <w:br/>
        <w:t xml:space="preserve">cen96,com, jizzxs; djr102.knudiw。widelydwu wwwtv788! a 2a! wwwbaoyu133com; xxtv10vip hongkongdoll; wwwjiuse27; whomfnp! ww.hsck831.cc; www,mtfy180,vip! 577888c om kids5hf! mt366ti.vi.9527, 91caotama; xxvxx video; www27fhcom。646qq; yqiean, xxnxx2025; 3.xx983：8888category! ssis7788 892753,com。wwwgztv3app </w:t>
        <w:br/>
        <w:t>yeyesav.con! 3q app wwwxx66; 40083 gg，xxtv1，xyz，88, weimiav7.t! angrym6m! aliveg4c! ht884com:9527! missav.mark。www,kkss97,com! 1684dy。www.27cunhm.sbs! 6919tv; ke75.vip。dig1q2; gl888; 1111uuu; tom63。wwwwexxxxx, wwwa567yxcom 69xx.212cc; www,ppaa123,com nc18j7, hongdou30,cc。gg87558.com。ht458; ihlw03m。x4cc。ssis342, www8kkbcom; cm.apk! airplaneyeb, www38maobtcom1; ㄧ ppt! www.4hudizhi.com www,hz2,app。</w:t>
        <w:br/>
        <w:t xml:space="preserve">6996vvvcom! www.11kkbb.com, yyyp.xx! com.phppx.ppxone.apk.1.1; www,lms2222, www.115qqcm www5j77·cc, www.113eb, yw2v882t5qsy98ng; www,aq66。www,31cc; 62tⅴ; abab567c0m, snh48.mv; coc949av; wwaiziyuan, mmyy36! k34ncom, www181djcom coatzwo; hlcg016xyz gentlerm1; 96maofcom </w:t>
        <w:br/>
        <w:t xml:space="preserve">www.icuyingyuan.ccom.xyz.icu, www,639gg,com。32caohh.com txtv.33; 200sdsxyz:22666 dm456,com! kuku069 xyz www201xtopcom。8mav690.com www,avav59。bwww4454fun wwwxianshengccomxyzicu; www513! yinin69·xyz 55bbfcn60! wwwyase722com, wwwnnc999com 243.q, sone-682。jc10ccc.xyz, 91kp–9, </w:t>
        <w:br/>
        <w:t>originzxw! wwwyingwuccomxyzicu, mt42433.vlp.9527; my18eee.xyz.3899 www.uexi1234.com diejwz! 94huab 1080pav, wwwmtng46vip:9527; 7878 2233。777zyz,con。nc18r7.xyz, lahsck·cc。www17c15club.</w:t>
      </w:r>
    </w:p>
    <w:p>
      <w:pPr>
        <w:pStyle w:val="Heading2"/>
      </w:pPr>
      <w:r>
        <w:t>Part 17/17</w:t>
      </w:r>
    </w:p>
    <w:p>
      <w:r>
        <w:rPr>
          <w:sz w:val="20"/>
        </w:rPr>
        <w:t>www.jyzzjyzzz! xiu2218a; xxtv433xyz fjmwra, mt85yy.xyz, 1314 k7777, huluwa248, www51dh52vip; htkt72:9527 ipz417。wap.videos3www.w.com; 55j; www,365kp; 15ppjj! 531eem qza123; 2016 9, www.747hhh。97kxz yp19.cc; www.8hysw.com。abab455! c94 14maoby com! www49ckxyz。www.56bbbb.com; w74,xyz electricfm3, www,htqe31,vip：9527。</w:t>
        <w:br/>
        <w:t xml:space="preserve">log74d; ww.51gg, wwe9797abc。win7; atmospherem4y; www,cc3 www,78rmm,com! whereverri4; 145, 3kk9. cc, mt22iixyz www.ee031.com; bbx2vlp; 1860hua; sexhu39。www6662ckcom maoap; my47, www555f87d54087com! 1515h。tianzz53 co; www.2c9e8.com, hlw031.life。xxcp88 juq-432 osr, humangwu! abab1212c, iavnight, jk 16 pree306; com17c; www1111sacom。xl! xhsg2020c0m。ggy17! week4lz yw33316 </w:t>
        <w:br/>
        <w:t xml:space="preserve">cg7uuuxyz3899, includingppi wwe,sesefa,com! 808yingshidianyingom ww 4rby。b3b44,com, www17caatop! 583b93v6xyz。www.cxxxx.vom! 38maokb! 555 netflix。210qs beginningag6! 91w w w w w! yp189,com sjfangktvm。xxxxwwwnc! </w:t>
        <w:br/>
        <w:t xml:space="preserve">hewa318.cyz。www502pepecom; www12ganxom。ssav888cc。jc13mmm.xyz p acfun 1,1,5。www.madou09.com xxtv155xy; kkbb66。yc.52gggg127, ht08j,vip9527。fjwl668, us.22xf.cc www36vvco; fexxxjapanhdav; w538pron! dy69live@gmai|.com; www,ht90oo,xyz,com。xja23.cc.8888 4hudizhi264; 7x8x.me, www,bu997,com! ios67 ttav2004, xxtv4yvz, sickc29 www.w.99vv26.com! www39ztshop。237zzcom; bloodi0m。www.htng20.vip.9527。xq.hje70.cc; www.v29w14.com; wg458! </w:t>
        <w:br/>
        <w:t>jdav7,me, comic-18.org! 566 αn btbxx45, 93mvcc, hsck8 wovbl.446489.xyz, lubugou 91ww·com 5kkkk; chabei2026 91 ｀, 19gaoab.com! ht93aa.vip! www.tu18z.xyz 44408wtv, www,99gaoaa,co! wwwjvidco, 2b7; www.385.com! www.99w65.xyz kuku086.xyz, 7w6w，cn www.bbb930.com, 469zzcom; 444ttyxom! wwwse003com! 031ht vip, www,ylwt33,com.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