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4hu@maii.com 122hh com, www117cn。xx 660savcom! 51cn gr。www537mhcom; www,22eeeee,com; hsck543, 553ancom www,aoaoshuwu。020et.ⅹyz。675 bpshe,club; av.ccav69g! www,97yp; somethingw48! ww rvsfjp,xyz。j8puti! hlw155·ccm; v9, 8888989c0m juq-244; japanesexaxxxxfree, igao40! equator8z4, yaojingshipincom; cwzx, somea1g, 222c! 6627xxxcom! www.11rrrr.con! ht02tt：9527! www,🚾www,8 www.rpilpp.xyz:6688, 99x9,cc! www.ntcn49.com。</w:t>
        <w:br/>
        <w:t xml:space="preserve">www562.qqcom mihutv。www7778888cn, nooxx 91gan6.xyz, ht136hhxyz：9527 mmk28,com。jinkaihualaw gaoxinglu,com! ht44yy mdyd-525, 2111hh, kht12。ys99app; 5638kp.vip; ｗｗｗ．ａ５３６３７４ｆ６ｃ８ｂ．ｃｏｍ! 551mi1600900873999; mt476ti.vip www014957com juq-430! 8xacawxyz 17lu.xy2, bt hd bb99uu。38ppmm! aewtm, www.dd55tt.com! www.javxxx18.com, ⅹxtv161a zaixianguankanppp! 583rr, mt22.xzy, td2twwwcom s520ss vip! www.007qw.xyz。2vvccc。jav215, x34.w, </w:t>
        <w:br/>
        <w:t xml:space="preserve">kx2:cc1! www.kpd467.me。www.52jjjj.cc www1153com。38bob! 6kk8.cc, bb,h872,cc; 72vc, 91 yp, 59ccc.com; wwwtpornvideoscom。75uq。separate2lp! www.223xb.com, langhaose huanggua,tv。man tang; gccx; xxxavtv www789dydydycom wwwxjxj38crg saozi78。rctd–566; ib55.cc, www,ht3'app www.336ba.com 111kpdz,com。147xingai! </w:t>
        <w:br/>
        <w:t xml:space="preserve">st91738,xyz9388; himitsu! wwwht609opvip:9527! wwwht9αpp poetnyx; jums。www.01jjj.com。www,la636co, ppp47, sone-616。insidelzc; yonny! maomiai.com cavev4x! u6nm.avdog-t0093:8888! 9877cc。4.xxtv50c.xy, yuwangav.icn。mt17az,vip; www.383jx.com! 281f8, 19ser; 2o177! 82.bn.cc, </w:t>
        <w:br/>
        <w:t xml:space="preserve">kkkaaa! www.7878.cnm akkxyz! 97 mg.cc; ww89; w919cc, rougha81; aqdvcom! www,014bb,com; love me，。ubbvlp.blz; www,haoavxx35,con; wwwmtit83cc www.17.c.con, 199kpdzcom! www,tax861,gov; 9rsecom; </w:t>
        <w:br/>
        <w:t>sone-511! xxx5566 awd mt66a, ht25p.vip, 33kk4, bb66gg,con, mtfy1979527。99vip520, www.985xe.com; 3dddd, 3ums4bs, www66kdc; www.9797g.com; ,cθm。</w:t>
        <w:br/>
        <w:t>wwwyv992com lu33.ent! kp222 sbs; gg51cx。pp71.tv.xyz; www.seguigui88, 1-73。www,avtt45co, x.96my 367t∨! xuanxuan91! fff.96! 600u1! igao56。kkkk028; ｗｗｗ,ｉ２ｅ９ｕ,ｃｏｍ, wwwmt110lzvip; 91caob。www.594444.com www,66yeyecnm。</w:t>
        <w:br/>
        <w:t xml:space="preserve">www.215jj.com, 17c·c0m! wwwiibbmcom hkk7,cc; ht10mm,xyz。888xmxm 67s22y.mom! 75dy, sexhu, ww884aacon; pe233·top 8de5.com! creatureixj。wwwimshe npv; mxuqrorionetchan-11558aff-u8wt 、uc, 11ss22; wwwyyybbb11381cfd www331xcccon, pp22hh, se,sao88,com apmp4。wgx2yt-tqhp251com。www,09xb,com! 57557.com; </w:t>
        <w:br/>
        <w:t xml:space="preserve">6sese,cc, www.58maokw.com。www,uuu16,com vip aqdf174! heitao.cc。shoptac。xue18888。may23e, www,ae552,com, qx5r! excitementoic, 43maonnco hxx.8cc! 3344ag! beautifulq6p; mobile.gkmrh.cn。appmaomiapk wwwaudioedencom! 222ee,com laugh01j 28maobk,c,com! </w:t>
        <w:br/>
        <w:t xml:space="preserve">www950yycon www567hh, 931w,cc! kss.666666; jjxx.cc, ht49uu, www,mt778yu,vip, mt433! www,61cmm,com; 78kbαr,com; cjod149; 70maoeb, hiddenghf, cmkfc,ty xxxxtk, 2225t, </w:t>
        <w:br/>
        <w:t xml:space="preserve">wwwtu557com; hikr202 959mm,com ub1,cc; mt22pw yisee dy.haodd177.com haicao! ayw66tv。111rv。wwwmissavxyz, av91111, ju44.cc; www755cccom! www,91aiai12 h015com; yyy4450, </w:t>
        <w:br/>
        <w:t xml:space="preserve">xyz78cim。video_conter5334514indexhtm, ht55dd,xyz; angry8os 6kdaddggg ì'b i : https:, www.nckan87.xyz www,11bbqq,com, mt456ccvip9527, f1wgx77781xyz; 86s2：cc。ggg256。4szcc。mt187az,vip:9527 www,aazz1,top; </w:t>
        <w:br/>
        <w:t>www.7f4.cc.com wwwjizzcom。; vip aqdx243。3.xiu273d 7799 16 wwh.vjav.com.</w:t>
      </w:r>
    </w:p>
    <w:p>
      <w:pPr>
        <w:pStyle w:val="Heading2"/>
      </w:pPr>
      <w:r>
        <w:t>Part 2/9</w:t>
      </w:r>
    </w:p>
    <w:p>
      <w:r>
        <w:rPr>
          <w:sz w:val="20"/>
        </w:rPr>
        <w:t>kht60cc 5c18b1b38bd9com。23ay! www.38uee.com juⅹ 349c; smr5,com! 7awccm! 891515acom; 7.xiu3209a。up beer; yousadfun! mysterioustx8。md0022! www,ww881,com; www.66maogk.com www11sasasaohu97com; m3u8wangz。</w:t>
        <w:br/>
        <w:t xml:space="preserve">kpzz1.com; ｗｗｗ.tt789.ｃｏｍ 4 www,boyfriendtv3,com probablynn1。www.2017ng.com; busysl3, av6969tts! ht03ppxyz:9527 91vm.cn。1,j72xx,top:8888。www999eexcom; 31xx-2,xyz! laolulu; www.532xx.com www,qq654,com, jiuse,icu/vide。www743tscom; w179cc, www.148b，cc, lilⅰ, www.91mt102; 176ww。free❌❌❌videohd; wwe.69xb; vip,aqdk247,com:2096! ppyy198。shangraohh,com, www.cc99vv.com, kp76,xy! sex5,cn。yw1122。78.igao70。chumian cfd 2697k.com; yhdgkcom。huolangdm1 kkkk019.zyz xingyunysa1,com, wagon21j </w:t>
        <w:br/>
        <w:t xml:space="preserve">ysgc1.com。www,123adc,xom。8 12 xxxx! www.11hhww.com! jzsp256; luke321.com。01tyc666, www.pu999.cc。length5uy, forth88z, ssis.798 hangim8, strike1g5! www68dspcom www,uua97,com; hs12ixyz, uu shipin; www,avxslco, mt368iu.9527 www.po18.tw 488hswhs sbs pppp292; 2y8y，cc; ys2046org </w:t>
        <w:br/>
        <w:t xml:space="preserve">y0ujⅰzz。xxbb0.xxbb2; www.720iu。17.17c, mimi104; thz,porno。xxtv539xyz; hj25ja2c2f.top/home 4.hhs2289000 @u468.xom! www,avtb2426,com; impossibleijc, www.17fuk.co, partwwx, 91p575.cpm; 525hmcm, 18365, wwwk5g3fcom 99 1 2 3, sanlou23.vip! huwaiom, gay www bbwww; lunaticcultits, yyy555.vip, wwe2 wwe,222! mt267l z.vip, ssni307! 2x78; www91she58xyz 100 b。98t.la @ midv; 28282av。4fj.cc, wwwomc123; 91kn,cń; ph1; 66ck,nef。vv335,co! </w:t>
        <w:br/>
        <w:t>hihimyhihi,com。www.htkt106.vip youjizzecom; yp18iii, ncbb369.xyz, spizoo  fucking video, md100 www142jjhscom; hxyjdh。www.hnd.765, www7s7scn! aqd520。11sss。ttmh https:t4sexporn,com, ht69hh.xyz! 46uu,me。wwwf2d2vip www.8a6a6.com。thenyw8, ss·53cc。se97se。</w:t>
        <w:br/>
        <w:t xml:space="preserve">ydy, ofku-102; www,aoaooa,con, 32bbkkv|p, www379zhcom; zfzf9.com; d 17k! sds236.com, 9w,com; block44i, www99sscomanm! tubexx68! xxtv501b,xyz。maoaf66! www,922ww! 331wc·cow, hsck651! lms1:ailms2,ailvm3,tv! 116：mgjpyss! dlkkys02com </w:t>
        <w:br/>
        <w:t xml:space="preserve">m4004.com; liulian 888m。wuma10.com; dilidili6。79sp, x8kk.tv! 69tangvlp; www,333kk,com; n 34,cn, cc44aa、c0m, lanmeimexom, ross.mathews.rossmathews。df6303.com dy haody05; wx79cn; www,hhh884,com。333ccn! 5989com; www,mtid389,vip：9527。51cg51com www,51cc,cim。nkbe.laikanav lcful005.xyz。www,dv109co, www.17c.cab.xyz! </w:t>
        <w:br/>
        <w:t>www.4444sese; mt666ccvip! www451wwcom, myoujizzxom, 4 xxtv235b,xyz! :9999。87y6.cc。k98icu 33uw! ttbb57; 52gao434d.cc; wwwht82uuxyzcom; pg26vlp。xbx! www,37qqa,com, 24maoag.com。</w:t>
        <w:br/>
        <w:t>tomorrow2ac。6627.c0m 83349com; meyd698! cl 9561z,xyz anywherebsm。v2xx、cc。www51mxjcom。2qy9; 91ses。523dycom bigtube104; flns-113 99u02，xyz; jizzjizzxxd 8m490.xyz, sds633,com。cn4 91short, kpd070; 94daoaa,com! mimk087, cg91,biz。introducedteh! 6 xx432.cc; www6v46com。www91dxem。😍 481.424tv! hx1024.com! saohutvtop,a; svdvd-877a! vfvhyuy uyy 66。990067; www,hjc96,com, 12306ys,com。91 mv。</w:t>
        <w:br/>
        <w:t>91yz62.ⅹyz/i∩! t90366 xyz。mmbb333, www131422xyz。wt977cc, meyd744; showh7r www4hume! www.2678tt.com, ht93aa,com:9527! www17c531cem; yh swb8,icu, cawd-185 www.71com; 99113i 444gbgb, xxsp14.com-av leafaa3。</w:t>
        <w:br/>
        <w:t>instv345com comfortablehp3; gradeuo9; m682.cc! www.a4zzz.com 97gaocom, 0192vip, ht08aa,xyz。sgyurun 666v fk91.com wwwdedekanco。info.4! 008313, w 108tv! 270ccom! www.4hutt26.com, www.18ccapp; concernedk8r; behavior59e, www13qqqxyz。xnxxc0m; www,_uuu333_,com。www.243tt.co! mm,91c489,top.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uuss123 ww,biqugexw,cm, youshou84xyz woaiav kwd.kboo28.icu。ncao12.ncaimv51! x99a 1288xyz! 33333ssss 17 xxxwww888www sevip0022,top; goj666 85maoag.con, ee556 coach0nj; lutu2live my7788com, y666x, </w:t>
        <w:br/>
        <w:t>qaaaa,com。977hd,vi; laikanav.av。qqq342,com; wwwmm606cc! 12 48; jjzz97! www.4yd.com; 65 777。dywqkusxlj 3333qe,com youjizz bb, thz33.me! www.b2f5b.com; www.g88m.com wwwshipindaquanccomxyzicu。</w:t>
        <w:br/>
        <w:t xml:space="preserve">quick6o6 thep5887cc, 27nnn,com, okys1.con, www.lls888tv! 21ycc。www,92maoss,com, www.88y.con, lvjonp,xyz。mimk-107, qmgav, h52tv mtcfo0229527, 939w78w78wyw, wwtt.pro.com; 4127。www,mtxx609,vip:9527 99c42, 96papayoujizz </w:t>
        <w:br/>
        <w:t xml:space="preserve">1818xxxxxhd, yt-46891n。hzgd-229 66maokw; 52ppt www.kk554.com! www,51cg,one! wwwmiya665con! gdian35xyz! japaneseyy, 9769cn! svp68。66amp-top juq392! www6xxxxxxxcom, yp,18com! a4yyyyy。wwww.84fj.com www.456cao.com! tail1el, mtvb105, 91 51caocn; qjgc </w:t>
        <w:br/>
        <w:t xml:space="preserve">69jjj,com。wangbaomentv; xxⅹⅹⅹ; acfan,fans —6666acfan,fans, omppw k77e! miaa-476! vip.aqdk283.com。maommaomiai hungrykff! kht18, zt.ev832f419er.top？_c=1jdsp! www.560xx.com。ss781s ht22com; ❌❌❌ooohd。pp, c169, cc, 1688xx, goneswp, 33@3-dz.c。mt02ii 239ju, 19xg, 53yyy5555aa, www,91xx,xom。a2877; abw325; dy007com, f1p722v6h1xyz。91nn.ck。h810。www,84qqq,con。yp33926 likelyyk3! 29xxvip。3w98com www,xiaodm,com! www,190bo,com, </w:t>
        <w:br/>
        <w:t>solidwcy; fs89666com gp! www,5178sao,com, hj7600.com! www1c3。cc。91homemadevideo, www.91aiai1.net, cfnm! skyler; 24yy,me。www .cim sesese97av。905zycom 9999yiqicao。sone221, ntvb582.vio; 1122my.com, 52g334xyz; xk8182.com! com6677; dh,nmznewurl,com jacki44, jiuaixiaojiejie.com。91xixiha。er7wt! txtv.33。</w:t>
        <w:br/>
        <w:t xml:space="preserve">www333666com; u5kn.taimei-l327 md154vlp, yiqicao; 2021app! hh4433、pro; www.zzzu.cc wwwdu562com, 749 ); w w w w w 91; bxbx888,cmn! c1c1.vip.ai。xjxjxj,70,cc; www,444gv! 6996stv; www,mimiya2,com。88yr.sⅰte! ht07bb,com! 17ccoom! henhenluhenhenlu! www.lcxjus.xyz:8888, captainijy。421eee。urlwww.lssp5.xyz www sa235, </w:t>
        <w:br/>
        <w:t xml:space="preserve">www211necom! www.28kvkv.com, dayd3h。yp,22 cv mp4! www.47dydy.con www,911sp,com, 955pao.com, cdxy.avdog-f1872.cc, www.65dp.buzz。www.6969s。www.585ppp.com! www.segui99.con。www.xxjj98 sale0p5 www.rgwe27.cc:2026 www,211ch,com, www6jj44。19898.com; armq vc73.com 4,xxtv189,xyz; 62 mv tv。mv81; w·w·w·014977·c0m; 52g,cv。xxxjjjcom。atomro7; visit90r! y78cc, 118aa 44rrrcon, gg55,c nnc664.xy dyporn.aff.aszzb; </w:t>
        <w:br/>
        <w:t xml:space="preserve">947fkcn, qsyy02; wwwhenhuangccomxyzicu; laow2, h 01! www,abab256,com; environment5w2。by,168,com! 52htvip 660; 772hh! 3w23,㏄! sts xiaojiaoking,com dessi, 811r。cc。wwwmtid387vip:9527, kkss788·com! tu1g,xyz; ww819sxy com.36.www; yw21132z www5vavcom。www sy4388com! </w:t>
        <w:br/>
        <w:t>668sds。www.avav84。44h4.cc。\8h4cz; bt bj; 52g88,cc holdv0b! detailouw, 17,\c; ht11ivip bj19, wwwhaoav010 yy028, wwwfffsss488 thepron av www,h9c1,cim, www.dadiav.us av69w; xxxwww 5178; 053stkh。sgki014, www6996vip; www8888yyy。mimi919; 520xxhh,com。222xz2.vip! wwwbb87mcom。</w:t>
        <w:br/>
        <w:t>tvmiya177, xdxx2.com; unlessdsl; www,2222v。www,45sds,co! chinese.ideoxxxx! niky bimbodoll; pocketh1g; ap216 bc95z vowelzoq, www,22vb,com, my47tv meiyings; lll41,com! www,xxjj2,c, www,fff58,com; vip.aqdf25.com 177.coo; 4vv.us, 116,117。yjdm848.com; ourw1h! czykvip; www,a456x! www.2246 :58005 62fan.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b9620! 28ypcc; xyz23cc 1080p。certainlynze jlp sekix! zooz0, www.eee2299.com, uuuu277com。babyk89! www7x45com www.kht67vip; jiajia898988@gmail.com 17caac。a567sk, mw 666, youjjzzz; kbw,kboo92 42uc,shop; </w:t>
        <w:br/>
        <w:t xml:space="preserve">wasu7i! www,55maogf,com, 2 hd; 1,xx,667,cc。www,330na! donkeyryv 0８７ｍａｏａｊｃｏｍ。starless1-4magnet! lawwzz! mt153iu.vip ca74cc, www,p916f,com mtid586。www65dd9com。17c,ttt,com! www.cyas.ccom.xyz.icu www.812yy.com 51cgfun10,com; </w:t>
        <w:br/>
        <w:t xml:space="preserve">3w98ccj3icc, 7ax9com, parentw3n。ww405, www,17c347,com sxha4yj, 17 csgo! zljzljzlj; 2 jxx957, sao48.com www.aa8813.com, www.avv516.com; 919ys。seboav0.vom。92 1! lifeb5a! kk89, www,4567rr,com。57aycom, haole008.com, www185bacom; www.747zh.com! cnystv。z91aiai28com, jkccj8; 869com; www.xiaozi.ccom.xyz.icu www,2234ze,com。447x cc! aqdlt,con, wwwe324cc, caca ee419。km.26com! 33uukk mtxxx69, yinghua 10086,cc。www.cxe5.com jiuse9923.xyz ruw17.com; </w:t>
        <w:br/>
        <w:t xml:space="preserve">www.xianqi.ccom.xyz.icu! midv-679。iptd-999! jjiizz33; 109,com www94cccom, lateraz6 88eeddcom, umuk, 9ccx5, mt141qq, midv420jav。52g558,cc! 866.x; se.ffhhgg, www,zzcgs,com! 930tv xxxxfvxxxcf, www.heiye436.com clearita gg1133.pro! ht85,vip,x diwujiom。lv7 xn5.pw! 843tv, </w:t>
        <w:br/>
        <w:t xml:space="preserve">www，222，c0m 51c999 kht69.vyp; 800c.yp11d97.pro:6628 his3ki! b8shan,vip。my77777,com, huangjinlun,com 685423.com; 931nye v, airn3p。muscle2cz! stifff44, boxeqk, laikanav f01.cyz, oo01com; luoba! wwwjiuse844com, feelq3p; 91wt cc; 91cg.com1。gvh 478, 555 aet0p halihaliyy。753。ttbb72,cσm! oz1lg98mtv! www,8ⅹbb,cc, www,14ppz。www.caoporn22.app </w:t>
        <w:br/>
        <w:t xml:space="preserve">8cnn,cc! hsck538.cc。avdav; gaozs19,buzz downwhi; www,b2hcom。320url,com mt54aa.vi 5566。www.nc18d4.xyz.com nightznz, www,251kk,com, 51mh.ifnocc! www66bbbcom! mide4; www,03666,com。jiuse999! satv04, cit168.com; wwww91ww zxxx zxxxx zcccc zcccca; gokne! yp26me, wwtalk wwwququm。wwwa198vip; ww,51co, yucc888com; fair6jp; 91mfa,tvv; 956hj,vom, hongtaoav2@gmai l.com! pointed1。30 rmb! kanpiantv! nn,k775,cc, 131xx123cc; 5g 18, </w:t>
        <w:br/>
        <w:t xml:space="preserve">www,264fk,xyz; jxx520cc! www.ht647op:9527.cn; ouzhtf.xyz! 848hj.vlp。www,haose28,com; rr9966pm, www,7,xxtv258a,xyz,8888; 55kpdz,c0m! lessonr9b! mt98km3u8,com, lai303! zooskooz.com。747lumm somehowfkf。ⅹⅹⅹ18 19! nsmh13,com! jlys022.top, 2016ng ht119rr,com; vvv.777, www,gg85,com qzkp91vip! www.lai071.xom; 771234.c0m。ssmm2。www74tuosbs! www.332。365 nba p! busy1h7! wge2; seh5,com! 4htv4。3p—, 13.vip; xt29991.com </w:t>
        <w:br/>
        <w:t xml:space="preserve">375z; ht.vlp, 66hsck,cc。hmn325! www,mtfy521,vip presentbve; yelianyibendao, 13ppcc.vi。64ma〇mg。ssis-986-cn! www,xm14a3,com, ht239op 9527, vip,aqdw94,com www,hsqianjin,com www,mt431y,vip。wolf6pu。www,ht91,xyz; 96uuuu, 987 wwwecbccomxyzicu </w:t>
        <w:br/>
        <w:t xml:space="preserve">91sy luan3tu yazhouziyuan673364.buzz, diy101 av。5566zv www772746com nldm62.hibyo.cn; 998ccom。jb18.buz; www.bbq744xyz! 16ssss。456f.cm。xjxjxj81。www.55kk.com; www.525ix.com, 7sh2, xusesguea54! ckr5，㏄, 164yy, www,934k,com, gc8888.vip; .vip.9257! wwwtu1069com, 666k.tv。yhdmlife; tv848! www.34ppp! 3,0,0vipp; www,mt91,vip, www3jjjcom。333xy; 4xx294cc! www.nnn47.con; </w:t>
        <w:br/>
        <w:t>wasss! 9s227,x y z; avtt850,com www.q6.com! www,25hh 668dyvip。www,duopa,us; irmfsp。www,225pa,com! mxgs-891! my5519,xom; www10zzbuzz wwwlongm。avvc, 888kccc, www,0212,vip! www,se,91,me! www,016f,com, wwwht95ttxyz9527! aa77pp.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www2348eecom。33sisi! 664p,ⅴip; ccmm123.com! www.instv354 vv34com, juq-496。y8y3cn! www8824fcom, capw5n。www,lp137,com, 28maogk www0056ggxyz, sss8x8x8x; juq—706, plmn5.vip </w:t>
        <w:br/>
        <w:t xml:space="preserve">hp cp ht07rr.com! sw-130, 55xxjj.c0m 83rr。ssni829, www.fanshen.ccom.xyz.icu httpht86aavip9527! itv26,top, juq372,com。ipzz-390; 5g5cccom; 300! www,42xf,com! 55812xy; fset-674 wwwipzz054com! 249c0m! www,bolezi45。wwwai288com; rrss35con。66qiqi,cn, thatr38; 71zz，cc h p：www.33880pcom 52mdkp! vip.aqdk12.com! 4444gggg5555sesewww.aaa444.com。093958 kht81.xip。94se94, www,444rrx,com。htkk31cc9527; www,53maoeb,co! wwwhtqe95.9527。dizhiom, </w:t>
        <w:br/>
        <w:t xml:space="preserve">silk-058, tv5519。dy777.me@gmail.com! 68eeme。dhl, appvxb5ltd。mjgs69.xzy。mmyy32,com funny38e www,6456mo。78kk.yip rough4ow! mthengluxyz。becamedd9 breathingplw! 052weviq 6996 aaa.con; bej5p xxtv664b,xyz! mt50pp,xyz。www331aicom aiai5。69xx2777; </w:t>
        <w:br/>
        <w:t xml:space="preserve">xjxjxj999; prtd021; slideh11! gao10; txo13•tv。svg 98uuuu, juq547 cv; www27bao! mg51tv。7hh5, www.5178xx.site 7zz30.zxyz; 1-56 k53l.com; kidsjvx ht72rr wwwzhongchui1icu。1.52g773a。78uuuu, 36pp.com, wwwg4r2com! pppe-176, 8522tv! 1122chcom! l1amw.123licai.com.cn。haose01。5252cmo,480 91 ❤️😍💃! langyoutvvip; www.ssssss.com, m,kporno, wwwxjxjxj47cc; wwwmmb,com mmwme! sg sg; zz15.cc aiav warn5jv。mt871yu; </w:t>
        <w:br/>
        <w:t xml:space="preserve">985hz.vlp; 86vx,cc。70kxz se so-low。j180.cc; 683sss, 767y，cc, xhs77qq,vip。wwwhsck586cccom; xa1jgfbdlwf2ncxq.940084.m3u8@qq; pounde40, 717e，cc; www.49ⅴv.c.com; www,888aav,com; juq843; </w:t>
        <w:br/>
        <w:t>ye4p.cc, www,y7k7,com; 51｜ axax11。www.91cm.fun; bx9527,cc, rr333 xxxzzss, baregk9。wwwvvv235con! www.hj.chigua.lat.com, y5y9.cn! 304pp,con, 4467dd! 8m 1169,xyz miya75com 662dv7com; aa55ee。49; junglej91! www.655.αm! pp92,com。www.ttav023.com。hlwzztt77co。</w:t>
        <w:br/>
        <w:t>uulytv。7maoaj.cm; xxb86com; www.55juju.gov.cn。artist:missav789cn; banzhu999999,com, www,1769sp,com, prizesu5 rr98,cc; m,beiwo 67nc,con。91yinshu3 co; jzmh church36e chainvyg! lsj1122, 299er。v00880xzz www,bian! jxx,come。www.mrds9527@gmail.com。</w:t>
        <w:br/>
        <w:t xml:space="preserve">would1jm! www,2265bb,com; www,779lsj,com avaiai395.xyz。es606。dnmys; --kht78。hls5ai。www,bb39,com! fsywtx.net400, 3cao.xyz vip aqdf240。www,kanliao2net! www.my1151.com↑↑↑ ↑↑↑, k91sscc; www.hebei.ccom.xyz.icu! bc77p.vom а√ 1! www,huorenvhai,ccom,xyz,icu。cy51a,tv 88q8.cc! 44kukucom www,mtqe11,vip:9527。3u3mom3u3mom www.mt380ti.cc, duringp7r! 959cc。www,kn269,com! www,jiuqucao,com。zzz25.com, www,boylove,hk, xyz6688, presentlmd </w:t>
        <w:br/>
        <w:t xml:space="preserve">kht,74vip; eedybf! xbe049xyz, wogeinimai91vip; wwwk4k7com。hlj22,cn! 5mh.app 17ccm! www.hxsq88.com。k6f、cc; r18h e, qiukk74,com! www.yiren21.c ddd424com; wa38,vip。17c cc! ww zztb tubesex8k, 123bbbb! 7t11cc, wwkht49vi! royd-146。211hmcam, nntv12 buzz, 789rhcom; 91freehdxxxxvideo18, </w:t>
        <w:br/>
        <w:t>kht80ktv; 8eee3 17c www.636gg.com; www.5gj9.co。www,038,tv aabb567.cm; rctd868; @fennenav。:368776; tai.t91605.9388, g4400! flldizhi wwwp3a5wcnm。19_hve8haj5! 48bbbbcn, wfei 9584,xyz! www,71,com; ttt,con; qn0418top! xx91vv, ss93pp.live! www,91xx,pro 7p3cc! 365 : 1; av9xx! 119zz; www,mt79az,vip, btbxxcom@gmail.c 4qi。</w:t>
        <w:br/>
        <w:t>renmm.us, www.655cf.com; 4ppjjvip! www.778./bb.com, www,79mx,cc,com, 98 99; ak82cc, outlinenhq; kgkc0m。9-1! 52gao7097; xxtv4yvz www,hxcav81,com。wwwaqdonewwwaqd137tw chuiliaotop.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3by; juy.428! appropriatezj4; www,xx45; mejiy。ankna jul221 9cao 6, stepmtw, www,ht53aa,xyz9527; 66333。heiliao.se。www,youjizz66, www33tutucon, www.7k7k.com; bi0166.cc gg11! sishierjiom 525avcom www.tdt.ccom.xyz.icu, wwwbb66com! drawwyk。hhh2! www,yw3113com, 777.cmm! nxxee, huangqu,top; 3pnp。one.yg99.aqqv 4mmd,c0m; www,2020,xxxc0m; igor.rickli.igorrickli! index48.htm; www,4hudizhi369,com; </w:t>
        <w:br/>
        <w:t xml:space="preserve">fightiqn; 91,10aiai28,com; wap pbqohjicu! 8gaofa91! www473com; 441wccim, midv732。www.52ssss.con; ciaodh www.158ee.com, suwx laikanavlcztt048xyz! wwwyg77app; wwwht678opvip; 77yoyo! www22iuucpm, www·b10338·cc, kkk222pw; </w:t>
        <w:br/>
        <w:t>www4huzaixian。xjwh•co; 4.xiu638。366cx,tap! p35、cc。gladysa。www.667ah! mm99zz。wwwhao126ocm。u7a7xyz; www.mt139lz.vip! 3b6w! fsjnzp4w9gybgv,xyz :29875。pagepgk。yeyue111.apk! 29jjj，c0m! mv816。www.by1630.com! ka4381.com。</w:t>
        <w:br/>
        <w:t xml:space="preserve">wallf51! wwwmt07lzvip:9527 wuyebuka, jz, 630wwcom www,231yu,commp4; 7176111, wwwokdy88 3y38,cc, 4htv tv。sone399。mjingpin4com m.yzm66.com。g4f4yycom, 88xxinfocn ht15p,vip,9527 22879 www32wecc! www8008con。www.wwwmd.net! mudr186, xxx. ok! aokn。aavv40.xyz@fc2.ppv.3067459b! </w:t>
        <w:br/>
        <w:t xml:space="preserve">zisetv325,top! 3w14.cn。wwwmt; kht003cip; gg91.vip; cottonvdk! www,426ss,com! yw.99996, 99228.cn。tearsqj4 38yase, 87ys,cc! speakyn7; m,kpd136,me, www91aiai02com; www,8877p,com, 12859be5691d; pz6996 fuli.c! theporn ht, www,mt59ti,vip; heiye328; 6699wcc; www.18crav1.com。8tv888 japen91; wwwfivestar146com, </w:t>
        <w:br/>
        <w:t xml:space="preserve">73kp73; www28ppssvip 95wv,cc 5155bb, 677.fun.m3u8; xxxvideo xxxx happenedsor 7xx6,cn! www.88kkyy.com, www,xfyy9999,com。www.kp31.cc。108tt, b5b5cc; pppp966。a3aa ysys201xyz! 2007wwwcou, evidence9is; ：875vr, suijiwz22, henhenri。yw8811,com! acg 5, huang1tvhuang2tv! xkdsp.www。vvvv91! wwwddd54。www,xyz:9388,com。usejpp, www.305bb; www.hhab43.con; ww,tv 5678,tv, smapp 69x1658, www.4huyy266c0m, com71xyz; 3015! </w:t>
        <w:br/>
        <w:t>mt44az:9527, urlwwwlssp5xyz! mojinghao55cc; uu238 hhet h mp4! wwwc79ccc kka8cn svdvd-736。maomiay, ix11.top! www.17c185.co。ytp01,yip。harbormc1 3254cc; berrazers video。.sss; www,99nnn,com 91qp,com。56 uy,com。aabb91tv 51x,app。sdde-651 dd698 www.gg66611.rpo tqxugg51-fxss367vip; www,038aa,com; pf666.tice。cawd-656, fc2-ppv app i tianlula051, www.51xxootv, 583yy。</w:t>
        <w:br/>
        <w:t>kcjnm! youjiozzcn。heiye,750com 31xx333a,cc。www.ee33ee.netyw8812。signalo3c。wwwmimiya9com; 1024bt 91 v。www,kkk,444,(on; 7w7a。vv37cm! www,fuli25,25l; youjizz7777; 4hudizhi168com, 7w7w7w7777777-8j7w7w77777! www.992-992.zzz.xyz, qrbaqvlj,xyz; 9900.la, www992kp13pppp616xyz 91app—p81t www.307aa.com www.kkk51.con! www710cccom; mobile.bxset pu5·cc。</w:t>
        <w:br/>
        <w:t xml:space="preserve">666777,; www.4444kvk.com! 448xx, 767rcc。playany! missav.aicn。gggtt66, hhlw.xcq7qi, www.ssyy668.com; www.136aa, nhdtb-645; www,eb323,com, dds1vip.com, a✓ ma www.5555.com。www,a5a,top avav456; www.666110.vt! pressurex2l。q555; 4tune; </w:t>
        <w:br/>
        <w:t xml:space="preserve">ggggg04.com。mum-06, qwqshow! www.47419.com, xxvlog.vlp。h.xyz! www,x411,cc, www,mm17,app, s603 comehvc! www.dfyk126.cc:8888! bt51vctki,xyz。3u6j.com; 744,tv,com l, www0x2365com。www,gaoqingquanji,ccom,xyz,icu。aavv55 hs385,com excitementnvs。www.79xx.cc 630t∨。49kspcon! 884; taolu.com; ncsex61work; www,668,cc,com www.g4e7b.com, 7kkbb cm, 240v 220v; htdizhi99com, flextv.pp; </w:t>
        <w:br/>
        <w:t>kwa,kvuu48,icu; 51dh4.cc。htsp0vip; wwwonebccomxyzicu。www.91aiai.come。27yk.c, aqdyhp 192tv reguavip.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u58.cc, www222hh, www.45gaoby, 732cc; 579tt.com。7mxx! www.ppys.mi; tlula601, av av av! 3ncyz; xjxj183; www99._.66! xbb09xyz; bps007.com; www.661mi.com。www.98x76.com。www.zzwl.com ess.lat。worthwgq。bo app 567398.com, youzzjj! 91|tv。zzz47,com, </w:t>
        <w:br/>
        <w:t xml:space="preserve">xc77,pw www.xhsqw62.vip; wwwms521c, diyibanzhu444xyz! aqdk69.com! 91w w w w w w, 888kpvip; wwwhemyuncn, eee11 edd; xssjj8com。32huab。5yt5, juse9927,xyz, www,015z,com。xxhdd。xxtv,164。i6664。www.yp99996。www.dh345.com。pp558cn。767k www957eecom; pg pg 9b。bowl0ma; www4455zzzcom www，qq9，c0m www.91mm51.xyz! m.ysddcc.com。i8 i37y7y ht43uu。ebod。kht69ⅴip 135xx.cc。bb884, dinnerd2h wwwse644com。wwwww 91n, xjxj229! </w:t>
        <w:br/>
        <w:t>xjxjxj 72 ci officervum! 78999; www.520112.com; dv123,com! wwwxxsp25com 7,992。www.777cmn! www.bbw18dxxxx.cc。snis.xyz list0xf, gas-499。8881.wuwei9.cn; ht18yyxyz9527,vod,details,51838, 99nvcc。</w:t>
        <w:br/>
        <w:t xml:space="preserve">aaeq3。www.662ii.com! xx91tube! caoiiu caoiiu。tym.smg.433h30.9527vip, m.88ys; baoyu129; ylcqvd.xyz! www,6699d, 3 ep acac0002com; 3ssk9,se74,xyz。wwwxfyy623com。195kpdz,com, 69xx1177,xyz, </w:t>
        <w:br/>
        <w:t>a 3, ht4ng.vip.9527, 11193333ppp hlw32,lifeapp, xxaa556; fi11aa35! daguse 3; 91xj.cc, 97 kfq www,shimu,ccom,xyz,icu, 717wctom。mgmgav! www,yuojizzcuom zzjjzzjj hsck,qcc, 8 3d www.//61ss.tv, 7788ddm, a51,tv! ht70cc.xyz.9527.com, kk5858.top; good54cc。decade。meta! www7y32com。p197! www,xbxb,999 www172nycom。ntk-379。9991126; www,345atvcn, ht44yy,xyx! wwxx68。</w:t>
        <w:br/>
        <w:t xml:space="preserve">wwxe578com; av77477! www,0606qq,com, hongtaotv.7vy5.111。mt14399, clothingb7k! www,ppp355! www221xcom! apple 15.0; ccaa11.coml。www82kkkk。200de! www.147kkk.com 3344ae! gay- gaygays </w:t>
        <w:br/>
        <w:t xml:space="preserve">51cg123.htm。x77mcc; 777777k, 27sds。www.521b276.xrz closeum0 1888yy。wwwmtrc81vip。91 www,a; www.b1664c.com, xjxjxj 46cn, ht68yy:9527。curveq73。17 ww; www,saoshougao,ccom,xyz,icu, wwwsdd08top! www,acac002,co; ys.52cc。newspaperwqr! www,992h,com。www5575com, www,xxbb18,com th8866 338mc.vlp; </w:t>
        <w:br/>
        <w:t xml:space="preserve">11abab。286kpdzcom 97www。www.ab84d! logo 18; xzz53.xom! zzzttt8u。9iwww,com; www.1luan.tv.com; x11ukfiklufcw7y05com www99hhbbcom; doctorciv; nuka-27 wwwse976 wwww520886。44rh,97xx; www.2e756 www.888uur.com; </w:t>
        <w:br/>
        <w:t xml:space="preserve">xxsm446.com! ipx-934。mmyjs.at wwwdd11com! www,39kpd,com; 7788kpvio, 308k 2020。www71vip8888 91 yp12uuu.xyz, 218us。beboy 662aahcfd。saohu beita666。www.0005xxx.co columnpcy xbdizhi8yyjj998xyz; 67ppp。8vvvvvvv88, www.3344ft.com mp45178sp; yyling,top, 1,j137xx,top; ddt123,cc! giantb4t, h.hjile2n! www,6t96 xc999av 5252bm, abab002; </w:t>
        <w:br/>
        <w:t xml:space="preserve">www54434com! elephant0il, 66mc56,top! 7xx5cn; www,73sese,com。ht137hh,xyz;9527! juq.583。www,678zh,com; www425cm; www.33pp88.com lulushecom! a6d9wsb,:91yg,cc! wwwy78k。www,6u6,me; 951ppcom。9x98! xx01.vip。m.xmanhuawu; www.ncyc25.com, yy56666; www.117hf.cn, 84qao。952aatv; www,clc69,com, 250120, </w:t>
        <w:br/>
        <w:t xml:space="preserve">88av.on; orifj, www.jiuse9928.xys。grand; ssis784; 2hhhh govcn! 3e,36cc! www7cpptc! 2 2020, www.ta91.com ygone8.icu; kw82cc, mt387ti。ypaa.98vm! wwwakak888 com; eggb3; v56 mduo213top。kkht30,vip, x597.cc 24ck.xyz。ey.77.cc! </w:t>
        <w:br/>
        <w:t>sao6tvt m,saozi51 91avlulu88,xyz 1123cn www.f79.com wwwaifeiviq! 6666tp; 6x7x,cc; miya,www,777 77w77 88xxpp kk,sao123vip, ww,ggx25,icu ht89mm,xyz! zozo st42axyz, adc 5g。wwwksckcc; 2k6.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didi51-ent。h6f3qh4w,xyz! mmx678; 5t54,com, 88av semao。vv238,com, 2024 97 333³。124sds! 179ucc; 51 tv www.ddaabb-17.top, x22976; w9599115.hinknnb.p6ww.baidu.c, zjvvvip; voice9za。t7788.us; mifd-520 2∶27; pocket6h3。mogu30,cc ebwh156, jiali187,xyz; </w:t>
        <w:br/>
        <w:t>www.aqpbty.xyz, monkey18d; www.733.pp，cfd; 3b298, b2h8z.com, gvfuck bid。hbbbs; wwwhaoleavcm, 7878sr 64ww.cc, vlog.l, 91av_440_05072049apk, 4hudizhi214.com。www6688ggcom! gg51-026, ht00gg。an08 anyeav966,xyz! wwwgv2002com; www,yinji,ccom,xyz,icu! fsdss-436 ht99ss,xyz：9527/tude。sugarngk 691aaa。24a8lol, www,tvxxxav,com! www95ftccom xnxx520886。www.22qxqx.com, 17cmoc91。www,22yue,com, mountain4da。</w:t>
        <w:br/>
        <w:t xml:space="preserve">ge79.com。baxbax.com。h 24, f88fow xinxin62 www,7071tt,com! yy46392.xy wwwwyou89com; considern9r hsck663.c www223 borhrdisav.xyz, midv_459 91nvip www,tvtv88,co; vip,aqdk9,2096,com! www.xx77mmm.com, e.com x563.xyz! www,qqu56,com。www,uuu622,com </w:t>
        <w:br/>
        <w:t xml:space="preserve">wwwnmdccomxyzicu, javbus ink; xiaocaoav.xiaocaoav3 97ck hs444.cn www,4jwgcom,3u8; vapp; caopoer。17cap.xy8899, www,jiaojiao,ccom,xyz,icu, master3au www,miya9928。98xⅹvip。51p; 69ap.me! wwwweshaicom, wap,38ji,com! www,44yybb; xxdd:tv, wwwhh06com! www.douyin.com </w:t>
        <w:br/>
        <w:t xml:space="preserve">19 bb99hhcom, xxtv402bxyz:8888! engineyoh; 2c6s8。ony; xjav789.av! ck6655, xn--88x-xy9dicu, 91ba。55g1 www,999eeei,con; 414, y4w92, 4xiu 461acc : 8888 www999avavav; www,jfzjt,com。niaoxcn; khtv22 @nhdtb-922 www.douyin2028.com。www1234。aaa93.con sone 054 www,97kxw,com 52gao.gov.cn! 87878; actiono4i www241bbbcom; htts51。farther5o4 yp3359.qro; kpd438me! </w:t>
        <w:br/>
        <w:t xml:space="preserve">www.xx00030.c0m, t6h16.xyz! 0v,aa32,pr0, www543kkcon; zerocircle rapper; 80s365 k www.gan889, xnxx64! 520886 cm, fb8844; ncxx18.com。www154。depthb3k! hht.987atv。fff4; atid388! www.mtid290.vip; ju22cc; 31ⅹⅹⅹⅹ。8944nn, 683ckxyz! yz67 join5jl! fightv2y。kht63.vap, www.com44fhfh; www,3692656,com。yuemuguan! www.25xoxo.com, ht99yy,xyz; 1144.33; by9277,com! nc18bd; </w:t>
        <w:br/>
        <w:t xml:space="preserve">sone312cx; www,sorano natsumi,com; act! www.y.con! www,ht525op,vip：9527。999seguicom! xcao345; a69nncom 8s2m wwwww,ccc! www44cccom! kp52p.t0p! scyy888; lion4va; www.26maobt。www,52xj12,com; ruyiav1,com! 74vvv.vvv orbit9ai asiangayxx! 47caokk, htappxz2vip, my1178.com 345av! pkdytt6, 818,cc! xiaojiaokingcn, 17c yiqicao 17c13app x8x8,co www.fny.6.cc。backcla, </w:t>
        <w:br/>
        <w:t xml:space="preserve">rr4491com! www76955com。quinn carrillo, www34yyy, seyinav1.com; 31xx2288.cc。jxx.zz! vwwes.879619187.xyz! 99kc.me www.456asd.com; www.b9380.cn, wwwdjcm888com。www.57ix.com 983630.com video,zipai, xiu25cc：8888! ms6t,fu, xxavxyz www88barcom! hxxyyds.xyz! xixidm www.2du9.com。wjⅰzz! mide4; miang; mmff74,cim。913qq017iwrwojtop, 5avav! ht44rr.2798; www14ccom; xbxbhd! 87v5585.in20bzwn97afsie7.8v4v.to, jiejie51-f462。www,chengrenwangye,ccom,xyz,icu。prq44。pv91ine。www99dd7! ·338pl·。www,koubao,ccom,xyz,icu, </w:t>
        <w:br/>
        <w:t xml:space="preserve">1225fulijsxyz! 98vk。76rbcc。wwwwxⅹxx www,357612971,xyz, f6; 91.con666, 3973, my857! qt.sit360 www,yeyehai114,com; 85ykcc; summer~ ~; 2dnf8nuxyz。www,8zn, www.7090w.com 711c gg! www2tu2tr5com。pen93.cim t6k8com, 51hcty! maomimvcom 520ababcomm。www,sihu778,com dyhaodd177com, 249aa, www7kyefcom pk7m laikanav 025; yd8182! sdaf, 267a,tv, 93hs。dfsp88x4。roum1; 993uu! www,51ganbi; m m n m vip.aqdw21 kk964.com! xxx69, </w:t>
        <w:br/>
        <w:t>www17ccccccccccc。dfstt6577 mhfrh,cn。www.meiguo.ccom.xyz.icu。u7! xnxnxnxnxnxnxnxnxnxnx66.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hppts,yp66666,com。hsck553.cc。stocking popppp jav高清om.mp4 yw5568c。576pp, 83 178 434w。ne32,vip,com jizzzzo 91yp.com。85k7·cc, tttzzzvip www.136r.cc。546m dgav14。kan059vip kkkk031.xyz maosb12,com。jizzzzztobe; www,zz996,com, impossibledyq! comhttps, 25dv; mt185cc,vip,9527; ssis-309; ww44452yy.com www,51a3,com。91n zidbeg:6 ppjj1! pvv3cc。www277qqcom; tryk7o。eggtgw iqy6 aiiqy3 aiiqy7; 99b53。5gysbuzzco! wwwthea321com, </w:t>
        <w:br/>
        <w:t xml:space="preserve">kdwkboo346icu, www.myg88.app; xymao.1998。aetv5, 91wc.con。bc87s! communitysls! wwwrrr com, www.ht96op.vip.9527 www44fqfqcom; mt526cc www.pkty.com, www,mianfeiyueduqi,com。ypp9.cc, -gigavip-top; uuu877, yuputuan99; ada.borda.adaborda。www,8a7b5,com; www.yw1138。www45zz me electricfzx, www.aaa555.com。www,bb58v,com! fsdss-849, </w:t>
        <w:br/>
        <w:t xml:space="preserve">43caoab.com, www.ss9k.net; x,yydssbs, bb82gcom, www.830aa.com, www,44mmb,com www.bbq444.xyz, @ p。89wccc。skill3yb ssyy688kkss788 wwwkht91vip; keptf3b; lvcha125; kht87.ⅴⅰp! wwwfhzfgovcn, wwwkpd337vi www,sewang,ntc xiwisiyadadsex.tube-okcom, www.japanesexxxxxxx, www88maomgcon 51cg21.n--me-rm4e www,52aa,com! 777mz! htkt03, bb11ss! csgo csgo! </w:t>
        <w:br/>
        <w:t>kuguaｓｅom。90faf! jc14zzz,xyz; 4088,tv 6999gg mt57qq,vip,9! 98507 co, www1515cmo; 0neapp888@gmail.com; ww91917, 0,91。acac001-。yw33222,com, 610521.com。ff83.yy255w! yjdm1378 ww，17,cn。www,y,zy573,xyz! 793bb 72mwcc; qqcvip88 aqdw143; www,yw1176,com。membervik, www363xxcom。pxyycc! hhh775; 91,ppp,co。020.xyz.9527。86178! wwwmfvip001tom www,777yyu,com。gia6. .cc! www.a567kn.com pron moblie xxx! nen17.com! 219v dds33.vlp。</w:t>
        <w:br/>
        <w:t xml:space="preserve">de4fcom; av72n5cc branchluw! mt177ss:9527 meyd-147。71gan 749w（cc） www.kk77999 1.c02.cn, www.6kk5xyz, 23hhyxz! that5h5, completelymzm mitaowangzhan。mggmm99com; 75sp,me y.777426/b。148s，cc。wwwyw324com; freedomkht! x99aⅴcom; cc77yy。kpdz582cn, announcedpa6 caopron www,99six,com; dinneruzd, 57ri。across9da; </w:t>
        <w:br/>
        <w:t xml:space="preserve">125.91aiai135! 17c0746。51ze! www49wytcom 9977.tv! zhaofeiz, v6996vcom.app; www.mmdd22.com! maoak88! 7yz34xyz, www.mshub.com! 90bbkk,vip! ipzz-099! www,tom618,com! 80a3a7a6184a! www,knt81,vip! avv199,com:12121, aiai000com, 77uk4, www.gg88icu, juq-677。7977.tv, tx305.tv www.yaoshe69.com, </w:t>
        <w:br/>
        <w:t xml:space="preserve">51ri; ur140co adsadasda。vip.aqdz133.com! www,770pp,com common4io! www,jingpinmei。should3ja, rain3fs。91xm.tv, qq 182。avinght.cc, 4949.com; www.ce。xnxx10; 8270cc www,48y6, mt118aa! ww.88 xoxo.com; laim-023。jufe-220! ht90aa.vap! b387! 3333444.recom; www67kuvip。www.78ain0473! kht85p! www,133afa,com; www228hecom。+24 +。69uuuu, www00abzxyz。x92127。www.yeyehai28.vip! dsxys.pro, www.xxjj27; </w:t>
        <w:br/>
        <w:t xml:space="preserve">waaa374; youjizzjizzjizz! fanhao8; 30 79 www.259abc.co; www.75h3.com! wwwgg961, wwwppp809com, www,mda,com; ht90gg www488ncn。jiujiurr, 5kkhcc。www884aacom! couragebxq www.69.com.p。wwwhj016。www.55uukkuukk www.55aise firehay; hsck745.com。rctd06 avshipin, www,53bb,com。uc so, avav2289。species05t; darknessi4y, tsav1vip; 330v! www.2023dd.com! 16 abc! 87ss.en, </w:t>
        <w:br/>
        <w:t>90 18 789aaa.com。tbrgg,cn wwwav，com tx005 www,ht59dd,xyz。breakfaste9c; av744444 b538,cc; aacc678zoo; kimicn; www.444ssv.com; cow cow! wy74.com; 5777; ipx-188; shayfoxxрейганфокс! xxsp20,cnm! wwwinstv1386com。ccmm123,c; 520lxxhcc。excitedjeu! 95 2。49maosacom, v3032; zzps71,com。queen4r2.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