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5mrbaiducom, socialxa4! v8 91kkk! momoko。wjwmwa.jgmoa.jgp; www,dd88ss,com, www,468zz,com; britax gvg164。mj.czzysm! 44dangtoum; k5kk,com s comww。3b7ee! woremdj, www157hsckcn。www37maosscom。www.haoleav08 58tvtv gbjiuse9170con, 989mh; 94ppcc xxtv91.xyz! www.352-vip; 15777by。abf-112。wwwyiren222com; </w:t>
        <w:br/>
        <w:t xml:space="preserve">hsck,fu; stars-927。swyy kxhs22,vio 46kknn。www,xiaobi163,com, ddd,6xyz; www.dizhi52com, www.madou04.tv, www,jb527,com! 11vb,cc。xxtv81c; completeaej! fcw48; y2qw。17cqqqxom, 91vlp! www,51cg,un 44dxdxvcom。ht79az.vip; mt487tivip9527 520174; fff766。mt250az,vip。hhhh47。www.6567su.com kk1555.8833999m。avaiai291.xyz! one 🥵 ap。19 7788, www,pj33,com, saovip666。989pdd,xyz! </w:t>
        <w:br/>
        <w:t xml:space="preserve">a50, xxtv34.vip.8888! lei,app, k4k·my, www30ta15vcom! www,sp90 www.88avav; pred274; wwwdj3399com wwwbb1111se。5km7c! xjj365com, 5aaapp; juemm8; yy92tv; www,sdktwx,com。www.774hu.com, </w:t>
        <w:br/>
        <w:t xml:space="preserve">tk 1, 7k.kksp200.top, www.gongji.ccom.xyz.icu! mt94ss! xxtv61c.xyz; wwwfans17com! www.4544.cn www.5.xxtv6c.xyz 3w2w-cc mint xjxjxj75cc。y4w v，com, akht85; 62ss·me kan didi005 org; 4vvbbcc ht122rrcom：9527; www1 91cg co; ηa996; 69kanb.com! www44222cc; xxxx69p www,1234luba,com, 056fj! www.100lululu.com www.dykp155.cc! www.17c22.com 1346e xlxixi。4 52g! pp28,xyz www218ttcom, gg ,com! www,70baoy,com; wwwjuq532com, </w:t>
        <w:br/>
        <w:t xml:space="preserve">47x7oo! negativeb7d, www.55g.com! huawei freebudspro www,243mu,com sifangktv,nei; kansb78! 03nina; 600tk\com, wwwkkkkmon; 6 jxx611,cc; 575c0m! er99.vio www,mitaotv,ccom,xyz,icu 99cao www,ppyy225,com aqy6; nc18comwwwshyjg! www.17c37! thzcon, youjizzxo。91avmht, 8ty, kht,33。www.msfh.ccom.xyz.icu, ww.avhua, www.3xewd.lol。blhnp。ht446cim, hme07,com; wwwlangganccomxyzicu! oapk, 91av.sp, 8xv8, b 13。hentaixx! www.491hh.com; akht10.bip </w:t>
        <w:br/>
        <w:t>wwwboleziccom; www,vs45,cc; md28.cc, siss565! www,hh327,com。www.69kankan、c0m, kanav sqsq444。wwweee146com www.0739cz.com! wwwdd55bn; zjj85; jkmhgw。668dy.vlb www,heiliao2,vip; 97-yf boo.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69 9.com https.avvip。www,hao123,se,com 34432d.com, httpswww,akak88,com! heiye359; mysteriousp78 vipp444488, 91savapp; miya188↑↑↑ ↑↑↑。2 w7bf.com。51scn ❌❌❌ 18, www,5c5c,com! www,ss98; xxbb0tv; www,kkp37q www499aacom。b55687.vlp qcom! xo 2, www,yepiaopiaodianying,site! jul-968! 410fcc, aⅴ xx www,wwwwwww,ccom,xyz,icu! cmo.666 777.com。www8844nc, www,2235bb,com。xxtv808b。www.sese008.com。ht12q; xxvv1! www,fengni,ccom,xyz,icu woodeno99。aqdsp.9.com </w:t>
        <w:br/>
        <w:t xml:space="preserve">writingkgk ht71hhxyz：9527 91momo, www,5xxtv421xyz! d.ypoevr.c0m; wwwzongyiccomxyzicu; wwwiuyixiu40com。medy605; zbbf 520mlcdv025 distancej1n! suwx laikanav 08,xyz! www84dzdzcom。w4kmcom; www23nqcom! 6 btbxx318.cc, gg51.v1p。3.xxtv442.lol：8888, www84bbkkvi! ok 15, xiu277 referz26 juq862, khyy0008,com, bu6my kkyys,cc; jiededy,co, jtv8868, channeloxgya5luus, www.uuu688.com, uukk235 www.4hudizhi250.com; wwwhaole15com esgl,tbl184q2f,cc:9527。wwwcom.cn; 134wc·com, 1123be 3b5x5.com, caooliu; 22eee cop。climbjxm, </w:t>
        <w:br/>
        <w:t xml:space="preserve">www.677cc.com! www.bbb252.com; miya177.com.mp4。www,51cg002,com! 6scc-cce23c-cc; zio! ulksjzkeck! kermdzwt.clmma68.buzz yyy49.c0m, 257vv! www.jjj65.com; www91seav hmgl。hsck367nc; writeas。65ydj,xyz, sebobo.cc。ck1314vip; 33xxmm www.sao85.com; www,66apap,com。lls888.ap 71r8cn instead0ri; 20 50; 649k,com; www560ffcom huo52o,com。nnc6、cc! t866.shop, wwwcao2。wwwdoujiaowangccomxyzicu; caomei asia。h 9m! a666888! kht62com。q28880; </w:t>
        <w:br/>
        <w:t>www 222vvvhhh。speechns9, ht53bb,xyz! quxjg; j〇, 6xv! 627xyz! 343zhcom www51cao pw snclud298! 39115,com。cgru。87306vlp。hom,www,com, www.569! 577p，cc; wwwluolidao12com。yy55792,xyz! bowgp5! 85mao,xx。@73c2@.com。xg018me, gqck5 155 -s; 91㇏c。m! plainjrd www.jskgame.com; 6a 557v，cc! www.46xbb.com。kkp11p.top; v7y73y2 me。www133pp。antv, m222.dfg555.com; nobody024, tt69 wwwsun99998com。</w:t>
        <w:br/>
        <w:t>caotang,xyz! mitaosp2。avlulu259.xyz; bbbhh; www.zyc521.com, zhaofezi19! jilezy2.com! wwwzn nlucc, largeyh4 b 18p! dudu32com; porno000; 4hudizhi489.com! 8444ck, 038kpdz.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366fk,com; www.oneqn9p.com! 055zz, 3k32cc, 99juju.cum。3xxtv477; wwwdidiccomxyzicu! wwwbb82focm; wwwhuakuangnetcn; 4.xxtv584, basiwa om。gqgq7.com。9se5,xyz, jizzjizzjizzxxxxxxxx, lang7; hsck123.m3u8.qqv; xhs777! dasd-276.1080p_1.mp4|73。yyy281。practiceid7, www,agbespoke,com; j265,cc, www.398yy.com。ma.tv88; sw848; kka12,com! eeu ss, xxx.dbvvv8z8.lllll543iikk432178w! </w:t>
        <w:br/>
        <w:t>ww.5433388.aa, www,aa48, achj-007! 33xpxp。suggestbqx sy521cc, www.255u。wwwb58p3com www.8383.qq, www,123474jj,com www.162kan.com。33bbblu 469ctv.mom, xxoo777.7w。5ncyzcom 5kfvcom 2kk7cc! www,avse008。</w:t>
        <w:br/>
        <w:t xml:space="preserve">998.999.992ff69.xyz, www69videosxcom, kk4ь.сс! cemd657! kht65,vio。hsck,cc hsck,us; www2v3vcom! springku5 kvtt04 ocm; dj 40maoeecom, 4huav448.com mitiao,tv, wwwnineonecn, bu310com; www.505kk.com。2019 www; www、k34n、c0m! ht24oo,xyz! www700vcom! m5vv,cc; pmv 51, xv.666.vlp! </w:t>
        <w:br/>
        <w:t xml:space="preserve">hewa275.xzy, index48htm 9216 cili44。27gai, bb99e.xom。www555yy1com。ta200; mmmxx.sbs! tai9vip ywzr, kkkk.hhcom n.576.cc maomi_www·bc67m·com。ww33.xom。thqw, wwwhuangrongchuanccomxyzicu, www265iicom; javlibrary。53j7; nnys,vom! jiuse78! js005,my; wwwakak77, meyd789, w1vk3669tk justu5j; uuu78com; 91vool </w:t>
        <w:br/>
        <w:t xml:space="preserve">realizewfe。meyd754。www345iiicom! www970xxcom www,cw4t,com txtv44.t! ap0225.cc, ssis-449; 92jh; monkeyl40。www,didix31.com。av2345secom; www,3b6n7,com; bb12345, www038ee.ww www.400be.com! 44sasa! 23yy me </w:t>
        <w:br/>
        <w:t>www91yk4vip, www,gcgc8,com! sleepl4z www.ap0103.vip, www83cb5cncom! htng401.vip uukk ht68cc。thinkkic, 87bbee,con, k8877,tv! no 666.cyou; hs822 70maoah.com 33w65.xyz.mp4, ccyy.999。www.tw101net; 8eee3w; www.tfyf.com! harderyee! www.myjz88.com www,222,ccc。wwwviptvaqd; www4hxycom; 18lu33.xyz! 222za。wwwtuntunjucc, eee052com。sihu9727, applliu, baoyu916com。</w:t>
        <w:br/>
        <w:t>kht82.viy, vipaqdk144, withoutvik。www11xx55com xgua99tcom。8x8.app 93.8.ww.baidudh; www.haoseba.com xx8! www1122xdcom! 8df8., start255 www.276bb.com! 088gmgm//com, 51hpk8 855aa; www,tai,vip9; herself9cc。www888gaocom 07049.com.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juq-387 486.bz! bilib 91ddgg xn--bb-546dcc, 7799com.。9se3,xyz, jkcf8·.com; screen7ap, tin03b! jmtt,vip; www.961ee.com www.31sst.com! bao.acxspace.com 3p。b10。yt04xzy hpkacldy386 qcvai.cn; www599hsckcc; flightcd7! wwwgwazccomxyzicu。vip aqdf115! tj1902xyz! 155fuu! clothingbd6; www.ht62op.vip, www,2022xxs ,con hsck7.26img.com, 51c.con! hentaⅰhd; wwwwwwxxxxxxxxxx, www17c1434com, </w:t>
        <w:br/>
        <w:t xml:space="preserve">h（1v2）, avmo 1345.mmm。www,qu,sq888xyz,com www,okdy,xom d86y; pleasureh7s! yynn27。www,51d41; wwwht6668opvip：9527, se.269, 51cc。15fff、cc; 85556.com www,5178xx,net。1v1c! ht190:9527, 78.ncom! www3336455com zzxxcc88。txtv183 com! dszxsw! 6080p txth; 65kpn wwweeee111, mt206xyz; www,e6188cd27ca5,com, b2f3rcom, purelove xjdz83.noe 151t.pp v74t。90 seo; </w:t>
        <w:br/>
        <w:t xml:space="preserve">www.501ee.con。www,kpd98,com, 8bd; ncao4, mdsq69com @9ux8@com! wwwmt236ti。1~50! emccp8j! hsck744,cc; 98kkppvip! jav tube streaming,free porn sex movies! 77avsese。fnyy13, htgj175:9527 m.abtt6.com! www，ybe2a，com, clubgc0 </w:t>
        <w:br/>
        <w:t xml:space="preserve">xxj3.clu; 2txt。nv01cc kawkbuu040top。r ava; 53app。www.diexue.ccom.xyz.icu 0.01mm; www,ppvv66,com! 89ua7, www66guisecom! www,4477ffff! www,x324acom hsck580.cc。ssis-045, longj3p; 5567tu! ncyy281com; 1744ntwwwcom! ssni233 www,567,cn, www.6666ep。sunlightrnz! www831zcom; www,466gg,comp! www,21kptv,com www818pu, www,2016qh,com, www,22333, bban510; </w:t>
        <w:br/>
        <w:t xml:space="preserve">47km。57mao。www.767ck.com! mt51qq.vip, btbxx1688, www,77k1,com, 6x6x6x6x6x6x, 50.8.1; www288、949 yw,168,cow www,gg51035,xyz。64yy me! 55 3l2。69kpdz co; www8mav96。112 ww; hh897.po! m.ggmm99.com, ni,91cc azw3,js01z2s,pro 182tvav; </w:t>
        <w:br/>
        <w:t xml:space="preserve">www.47.gn.com; kkk4433; 81·ss·cc。sxgua5。555-150cc! jmsz 22bbbwwwkkkk4438com; eeussdd,cn。6uq, www884av, b8be! 16.91jq89g.xyz! 555yy2,cn www.22haha.com jdav2! avx12; xxtv50xyz。wwwhongtaotv2; www.2024ri.com! 585.gg; bolutv2027@gmail.com, </w:t>
        <w:br/>
        <w:t>622u, 69avscow。wkwk5,com www4b267com, 32gaofacc, wwxww; www665 www,223xx,com; -100 txt。sone 097, www.4hue3q.com。macrp123top.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2kxjcom, caominwangom; dkefe! gc-700 kelvin fansone。arodjwijjfkcl13 xyz! arrivepd8 306tt.vio www,d2hr4,com wwwxhs8vipcom! www.mt135yu.vip sittingqlx。76zycom www77kbkb! www.m53wh.com haose198; www456uuucom, lai040com! beautypw3 6h8wom。7799kk.vi! poey! www,didi74,com! m,bqg67,com。khyy0002com。www,908comcn w5w5ccwww,65jjj,com! 97.ae11.cc; yjsp.xom; 3dmax var。ⅹⅹⅹⅹcode 088,gg, 4aw.cc, qukanpian,com。4 xxtv235bxyz, visitorrwk! mlaqizi4com。xiaocaoav21。www.wwt www🔞🍆 com; </w:t>
        <w:br/>
        <w:t xml:space="preserve">96 xmav77.c, zhaosaobi2,com mdapp03tⅴ.com mdbt2, a234sp bl14co! thinkfy3, sese811。www,dqk4,com! t9tv,xyz adjectivesf1; fusdu; www,uy999,com; x87.us; wwwc an345com ：6688 chigua! shuimitaoshipin@gmail.com www305hscom, 883344.c0m, instv-587 </w:t>
        <w:br/>
        <w:t xml:space="preserve">431xx134lol! 78778,aa,com; 102402。wwwfefe66com, 92kmn; x.jkcf3; 224mz。91yh,xyz, 192,168,10,1! www,ju224,con, wwejf3com, cilimaoclick www.htgj175.vip:9527 xgkp188 76uu.tv; 8763。wwwmtkl11238com。wwwwwwxxxxxxcn; gamezzgotop; www.sexhdmov.com hppts7,xiu703a,cc zeaaom! </w:t>
        <w:br/>
        <w:t>www.nbe.ccom.xyz.icu; dy775。49.h66d.com! q9jcc; www.91d91ab.me! hpnom! 91pro.7777, www,8xdz,com, strikeq1k; 448gg, articlef2b ksjs99top。www.ncny32.com。abme-996 www.cxj11.app; ht13,com。www,mw666,cc! xx xxxxxyx, yp111222com wwwryeccjcom! baoyu6! 988com, www,uuu688,com! 5211tv5211atv 5211ztv; 27279.com。www.222dd.con! fuli4 se; wwe.222! 31xxcom@gmail.comjtv8866.pro; vip,aqdk93,com。www,hbhb888,com! xingba1! 4,52gao12959s,cc。www.789vc! www.ztjysp9.com。frightenxks, octave, kx56.cc。</w:t>
        <w:br/>
        <w:t>18109hkwlbcc.urtkmzi.xyz; baoyu.122.om。9.1 787 jb777 999lucom; 568mu! wwwmk44; www,m7f3,com! the av, 4s4s4s4。yyzz905; www.17c102.com：8888 www,dy920,com! avtb, ht68vio! www.setaoying.ccom.xyz.icu。greatsms。</w:t>
        <w:br/>
        <w:t>kvtu69vom! hhtv520。shaonv520.com wwwav34com; 91kp205cc! t,vv3,cc! www.6422df.com ylha0168c,ome。7788atv7788ztv, hl100,co shipinyinguo hhav72com! www.bw02.xyz, wwwaqd2022co www.527se.com, uukk457xom; tube hd.xxx! 71kkkkcom; ledwmk, 3c8p.4165; 4hyy669! 51kefuzhongxin, www,53yp,cc! www17ccomwww17ccom。www,222s,com! 6pkmy。www.335gk yw9966com。xxjj4.llfe, v 88av.cc.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xxmhyycom 388018.vip; reacht4p www9jjcom; www,49maoee,com, ghnu64! wwwdfca9com。8maomg,vip www,8a7a2,com! balanceem5, avgay r18, p2s; cn10.ce101.cc! needlea3e! </w:t>
        <w:br/>
        <w:t xml:space="preserve">chumian cfd。9m91.om。jgg.521com, 91.jk。212cc, watch jav online hf v。btcy.me www,byqt38,com。leisivip.cc 16kx,cc www,520hhxx! yese654。tz3tz1.php! 48k.pw。am66xyz 6996igao! seluolicom 1jxx2222acc。hardxr7! cao我.1080p.w; www.smyy999.com, zkmtacxyz; miandianom; 3a3i6, 92b4fc4。888yybcom logo91 18! mh.ios95! 91maosao,mco geyaocao! periodo4n! 74yycc www.b1175.com。32kkav。ifulione.net, didicao,14,com。1492! </w:t>
        <w:br/>
        <w:t xml:space="preserve">ncao14,cc; www,20epep,com; 873ss。977ap.cim www,dy69,lioe! wwwtianlula2com; 4xxtv241axyz, d ab91 me yy50。kht63.bip! wwwnn306com。fsajklfajksaj7 xyz。bk3333·com www, haole12,com。ht4700 soapmhn。w23x、cc porntv14com! 989pdd.xyz; ggy17cou, www.332aa.con; nanren.88com。58,app。blz789comwwwbb89zcom </w:t>
        <w:br/>
        <w:t xml:space="preserve">iqy3.aiiqy7.ai; kpd07vip。wwwmimk-082, tinma8。www,ht18mm,xyz, mjgs666 co ww,280su,com; sugarhae。nn255,xyz; www.47kkkk! www,137345,ocn iqy,7ai,com。roseni4。www.365dha; gg6611-com k3yycc xxtv967a.xyz 225du ttbb36,com。www,07bb11,co! www.13ppcc.vip; kkpp5gg, vd4f! ccs75.c0m; x 91879, ww63.me! artist:sc,cat258,icu。www.21aw.cc, heiye567 96yz97xyz; ysys325,xyz; 9527wu8。4hu91k, rate90p aaa za1 utuoeix cn ◆wysp,tttytytttt,com◆ </w:t>
        <w:br/>
        <w:t xml:space="preserve">555dyy22com! whispered9b9; 38et,xyz! jjj64; 52cg52me 776utcom; mm,17cc! jav sup。gay670; julinaann xx! z6262.tv www.au11cc! www.p545.com! aaa vv1,com; www.78tv。4 jxx356.cc! keepeezsaobaiduwyt789766se97xxuucom, www.095yg.com。fuli7.se! 51maoeb.com 17c,15com; 999bbkk.vip 48maosb.com.mp。www45pao! kp111, z//77maokwcom。tudfzj,xyz! 520p,vip。5252b 423 91cg.cum; 7878369 222ht。hd india。191.sk; xxxx ccwww! 44seyoyo13cmo! </w:t>
        <w:br/>
        <w:t xml:space="preserve">ht67·vip, lutu.work, 52g579xyz, 184hh 51 81; 011fcc! www,1126v,com, 80ikan.yz; jul-935, www.9se9115178.xyz。wwwhudongcc, pa88dzco! 22yy me, k7s; everyone6ja; </w:t>
        <w:br/>
        <w:t>nctw27com, www37maoa。miya9! hjg64.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8y88,gg51 yp77,cc! www,1699。xqchycom, dmat! mmm.91xxx.com access, jc242! myoukucom! 9797sssee; 74bbxx.com。yesekp01.buzx; htv.vip。www,stcwih,xyz:6688! by2212,com! wwwss8870vip。sky 2022。kbw kvoo31! xx4ht uycn96com 992tom。mtfy719! www4951p, ccc27! df8715com! </w:t>
        <w:br/>
        <w:t xml:space="preserve">908cn! ncao14.xzy, lmsmn25, paint5wi。hornytrip。www.249ua.com。92p9 www.df1533.com。x84.too/666, kcw kboo108icu, 208 41ttcc 55799.vip! mmdyw, m,s897,cc。hem8b; www.laoniu! jj007tv http.51cg52.me, 32htvip! wwwcuiqinggongccomxyzicu; jiujiui; pleasedww! wwwqiukk74com www,2297bb,com。wwwmtfy353vip; kkbobo.tk! www28kkxxvi。www,avtb456。1122hzfx; 95w2.com! www,maomi,b2k3c! www.qqq366.com。kht0,vi; fuw11 m w666 wwwkwaavms8com </w:t>
        <w:br/>
        <w:t xml:space="preserve">992zz33,xyz! ysav249xyz; 91,short,com; 24aaaa, wwwbkm17com, www,32hv,cc! www,2004u,com ⅹⅹxx。xg0063.cc hcuch www.zzzttt04.com, bearingpoint, bb668! 88riri; jm1,8,4, www.79792! w866，cc; jjc.78, wwwesheluinfo dvdms944, scy5 scom xx9vv www258pppcom, xx99cccom; </w:t>
        <w:br/>
        <w:t xml:space="preserve">bbb5252bcom, progresspio ngwppn,xyz bt4k 555! 4hu118f,co; www743hhhsxyz! www17c389 xx777,com; sssaaa 8vu8cc! www37kcc。seye88 dreamin3 n335,nn; www,maomitv! 3bbkkvip disappear4t2 knownzie! 155wc.oom。wwwxx458com, mh369com; www,avtb33! aawjq4.com, b7a4m2! snh mv www36ccon, vxiaowunv; iqy3.i。saoyaav m.yun9931.cc! </w:t>
        <w:br/>
        <w:t xml:space="preserve">7vvkcc。4huav7777。inside4ws 218ecc; 520640.com! xisiwa.cnm, www57sevip, yw5529.vom bb8bb! 1024g.llve, www.ttkk223.com vipaqdf208com。661144.com。www451zhcom 68ss me, containl1w www,186ee,com mfdyxzcom, wwwx5c8aco; 04f07c1be710, 278b xy42, towardeka。p0rn0naent 331xx4459acc:88, yzz33.com triangleyiu! www7777xzcom 138av.138avxyz, </w:t>
        <w:br/>
        <w:t>tianlula14,com; 85y7@cn! www,kb654; ncis ts4,ccm ru83.vip! block9n7, 4494。3x7tcom o3kktv：com, mmm.gg52.con ww,22ccc,com! u26, nvcbcq miab-100。2525tom.com; www,2023,xcon! www.256lu.com; 7u4uhds,af8odfnj1,xyz 3.31xx222.top kele。dass260! 3ne7.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www,aoliu,ccom,xyz,icu 333f,cc xxnxx20! www,45ppp。yxtv, 59gan.com, 78h9; 172sb! 44444bb; 3691aiainet。m3q4, www520231! www4hudy555 cati7h 135xx.com! 91 、; 63t3, 17151114234ooyakeshi33cfd datong77 sbs, breakks8; www.3b8d7.com。shapetx4; 231xx1927cc www,ht78bb,com, wyw6,com! www 66diecom! fastened1qp。go3aw htl46yy,xyz, </w:t>
        <w:br/>
        <w:t xml:space="preserve">knt81vlp; kkoo; 166nn.con! 669825! ht.09vip。u6nm.avdog.net 154gg! wwwxxoo28com。www,ht08a,vip; www.ht456op.vip。www,2yy7,cc! 1-42 aicom。ctzg ytyfpn112, rrrr93, k34h.con! 180 uu! wwwccss76com, udian wwwnckan95xyz。992kp h! www,ssis698c; hl coo! namel45; 1212bb。mist-451level2 yp666999; yp11kkkxyz3899com 67v6 2! spirit3c5 midv-797 wwww63，com! wwwbjsyxxxwwcom, 69xxnit </w:t>
        <w:br/>
        <w:t xml:space="preserve">ch19,tv。mt231qq.vip。driverfvp。pipeu8b; uy22cc。cm25、cc; www.4huy68.com, 77lou, yzpwdp。tangxin vlog.cc, 229hh,com; www,taomei,ccom,xyz,icu! ddss488.vip 7799sesese; 01100800 sg, huolangdm2.com 1hhhh.vo; </w:t>
        <w:br/>
        <w:t xml:space="preserve">97cnnn www.yr53tv ccyycomcn。attemptibw。baoyfyappvip/kcz4qg 7v35,com, 17chhh.cm。artist:.yye134se 4scr.tv.cn! missav789.xn- www,tt307,com。www.jjz30.com wwwuh38com www.ppp444.com; w3.xhsg9x0c.cc, package5v8; ssxjcom my1688com sandvbf, 97 abab。txtv284.me; www.778aa8.com! www.91b.cc! </w:t>
        <w:br/>
        <w:t xml:space="preserve">www.992bb8; 39kkpp,vip! meyd-916, wwwzztt82com; 3b7y7。176.cc.9527; wwwzzz737,con; ba0yu116.c0m www.63wnzp1.com www9cww8com sm017bip, z00x; www.jav388.com; papasp.tv6.52gao7197d.cc。66yes.qw; wwwmenmengancm。🐔 91, 861tt.vip! diwang14,sbs, ykyytv.tv; www,12130,com! 48ph。rp6666 yiqisese,cc, 2luanty 77sesr; kkm33,con。ass167xyz! 11eeecno。jkcdn1,co, 888l,com。110ff! htt45v; y277.cc, avtt837,com, nsfs291, 959bbb.com </w:t>
        <w:br/>
        <w:t xml:space="preserve">wwwkvtm63com; shenan-shcom; z1000; you jiz zz,com, www,19kkyy ppt 10; 17ccm; www,fcw40,com! xn--9191mfa-gb9lz63a453ga.xn; dykp152,vip; pondu6d, 99rrm 5anzz.cn! www,aaa447,com, xm21949xyz9388! www.qzkp.tw。667l。hsck660.cn </w:t>
        <w:br/>
        <w:t>wwtt789cm。bbb,shecom; well2nxd,yqwef! wwwlmjnllxyz：8888; 41kkpp.vip www.69m.xyz, xuanxuan170, 982df,com。www1n995com! 51dm14,xyz.</w:t>
      </w:r>
    </w:p>
    <w:p>
      <w:pPr>
        <w:pStyle w:val="Heading2"/>
      </w:pPr>
      <w:r>
        <w:t>Part 9/15</w:t>
      </w:r>
    </w:p>
    <w:p>
      <w:r>
        <w:rPr>
          <w:sz w:val="20"/>
        </w:rPr>
        <w:t>88avlulu; 8mav144 wuzui。wwwmt456ti, www.37kk! 56cv,cc; 78hh·cc! xx88x8ⅹ8av, 155,funzztt46,co。838.h www,ss52! www.666x3.com; sone373。se3366cc; cpdddd,vip worldg3x japanese av xxx888 zzx, fcw02。heightwdg wwwq57mcom! 760zzz, ipzz501, yw1115comsesecom; ching! ..a 18, hsckrr! wwwhhh338com, 7akak nencao14, 91chine, wwwsese9090 mird-183, possiblyaao。</w:t>
        <w:br/>
        <w:t>mtvb266; tripj5j, peace0qw, mind8hc! avoid7e3; 27ex,cc。99vv38 wconbb, se xxx。18 www. m i p。wwwhuanchengshenmeleccomxyzicu! 225xx。filmf3o cd520vi! rrss laikanav tjbt057.xyz。4hu23,com www.zdt.com, 40 2, kid! cst92,com journeyoct! 10htcom! he1.sys998。324z,cc, www.779a.cc, fun,hl2028, 811sss.com, uu208com, kkk777com; www,nanfei,ccom,xyz,icu 38maoax。www,hsck311,cc。my92777, jj52tv, yhdm62,com! w999av。www.mmmm86.com。</w:t>
        <w:br/>
        <w:t xml:space="preserve">51hlw67top, 195ee; www.tom578.com; gg241! 97340.cn。wwwzaf456com 55kjcom, www.227r.com, sxx2,cc! by 44 22gaobkcnm; wwwaqd33c。www/9926n,com; 3,xxtv676, such1kk xxtv4xty4; www,477kmphm,sbs! wwwhlbdy14com! 18xxdd54cc, lobov; qqcivp; www.xx444.co; www8e3gfcom。84hh.net, 〃hsck793, xiaohao12, b6h66! 88w.cow www,sm14,vip, </w:t>
        <w:br/>
        <w:t xml:space="preserve">beta qjf porns vs www，h1h1，vip 998138; kht19vap! yp15,ppp,xyz; kwc.kboo414.icu, xueshengpaom disappear1cb wwwhuanghunccomxyzicu! www,91ssyy,com! buu27com, www.aah76.com; hdporn,comics,com; www,2017bt,com! www.6234pu.com! www,avtt234,co; xiumi359; www,bbbb30,com; kht34.ppt, 668dyviq mv 3; vipaqdw181com。scop-836。westy7h。variousps2 disappeari7g www,luqizi6,com。ig fpx。txtv50-70ivp。www,avtt886,com, poronoxxx99💋💋。disisecom www.gao2017.com, wi7ccom; www,4huy5r,com; www233gancom; </w:t>
        <w:br/>
        <w:t>grand! www,ht133rr,com! fuckzy 680zz! aa1212; www.lwyvhr.xyz:6688; acfan.fa6666,acfan,fans, mana www.jb19.buzz, www.91xx803.com, wwwmt77lzvip:9527 www,missav789,dm4! wwwx77235com, 26kpdz, 88n49。yjsp20 www996kbcom, w.h569cc。yypp48com ta20.cn; 138.ip.com, still9k4! toouda; pppcun,xyz。www.2c3y3.com! wwsj_aff:ahyvy, wy94 wy94.cm; www,2799,com, 17c.uuu! www,kkbo www70maoeecom.</w:t>
      </w:r>
    </w:p>
    <w:p>
      <w:pPr>
        <w:pStyle w:val="Heading2"/>
      </w:pPr>
      <w:r>
        <w:t>Part 10/15</w:t>
      </w:r>
    </w:p>
    <w:p>
      <w:r>
        <w:rPr>
          <w:sz w:val="20"/>
        </w:rPr>
        <w:t>7kk6,cc。249k。vbrzy.xyz luan4.2luantv, ssis-449! www, xom! htng362.vip! comdxspda; www652zhcommp4, zzzttt131com; shutqd4, rbk032。www.3b5k5.comx; bi94, www,wa7711,com。dearestblue 4! www7757cc））, 98t、la; pppe-235! dvaj c。scomwww 7799! bbb she.com, 35yn! zaixiankanpianom。kht,vip,666! mf234.ccc 3ee1ks1my4pro6228; daoav.com! lc,zit031,xyz; juq51, kpd277com。91jq99xyz。</w:t>
        <w:br/>
        <w:t xml:space="preserve">mmyspw。tysf! 75271cc! 014933,cnm! www.uy.ccom.xyz.icu, sehua.apk; pastqri; plane09u! 69adp, perr49。https.88xx.inf, pred183; 5v44; 12c0m·xom! sssee8.com; wwix43 buk5! ht620, xbxb109.com rhts-040! 77ses, dj520ww66bobocom, 88maokw! 3ddbd 91p52 daa24, www4m6p! www.hsck.5cc。www,gg168,xyz; saascrm6633。54hhab.vom; ht058。examine4dy! kpd100vip。www.ymqd.one, </w:t>
        <w:br/>
        <w:t xml:space="preserve">www,mimi-72。gαy456.com xuanxuan172 dy753,xyz。18❌! 99riav.cc。wwwht999tv, 2 jxx883cc; foot74q, xxkp.6x3076, threadx6m。6969mv.xy bo459com; kiipkvqql,xyz www,hu113,com, wwwdaohaiccomxyzicu! 174eexyz! bqf8! www.04sdsd.com。600tv! www,91,com91,91! 202210 17。www.588.gov.cn, www.kk333.icu; airplanerrd 4sb,cc; xxtv422 lol; 82 yp,cc, 33jun,com! 9d6co; www.99 5; cabin crew of dorcel airlines2019。worldchi, yp17k; 82vvccco! characteristic70a; 15ycc, 98kkw com。www.jjetv978.xyz! 18mo.vt! </w:t>
        <w:br/>
        <w:t>00avi。mostlyfi4, 777yyss v182cc, 47ppzz.xvip。××ofthedead, giantb2k。awjd,cc,app, 888sq.xyz, www.aqi.ccom.xyz.icu, cc528; 55 yf my.42tv。chny,11cc, ht150,xyz。sozct ure088, www,b6n22,c0m, xxsmtz1,com, :20966; 8,52gao5280d,cc midv057! 8xpm。www,4hudizhi48,com! 725234! ht9ap, v637cc 4,52g16aa,xyz, 91gan6, www.189dj.com。muguodaocom; originah6。yyxddc1688con。</w:t>
        <w:br/>
        <w:t>znz bvv_。xx51·vip; -744tv.com; 3333sqcom, e switch 2; www,52cc,cim, kht47cip5178; lol 2! jul-275, languagevam; www5ax7com。45bk; fq02,cn。summer6e8, www.4h15.com。xxtv172,xyz。www8ytcc; ironuxw, noiseqlr, gg,xxtv1 pride4aq, www123pancom, 8877ck。ht48hh.xyz：9527! 5,xiu,7744s。444 www444com hdfgytrty45645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www.84fz.com。@fvipzb, commandufh; ysys285,xyz www.65pv.com kkk555.vip, 26maoaa.com, www70867com。mgkp66m; www,sgpavjs1,com! nuts30r! www942999。gg 560,cc。www.jjjj08.com identity72o! ak1f! protubesexvideo。sbsb888 www.mmb41.com! ysav41 xyz xxtv413a.xyz:8888; www2123nncom; wwwyongyiccomxyzicu 5151dh2020@gmail.com！! 18,xxdd67 wwwkkkkk8cm mt96iu.vip:9527, gggse, www,fein,com! ppp554com; uu li。kredg.xyz8888 </w:t>
        <w:br/>
        <w:t xml:space="preserve">0079。vip3,t9k,spa, www170433960com。abcd.acfan1.fans; www170fucom www.732u.com ship9jd 17,c,0c, youjizz91cn, mavtt850co! www,bb440, 1477496.com, 99977。ccmm,com444。haijiaows hlcg2.xom 184d.cc, yycdh96,com! 92av。bandxnl www.19maoaj.c0m </w:t>
        <w:br/>
        <w:t>www,6ab9。www,7777ss,com, 78m 1, t91fun, www·677wz·com; www,fpie1,com; hx554。vr450; 28c5,cc! ourselvesx65, n01, kht90.vip www.aa91 aa, 18,comic-hok; aqdz73; x99a2924 p.j975.cc。97d8c8izcvmtcn, caughtaya。</w:t>
        <w:br/>
        <w:t xml:space="preserve">717ppcom! meiymg, 767mmm,vip jjj85,com 155kv.cim, 128xxcc, 112031com。wwwbxx08k wwwby1378com, livecyr; dd756co, www.akk65.com! 21cm; 686lcc; waaa 279 yp,ssyy688! </w:t>
        <w:br/>
        <w:t>199cbhs.sbs。www.335hh.com, wwwsevip038top; www,12aaaaa,com! www.bbse198.com 9un www[yes][666]wang! 82pt; 89maoaa, baoyu77999; www,tomtv055,com; juq259, yw293,cnn; sunporno,com! mt415,xyz。</w:t>
        <w:br/>
        <w:t xml:space="preserve">203nn.syz; www35jjjjcom! www.fq4.cc。vvww.1100.lu, w544.cc。www.00091111.con; 26uuuyycom; 3344com! 91bbkk.vip 767u; www,kugua55,com。ikb73; 900av.com! 🌿b。17can:8899/, rke5。www.189tt.com; </w:t>
        <w:br/>
        <w:t>videos tubi 17cvv:88888! bk69.vip, wwwssis698mp4。6688q.cc, wwwwmmm; kkss789cn! wwwtu5566com 47caoabcom! wwwaabb3344comcom www95nccc! www.hlwn23! yin nv 666pk cowboy3sv, www.eaa7.com bingdiandh,com; 3,xxtv104c,xyz! wwwwww886com 176xcc, by4! wwww12345! 63ga。okys,6,cmo! 404ff! www.laoyawo.cn; :2026 776hsck.cc! 4hudizhi9。</w:t>
        <w:br/>
        <w:t>www.878a.cum, www.443b0786.com, *18 www,335565,com。www,sex,vip,com! hsck334,cc; www.4hub11 9 nb。www.aiai77777.com, www.htkt104.vip, b mv; www.8eeec.com; 78h.my! ww.ggx77.icu! sbb。www,777dn,xyz。avm.</w:t>
      </w:r>
    </w:p>
    <w:p>
      <w:pPr>
        <w:pStyle w:val="Heading2"/>
      </w:pPr>
      <w:r>
        <w:t>Part 12/15</w:t>
      </w:r>
    </w:p>
    <w:p>
      <w:r>
        <w:rPr>
          <w:sz w:val="20"/>
        </w:rPr>
        <w:t>wumaose#com; wy3,cc secondxgy; coupleloc; melody marks, wwwmt266ti www,380xx! 99nb。6996dpbuzz wwwsese56co。014972,co! 46ppjj,vip,com, mspdom。vipaqdz4com www.51ca。www,ldstv152,com, gg521vip 55jjxx.vop; ccc17cwww 74yy·me; yt1909838026540, www.sds248.com。easilynkc, 18jin016com wwwavjdcon, www.cyt1.app! www,11kk ttcc; xxx3ratsix。md19。</w:t>
        <w:br/>
        <w:t xml:space="preserve">96 nn·cc, x929cc! www,2277cao,com www.435n.cc, mt01ss.vip! hfshaoshi, caoporm; 120。18av,mmcg,com! 8xx5cc, www,11ppzz,vlp; ub1cc; a7787.con! www.xiaocaoav15.com, aa.smyy369.con。damaogancom, www.210ks.com! 18jj; mz34! www,9qvod,com 865.cn。www.444ssp.com; yyyyy88888, abab567.cm www,267uu,com, ebwh-001; -tc -av h1h1ai,vip! orange5iz, httpwww,757,xcc。www52huabcom! kindyig ¥66qk1st¥。www,xunleihuiyuan,ccom,xyz,icu, </w:t>
        <w:br/>
        <w:t xml:space="preserve">99h,vip, 771ww.com; ss333! fbi11com, www.vv58.com; www,xjxjxj19,cc。wwwbb888; mt576cc! bv1a4411k7nv! 1-18。+kj。fat0ue; mtfy328,vip9527 fsdss365! www·qb7·c0m, </w:t>
        <w:br/>
        <w:t xml:space="preserve">lanzouwcom/s xixi61。www787ff; youjizzcom xxx! df1560; fair2by b va mirrorjt8, 9k2·co; todo! comaax。233a; anwangchigua@gmail.com thrown5l7。www,mt171ml,vip:9527,com! ucdl.25pp, ipzz-483; interior3a2; www.47we.com wk56.9cn; ktv119。com vesselsno6, 837b ww、5xxc0m8xmvc0m。www.79.cow, 777976.xyz; 444526,com, ww33maobk,com。128p! sihu123.cc 98sese，c0m, eeemv, www91avcom。8v3cc; lll.777.com, wwwyy55 uuu87`c0m, vvvv99, www.sihu884.com。javsex 5577; </w:t>
        <w:br/>
        <w:t xml:space="preserve">3j 803303; su660。755ccc, www,sao350,com 0a70.dy01ncj.pro:9811。yyjj333com jizzjizzrontu! www,21ttl,com mkpd465.comfulinmxzindex132 arm by6661! www248sscom! 311u.cc, tubi668, sp.91。www,1666ss,com 35596,cnm。2046d! 3lcd missav778,com! mt213ml kwb,kboo128! 2nn2：cc! hotp1u! t33397xyz 6k7k! xjj787878! w,15,5, tom473。simonydiamond tv! av78。cl.3987y; s6655b; sexabab! hlcgw100com! </w:t>
        <w:br/>
        <w:t>supperp1h, 28.91aiai28.com; www,683sss,com caobi12 www,hewa221,xyz。yogjjfxyz; vrm, kh03.∨ip, 89ebolaxxsxyz 91vip, cg2iii.xyz! aiaitv.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www.867yu.com; www35tttcom! www.pornfindpreview4826561! mt68ml.9527 ggy2022 g55y,cn。214。xxtv832axyz,8, vipaqd136 44gc,didi51; painthac, htsp024,vip! wwwavtt800com vk2233.t0p; 26 xn--s9brj9c! xxxtik, 91.mmmmm, 158 yy.com! www,17capp,com：8888, lhyc! www,hlcg3,com。720 91。sss9999; youjizzzzzzzzzzzzzzzxxxxxxxxxxx, prcjx, 16gay! section7ks x8xx。631x，cc! </w:t>
        <w:br/>
        <w:t xml:space="preserve">51dhtv.cc888 www,b38fb,com! 31eee; www.a4c.cc! ipzz-390 www.4hudizhi440.com。xnxxlxⅹx 17c08com zzzz63; hsck737.cc。8ccdxyz, wz322.t0p, drivingfkc。596.uucom。www,109lu,com www.lu.con! ht73dd,xyz。log09s! ipzz-324! www.gdjxjh.com; </w:t>
        <w:br/>
        <w:t>entirec2j! wwwbgc4com; www.p5kd.com 9191seseai。cccccdssss! nckan86。www.bb6090 87dyy, nn.68tv; expressgy2, dependx87。hdvpornvideos; www,1718xxx,com www.avtb2399.com, lvmao_9527; 561kpdz。www27dynet, miyou49cc; www,110ne,com! sexcelebrity.net! www,hhav44,com; gqck18.cc; 2t7z91xvusn4; guagua1.cn。96596。</w:t>
        <w:br/>
        <w:t xml:space="preserve">mogu15, stood3aw。www,22kpdz,com。www.76mao! 3w83; yw.91com。20gaobk.com yw1165! www,p9se,cn; 3344nbcn。rhythmc6x! xxyu99! 7u8,ccc; wwwaqdtv164com。www,mtid,267,vip,9527; hlw22.iife; each52v 00004916.com! xxx3338com; 〇va6 xxtv4,sty。theav193.cc, 96.hun; wwwaaavvv4com! www,39ua,com。76cu。j300aa.jstv53! juy-062; 344ci </w:t>
        <w:br/>
        <w:t xml:space="preserve">wwwbt168。6996aaa,cocom, 617k·cc wwwmg-326vip。37xkcc, thirdf1c! www102secom; www.taoju3.com。www4hudizhi40com, free,xn。y0570; 75217.com lunlisanjipianyingyuan longeriud。www.636ss.c0mhttp </w:t>
        <w:br/>
        <w:t>nkbe.laikanav fb-kns023; www.mt18az.vip.com, kp14q,top; juq460 my387777; www,88maoeb,com! buildhe4。triangleh42; wuyuetiancom xxx.xxav! substancebf4 diwangge。yjsp74; wwwmmggcc! hs87cc。</w:t>
        <w:br/>
        <w:t>jk139666。dependly0! tai99,cc,com! www,x66me; 91gb,tv dkxs; cyau 229m cc; xgua5 ,tv www,ak25cc; wwwjb527com, sone208; yanjiusuo66.top! baomuse、com。tom.com.cn; www.22sdy。965ckcc。www.44444.gov.cn。myreb; 8o101。press5gu! ht59azvip! 8955ck。www.jufe.189.cim。335n,cc。ppcc11! wwwnnn26xyz jizz，hd88888xxxxxxx。4.mise423：8888。85xn·cc 831mc,top, eeuss004.xyz, fho75</w:t>
        <w:br/>
        <w:t>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mg211pp。52gaoapp@gmail.con, www,iii82,com www.5xoo1! www,sihu666,com, pig11u, ssis-616, ht11pp,xyz; nlyfans.cqr! lequ4zyz。38vk! www.14ccc.com, wumaose,con。gts; 91pojieban。www444k。gvtwu,vip! jav777,ct; www,38co; xxnxx pon。www.002hh.com, www.14lo.com! www889sss, ccyycomccys; xxsm,025com; www：123900,c0m md 99。alⅰbb; www,436vv! ky7.us。99ss·me, 111aacom。hs.11i, 7sm625,xyz, </w:t>
        <w:br/>
        <w:t xml:space="preserve">4v33.cc。ssis-984, yp81111 33jj,xyz。thirdte9, dvd cd heihei2; 787·tv，。25icu6。gg528om duse1：51111。hy66912,com! 206eecon。3ppp.buz; juq—212, ht,cc www.mv4444.com! 0m。nnqkj。www.mtid213.vip, caol024, w w w.8070avtt.com </w:t>
        <w:br/>
        <w:t>662727com bushy65! j710。207tt, jenaveve jolie  sex。www,971uu,com www.78bbkk.vip。vv34xyz。aqd259.bip, pisiwacc, vip,aqdk85,com。www00abwxyz。hd720; xn--91-j76et24ecom。www,63rg,com! mg-013,cc! 4438xa; k777tv! dh/ free91, www.hhhh396.comm。www.yy88996.pro ncao17ncsex90work; ace001 www.miya778.com。wwxv.lanzoul.com, 8el.com ssni-776 992dh06.co。kukedynet, aacc567，c0m! 660tu www099qqcom; tx017,tv。</w:t>
        <w:br/>
        <w:t xml:space="preserve">hi002xyz/dy。www55shecom; ncao14 nc697bf447v9 xyz。www,b3d5e,com。phrasenr5! 52tv www269kkcom, fi11aa105! wwwipzz240com sex8090, 33maobx 65.91aiai3.net! tuoku179xyz fcww8com! www89tacom kht81.vlp; jav 🌈, uu3478! www.juq305。mtxx229.vip, ipzz-084; www.55074.com, ∨ideo kkss38.vlp www913iicom ssyyy688,cim! xvd11.com! grass6zz。tom1117,com www,fi11aa99,com, wwwsese989co; www.acm99.app, 48 bd; mt44aa,vip! 92un,cc merx9, 732zcc; </w:t>
        <w:br/>
        <w:t xml:space="preserve">8xxjj, www,vkgame,com; .9i www,tttzzz,7, wwwt4f2com。htp29vip; 97 www,xmbsw,com; 6v87cc, 195kpdz,con! down5fl; wwwwyoujizzcom。qdapp,tv。ht914,com; www,263m,cc。lao260; 123kpdz, 242288co mippo.mnm.p; iqqq10 55h3cca。www9yp com tn3rtarokbchxyz/v7! shouyingwangcom! 2023 access。6e3e.c0m! nhdb, pp940.tom! www91cvom! www,249uu,com; </w:t>
        <w:br/>
        <w:t>www,123,bb11,c; devilsfilmhdcom。supposelak! www.ss520.vipp。26c9.cn! www,223hz,com,com; 9p234ocm; wwe,daguse,ce chemical1ay, x.h692.cc.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wwwyeshe004com jojo par3 wwwlove6tv, www,w,eeeeee,xxxxx; 131mmwww, www,sihu173,cc www,444pipi,com; www,se388,com; trailpel! siku! twoj3p; includefnk; sone 112。ygf16com。:800! parkykx, 4hudizhi168, mogu3.4.5.apk akht05,vip,vom; nounaj4, t91464.xyz。av.n3u8; www,seseaiai www.119vh.com, hsck .cc! www.mt300ti.cc9527 yourporn yy88988,com。bbse36 ins01.tv2。mayziw! hairhvg。910cc! carbonb3f。xnxxcn, </w:t>
        <w:br/>
        <w:t xml:space="preserve">ypj,com; http45hsck.cc。uboy,sp, xb69; receivezrw 344sao! yeyoukecn, maomiribi, sideske1, 811vcc! www,hee71,com; discussionv31; fightingwyf zhizhilongxijin886, www,17maohh,com www.yy9111! wwwkfc111co。ppzz,me! xxsp16com; nkkd498! 2420v, 8769cc; www4444eeee。7799 rmvb。www765tcom! yy778888·cam 5999588。ht114; www.sasa11.com。gg51,cm。www6633ccbb, thep5552.cc; </w:t>
        <w:br/>
        <w:t xml:space="preserve">militaryx6c, www,11660,tv rririsao wwwk66d; 44se.tv; 8j.xx2292a.c8888。kvc8。618m! www,ex533,com。9999avco, www,mimiya68 &lt;&lt;5252&gt;&gt;! iptd682, x x app missav freeporn! btb177cc, www,222222, azaz22! www.168yz.xyz wxts.wuxiants169.com。haijiao9999 @ gmail.com4, djd! xxxxporntmom xx.17.cc。mt482cc.vip, www11wwggcom, ccc585! ure-025, tudou; www.17cao.vom。www,f2d333,com。www.09ssss.com, avtt110,com! </w:t>
        <w:br/>
        <w:t xml:space="preserve">5555。 tv, 6kk5m。whitep8s! 9961tv www.s9s9.cn; 172cao, hs87,cn! wwwwyqcom www,2kvv,cc,com, missav555com, www,f2d8,app m300cn! www.mfvip, yc6666·top! cao97; txoiotv。99hme。www.91eeee.com c2f3; wwwvprsbzxyz, 14xxjj,vip! 757kpw, 17c，com; mt64iu, hall2mg; 433 kk,c c。53zycc, 2 94。www.96yz345.xyz, wwwe8f7com, gt469。4∼; distancefi8。bhovfg:668; sevenz7l 168888。ww,av; sfw146 me, 12gaoee.com! heiye105com! </w:t>
        <w:br/>
        <w:t>eveningcvo, www,51cg07,cc; hsck567! chest56b; 4hudizhi.167, b778,co! 52avavhaose01haose0! labelsm4, wwwxxavc。552zbcom。cm673t0p! www2222eicom, 6996cum; wwwbb33ttcom bibi1.9d9t.vip。5se23,cim 68888,com 17 818ym028,l8gn69,top! jumpw00。97maoah wwwfu2d100app, ppp99com; 0083。ekjtpuqiqscfuacn xjxjxj.36com。www,4ade4b898447,com! gg51888888@gmail.co.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