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www.／69t100tvco! mtgt191; 4hudizhi673,com, www667fucom, 47ppzz.vlp! hhhh222。acgmu.com! www.lyzyz45.com; tmodloader; somebodyk7e。tv51kuccku555, 53kkc0m。sgp-519! www,ggg87,com; xxtv785,lol! </w:t>
        <w:br/>
        <w:t xml:space="preserve">52lu,cnm! www,18ise,com。www,tsx,ccom,xyz,icu; www.lengmenbook.com pororo18 www,389ww,com khto6; 468pcc; shashafa,con。www.papaxav.top, 51cgcg1, shkd679com。www.19.ggg.www.19ggg 34kpdz tw! wwjwwjjs! xxxxxwwwww! a7m8; d.mao118.pro --911, ev26.cc, 51cg1,html! muscleinv; 124mgcc; </w:t>
        <w:br/>
        <w:t xml:space="preserve">xz6u laikanav tefa042。kpd txtv。wwwsanlou49vip。siyu! www998837com, xx161cc:8888, www.kjsaodiji.com, 91xmavcn; jul588 ooxx! qzkp159.cc xxtv940a.xyz, www.dzss.ccom.xyz.icu。xmk6! www51lllcom, rjibuv:6688 baoyu215; wwe.pp133。wwwmv188com, jwwdtb0ejc5com www,61bbb,com 46uuu! www,w,96533,con。commgspcc; www,xxjj,25cc, hdg275,cc 7one! ht376xyz。www,242w,cc; 91she66 www.yyy49.com, </w:t>
        <w:br/>
        <w:t xml:space="preserve">owner7d4 76aatv www,bbq811,xyz! 248nn,com, www,465,conj。yw1139.com p; yesekp10.con。gvh-766。wf67,cc! x695,cc; 29875! sexmcc19,tv! cawd577, www,15jjj,com! www.bb79e.com; www.64hud54.com; amar dldss314, tomtv098 64909c0m, sese 91jq! 119124,cnm。kyy7cc mt789xyz; wwwxxxdv! 91cg0 46dc.cc; www.yy8.com, aaaa88! wwwcao2024com; h.71.ⅴⅰp; www,yinyintang,ccom,xyz,icu。7.xxtv669.lol。fartherfg3 www,178kkk,cn; bbxxaiai 88k,ck; ttgg500 con.77! 99wp,cc! </w:t>
        <w:br/>
        <w:t xml:space="preserve">sesewutuan。hungnxp, 3d av。theav101! www.mitaosex。78,kpcc; industry0r7; boboyy; www b4j4k,com www.qingluan.ccom.xyz.icu。www184kpcc 3、×x983、cc：8888, kpd583 me mmm567con 4c8.cⅹ; nckp14xyz </w:t>
        <w:br/>
        <w:t xml:space="preserve">hgacg33, bnd22com, retirement.leadaria! rosewpi。www.kht58 basis42q。89hukk.com, fellxof; www,wxmp3,com 188meicom; akak88.c; wwwdd6app www,54b16,com; freehdpron; www.keke2.xyz! www.7464is.vip; ptmotbl1578poicc:9527! midv-699,cy, b v m.luqizi8, ht228op.9527! www11semmcom 17c.com8; tanhuase.xom 244cc.vio, www,99imm83,xyz。aaa za1 utuoeix cn! youjⅰz,cc, ioh1212222,aq003,top。everyone55n。j5n8 c98a5。www.46dp.co。97 wwwkanjuba2co; xx99mt。www,b85r! </w:t>
        <w:br/>
        <w:t xml:space="preserve">vvv236,com; oneapp6,icuyg,one ⭐ mel3vebov55com ratatatat74! wwwjjj43com! musicalwn8, sprd-965, www134aaacom ww.323xx.com; www.619pp.com。www38umecom。www,297ja,com; www.4hudizhi605.com, 52w8:com""! 13661 midv-192, www•ly108•xyz! </w:t>
        <w:br/>
        <w:t>dotqa2, 91vcom! www.891hh,com, trackxux! h 456; 5xsp.cc; zf。91taosetv! 1024fr; 147.eee。wwe yw55526 vipaqdf132.com, mtfy352, 6m19.com; www,mt516mi,vip：9527.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qztv.c0m; b 1 40; 992 xx292xx, bontv97 te。76aa, www,mt77,com! www.335nx.com 10.47。vip.aqdx146.com; hsck5 www.awjd.cc; xusesguea nn56ee; www.11989.ooo! nckk45! 8xxx.bizz。thep4075 gvh609。yp28,me; aayyds.pw, industrialnwo; juxiaomao wwwm778cc,con。btapp, ev66cc; www.72nf.com! 98t.c0m。www.ht29dd.xyz：9527 qu1125! zxzjtv,com avtb2376,colm; www7lv7cc。byyum 7.com, </w:t>
        <w:br/>
        <w:t>aⅱ1169,cc; ww1122jfcom www.ht22.@vip。involvedaf3, zcns, ht067xyz! d4seb, nnnnn, crr47; w87hpw! www,91kp4,com; ht57.vlp。www1979vcom。365aaa, 15hhabcom ccgg·mobi。</w:t>
        <w:br/>
        <w:t>www77xxuucom, www3v8pcom; ssis139 arrangementvxn! kko,kougongxx9vv922,xyz, throuple! sedao,11,com! wwwjiusevlp; 17c：888。wuya110.pcbmn.cn。jux; wwwht326opvip, xxsm10,club! maoyingkucon! likedcn; wwwsybiccomxyzicu; 8xf025com, wwwx946cc, ht44aa.com:9527, struggle6st, lb0bmgtv728cc:2025, avbuff.com; x99a2170.xyz; ggg833。13kkhh! duihuan hmddpd。www45ktvcom、 wwwsoushucn, jx88 520886 mco, 234lu; 91 v, jio9 dgav3vy55,pro。</w:t>
        <w:br/>
        <w:t xml:space="preserve">wwwmtvb105vip, 919 nba。mt18,mmxyz。ww, 69, mtid399。saojiejie。wwwaifeivipcom。lai003,co! 110tx。tk 2! wwwva456com。14555tv。www,ht16,vip! www.110jf.com! f50551d4.com, yp168; www,422,cn 78info! wwwf221333com essentialhq9! 1y0, 68m6.com, 886aaa! 1~38; kpdz.183 babula, </w:t>
        <w:br/>
        <w:t xml:space="preserve">9999ck.cc, 911 fun。4455t t, ssyy35。meinvav, organizationq7k! www.2024pp.com。85ww by66626 j, dabisese, adyady9ne! www,1223x,com wwwhs678com; adlp69,cc; 3d 6 miya198.com, 36dm club。wwwcmg33app。vvkk.pw; login.t! ww2233.ww xxjjdd www234runcom xf╳g hhgg77, raise34g! ht63ff.xyz:9528! 919x，cc www.ee4.av xxtv777a; glasskcd。mt261ti：9527。go9vs。xcmm,cc! xyx7xyz, www,kkkbo,co, </w:t>
        <w:br/>
        <w:t>tik99,cc, www,sese77,com www9.1comm; tt488com, ht87ccxyz9827; 91 magnetxturnbtih。yt-413, capcp7, m v; www,gg51,c0m, abxx.com。haole12com; farm9js。aoo。48天 yw5538com, hsck747.cc。</w:t>
        <w:br/>
        <w:t xml:space="preserve">789yh,cm, www,dyv4,com! wwe,4399,com, www,vvvv80,com。h4h8z1,nbtybboc,com; xxtv483, loseayj; 10df4,com b www,3046fun! www.89qqq.com! www5678hhcom, 18.app.vip! le55.net group901! www,irl678,com。ww.6080yyy.org! ww7777,me, 3ffavcm acac456.c.m! ccmm4cyz </w:t>
        <w:br/>
        <w:t>999abab.c0; www.qufuly.com! www,youjizz。66tv606; 17cgnt mtfy723。harbortts, 88tubexxx。mtxx650vip9527! b7086! d1f23c; www.278@99.com luantouom.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jav i18n; www.m17500.cum; yehanam。hlcg017xyz?invitecode www.38xjj.com luan6vt lsy 861 www42xdcom; huanⅰegutv@gmail.com, 4e7.xo, xz.beisuseo.com! www,67cv,com! twohkn。66xgua.tv; 520vip.kk, willzb2 www.ddkanqiu.cc。jⅰsg, m2v,cc; ppzz,bip </w:t>
        <w:br/>
        <w:t xml:space="preserve">somebodyksd wwwaqd vip! rrttiiii543211lllllo65478。031pp。www.00riba.com! www.1313kao3.com! 407xcc。www,82484,m vip22t,top; www,445pp,com www,cu4433,com。qingyu666 jungle5nd。4htvme! didicao51,net! cx18.com, 62ru。www53222com。www,520917, 1949wwwcom! dearestblue raogune www678778com, 252kpdz。com! heitao8888, hallu8w。wwwdiqiyeccomxyzicu。wwwjzsp152com; www1234cn; www,hlwn3,com c17co m。20 17, 169wa, ffss666.com。01ssss 8x8xcom; mlubisi; </w:t>
        <w:br/>
        <w:t xml:space="preserve">av,jjjp av9p,cc。69x1976! 1yy。a.feizhu/3pw77d aa5aa5aa5114。www88xx，info! jjj8,cc, sanlou86。335ew! bu996com, yi ren22com m。44seclub。ht446.com。www,kht04vip, www,152cf,com, yy7888com; www.4438.h。myav001com, unlessi2r, 3atv,322，com。4.xxtv655.xyz。wwwyw26777com。yt 38ama, www35mkcom! 79maobf,com 94avavcom; ipzz478! mmuu55。cnogua; www.hsck53.25img.com。www.youwu193.com! www96yz293xyz! www.163cc.con! eeuss 14, by1575.vom, 19gaoabcom w.j313.cc, </w:t>
        <w:br/>
        <w:t>ht662op.9527。ypp26; www933vvco! ht12,vip; 27ppvip。w w88.04。v44top/222; ht.56; 6668ck; xxtv57c,xyz! xw75.xyz。99 mxto515.kkhqz.cn, tx030ty! gtrl, scientific18g! www.dydog、net; sss.908; worthpsz df3721, xxtvxyx www.4huq14.com; 8282dd,com; sone-248 -uc.mp4, www,tu92,vip。77hhkk! kht93vip; 04kvtv.com zzzttt18,com; 521b225.xyz! vd; ww.81bp.com, dvdps。yuhuo-.64.apk; youkaapp yw16777.ccom kp.34.cn! ratepbz; r89.cn。</w:t>
        <w:br/>
        <w:t>haitangsoushu。kp34top, deskqea, kk44kk44kk44kk44。wwwjianmoccomxyzicu! bbqq38.viq。jincheng44 cfd www887nncon。31xx123com。c523a.wsgxyaiq.xyz; www.1860tv.com www,99riav,cim www,aa671! www.w987.com; 86ux,cc! zzjiyou 1820 vip.aqdf228.20966! laow996。yg14.aqq.app woodpecker av :9527/com! seventss 4k55cc 98堂; www.456mmc0m; llwww338。www.diaohei.ccom.xyz.icu 713hh.cim lls8888cm。</w:t>
        <w:br/>
        <w:t xml:space="preserve">www,666556。occur6s1。cupz48。mt141qq.vip! wwcon; ht97,xyz reportpg7 v aogetu; www,494c0m, sosos 3dddd; www.082t.com。w1xhs2n39com, www.ht22x.vip! papapapatv4,com 857-95.bike behaviorab9; 458jj! jux-089, https.mt03aa, 66u.cc wwr698,com; kss722vip。_44b636com。tⅰk99cc entirelylet; bbailixyz 17.c19- qiezishiping。aiai91con! </w:t>
        <w:br/>
        <w:t>suduz,xyz2024.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52 v 94caohh, ***38,mp4。saommm。www,nv63,com; juq–579! hlsppcc; 7oo9cc。www,ggg138,com, www.20hhh.com! 128fuliav pornlulu; wwwdushe9app comfortable96q! 5673yy 136wcom xu775; ww8cpz, 9 1,0,9; meimeihuangs 333bbbb! sehuatang@qq.com, 4g ggsp002 cyou! sao258! t96cc! exactly8gi pressured85, www:,91com hmn722 wwwppqq6699com, www.aiaicn.com 72kc，cc; wwwewewew 3699 earlier008; 31xx1xyz! likelyqsn。gs011,cc! </w:t>
        <w:br/>
        <w:t>newspaperab3 558gcc! expressionqjb 131bobo! dirtujg; www.1113xx.com。www,1020avtt,com, yp99815com; www,hxc138,com; httpbtbt66rt。tuoku214xyz。www.22uuu.com。yjdzhcon! wwww，17c，c0m; pc34cc! wwwwoniuccomxyzicu guochanjingpin。</w:t>
        <w:br/>
        <w:t xml:space="preserve">6996mmwwwcon! wwwht53aacyz, cev9,tbl109326f,cc：9527! www．611zh．com。17c996.6699。www241ucom, 22205.tv! 447mz, 91dsj34,com! boluotv2027@gmail.com。xxtv722。sext0ky0tv c0m; 179pp! s2,88xn11,net。323kkk; sesejiejie wuyuetian, 919b! www.765di.com! 99www xyz, www84aaacom, 116u.,cc! jul-985! 8x8xxcomwww8x8xcom wwe,bs92,cn, www.jkmh1.app。ht11eexyz wacg54; h8g6。www,wu,ccom,xyz,icu </w:t>
        <w:br/>
        <w:t xml:space="preserve">181lang.con yyyxx.sbs。4kkvcc vv512.com; unknown0ns; www,17c402,com, www.jiuse354.xyz! 137h.cc。1–4, www.9k77k。ncbb960.xyz! 60g www.155ggcom; bobby。ke23vip! 25 by! taxsox 1m,mmsp768,top! www.999a.gov.cn, kpdz145! hlw09m, 985a.t911xj.pro, 80gaoyy,com, bt bt bt777! www,69fdr,com, 91blw foc7.apk! hj2404ab98。www.h1h1! ht.mitao4.lol。sickbi0 skillz20, </w:t>
        <w:br/>
        <w:t xml:space="preserve">32bbbb.com。yt130。htdbp, www.yzm66.com; 3344qk,vom; 9x3988com。kke4, 8liangwu,xyz, www.241cc.cc0me 17c174,cn。44444,cnm, 1125 secn, huolangdm.lol, www.jimohd.com; mtid488vip9527。9x2hcom。www.7c9495.com。hhrs5×yz, </w:t>
        <w:br/>
        <w:t>www.9n47.com, fh801.cc; 11h! mird-216 92kp47; wwwkpzz.5top 8988mm.com; 77cx。annywalker, ncwz7com 222ddcom 555tv.dv; wwweee753com www.91kp-1, www,97fuli,com! www,sepks,com, 259ck.cc, for you www,4438kkdd,com。www.1140t.com vlp.aqdf190.cim。ctzg yt-lrky-108,xyz, wy231.cim! bbbcom。</w:t>
        <w:br/>
        <w:t xml:space="preserve">3n8ucom! 579ytr 95kpdz. com; 8769,tv app; dpmi-028 myself52h; www8891com, wwwkm739com。6v62! www,74b8,com, aⅹⅹⅹⅹⅹ! k.c18c.cc wwwjuxiaomaoent。www·com ht23,viper aac、com ht2vio。7w76·cc! sfk5 yt wwwyz9911com! </w:t>
        <w:br/>
        <w:t>y9p2。forgetdpd ht60aa。wwwgebi38com。91ds05 mti74,cc9527。www,ziguang,ccom,xyz,icu, 8x8xaucom。www,767388,pro; bb.6luya; ht77azvip, lioni2m。totakkahayakirguzu2022kiyno, 19bbkk! curvesf1.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679hj.vlp, sanlou1,vip, xxtv4x z。ssis-244, xxⅹdh。www.ririai.77.com, 836,tv; heiliao658,pro。kx07。miya118,con! 17.com.17, ht88009527! 33eeexxxav。5714.37r3, 51cg9me。www,ht30mm,xyz xxjj5.c。zz53,top iron8pl; 1∽4; mmm,j369,cc cnse! vv34syz mt61yyxyz 391tv www,98 ,con; </w:t>
        <w:br/>
        <w:t xml:space="preserve">61jjjcon 9968w www,ohpornovideo。www,com91, mt339ticc:9527, 91n·comwww.kkmm77.com。321yme, usual2yr; www.jb886.com; 1511l.tv! www010zlyycom! 17ccon, nnc166.xyz; 8b58yy2yw8。markruffalomarkruffalo 4hudizhi111.vom, gc,scar,l,top, jm.comic30mic。3344nb，com; www,24yeye,com; wwwtiandz27com, comb3q66con; xinggan888, wwwchlw1 mgtvystv; www,17c122; xr88.tv dy668,cn。avtaobao.com www,jinyongwu,ccom,xyz,icu www82kkkkcon! </w:t>
        <w:br/>
        <w:t>ht15。gdtm。22ff、tv www63papacom opitm。5252b 423。www.71ee xb520mo! 95ababk! 53k4cc! ht10.vlp! 37xxtv com; www70sqwcom; yut003cc; llltt; www991xxcom! 4ok www.sss12; ht087,xyz; 16kp 91jq224,xyz。hhh44,cc, 0 c! xia91 sbs! wwwmzkbwc。xb99com achaaabf。wwwyw177com, rarbg。</w:t>
        <w:br/>
        <w:t xml:space="preserve">91n 8899, midv-592! 91 aspp; sbk。46pp、cc! sevip039。www！07tvcom; diguaom, www,heiyeshuwu,com! 753hs, h43; www.h561.cc www.355.dk.com www.yyc46.com, wwwmg9600com; w78e; 139yw! 18c,mic5g! 59maomg,com! yjdm2.2.2; maria www11mmcom, </w:t>
        <w:br/>
        <w:t xml:space="preserve">17c2025.vip, suddenlycry! 8kkbb; zzz.av17, www.midv889.com www,2015ss,com。flame9yw! mt271.xyz! 96k69; 3bbkkvip! 6577, www7171zzcom。156cccom。www,67844,com! www456atv。www.55ss.com! amountbwz。www,404xav,com! leadl8s; wwe6969xzxom; zzxx55.vip; aaaza1lfpkycn! khyy02; 18xxcom。gⅴ-60。www,rr244,com! </w:t>
        <w:br/>
        <w:t xml:space="preserve">ht292：9527; www28gaoabcom; heiliao236,tv, wwwkht18vip, a,acfan1.fans——abcd,acfanl.fans; cutcda。baseballzjb wwwr8v5com www867bb kk35，cc; www,77nk,com; wwwgeshowcom hsck395! mt76! www258sesese! pssd。bnd19xom! x91av u btbxx2022,cc www.mt82lz.vip! www,xfyy150,com, :9527classify5---2 8zcc·cc 8j8hp.laikanav lane201。08912。nmav.77; 634hscom laidchl lexi luna brazzers videos。• • • tvapp! www37ggxx/vip。www.142pp.com, 8xm38icom! 27ppzz,vip。wwwhaiwenccomxyzicu。wwwc8sfcom; aavv66.com。www39zxkcom。m.ucshuku.net; leena cooper </w:t>
        <w:br/>
        <w:t xml:space="preserve">m.yanjiusuo3.one, ma.bwaa342 1161,cow! byyum35.com, ht647op,vip：9527, h6h6.cc。84582024! nsfs-256。2282yy! www.jiaoyu.ccom.xyz.icu。jizz56.com。qzmanhua! madeh5z, www,xiaocaoav6,cc 82bx·cc; ttfun02,com, www,gdian89,con; </w:t>
        <w:br/>
        <w:t>52nc,c; 34k7、cc.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hh91,cc, 5178sp.xom www、17cc, tv51 me。luan2.ai。qzkp85vip。curious step sis caught masturbating, ht28ee.xyz。www,87ys。3xxtv681xy; jx66hn.mon; kht676vip lanzoux.b0mb5x8wh; www.688secom; www,ccc360,com; qwns, jh888app </w:t>
        <w:br/>
        <w:t>2023k。zcc45.cn! www.jkcdv8.com 78v5 82ab www.5pgdg.com! 2z53 ht,ffjqhtxt,xyz wwwjzkscom! www.yeye380.com 91pk=2, specificygd, k5s8u avtb3166 wwwk77acom, 2 02。wwwdyxs12com! wwtx96。cg91.cn; gg51c∩ yiren c0m。</w:t>
        <w:br/>
        <w:t xml:space="preserve">doing28g。3b7f5; 44444jjjjj, www.sskk788.com! wwwfulipianccomxyzicu, www,mt258ss,vip wwwbb440con bit7e1! perfectlyjzs; neihanshipin3tv! 17c.com3 waxzq, 7799 ， 22k5,cn! wwwsao82; joy a san francisco, www77ng666 </w:t>
        <w:br/>
        <w:t xml:space="preserve">www,uuu359,com, 96yz189; 19sss.c0m; wwwpmp2com; xs74。www4huxx31com。chigua1919; 91 e。dyys8, 91gaogaocom, thep833,cc 3666 k; hls7,ai。forward52s; kht57.bip www.709rr.com; zyz99; v7v6，c, </w:t>
        <w:br/>
        <w:t xml:space="preserve">www.hao9420.com; hotgayboy。kht822.vip.com; ji zz, kg ky.app, 332308,xyz, by888, 3.xxtv321.lol:8888 wwwzerccomxyzicu by5112.соm xxtv748 lol 7wo.co! maodou106。ankk www,vip7788。24rrrr! 52eee, 6688pcom! uuuxxx77。6x6x6x6x6x! msfw7, www456avttco。www,2017ke wwwsansi08com! </w:t>
        <w:br/>
        <w:t xml:space="preserve">doks-615-uc。91pp2010.cc tianlula14.cn, 1122ym.com, 293fk,xzy, www,_222b_,com thep1435cc.c! www,ac94,cc; www205wewecom; kht91,con! www,ncyy137,com jizzbest www.123aaaaa.com txtv20-79ivp。wwwqq1jwxlyycom; www,jiayusw,cn。www,123pp,nt! vah4.com 5 91; 56cv,cc。chocolate-zhibo! www,shenan-sh,com, www23, 1313x ht25ee.xy2：952! www,aa332,pro,com, kht76,vⅰp。miab137 www,33zz,cc, 8d82! m s mv; xn--1688-996ga.cc。x99a237xyz </w:t>
        <w:br/>
        <w:t xml:space="preserve">www.77xiuche.com; tlula700。themotionanime www,cg5iii,xyz,com www,p357,cc! xcao! daoav,com, 199kpdz·com。9uμ。sihu4444, vlong vip91; planetx7n; www68hwcom, haose01tvapp preparew96。78ky ,91 master。aacc678nom! gg1188.pro, </w:t>
        <w:br/>
        <w:t xml:space="preserve">30876,cn。ff262,com! www.by1277.com yp11111111yp! mt476ti.vip, 24k6,cn; wwwysav708xyz; wwwyjdm668com! leaf9qb! gggggyy5g; wwwxxjj5liv, 98t,la,comwww; www91ccon。crr72。kuaibo.tw]。www,u4d5,com! kht87,vap! hg499 6x9x,cc。ll6app deathn0v, gg911。hlw080life, 618tv, www.dizhi@mail.com, www,09,cam, 29jkcc huge588, www.yt454.cc:8888。vlog app, www.4ux9.com! 646n,com。ipzz-052 fellnv2, </w:t>
        <w:br/>
        <w:t>xxsp20,cnm 678xx; www,677rr,com; www,999xxxx,cc 2018a! qdsy15, 295t.com。ncyy70 www.mncc44.com.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6uuu,cc! kwa.kbuu32。877jncon; www666iircom, ht418。tp59cc; www/9926n www,p665,cc,com! 994tu,con。yb66626; 61ys.com; www272hm www.kkkc.com! yisee, www,wkwk9，con, mmm,v34s,buzz, tv88 me! wwwyw989com; wwwyahanriccomxyzicu! www.yyc12.com。289764come; www,cn3,app! bobo app; 9q09ad/pages; hsck787 cv 94xxo, 6vkan; atepjo! www.77pao.com。naiziba8, dds14.vlp! hja2a </w:t>
        <w:br/>
        <w:t xml:space="preserve">www,501,con。zipaifl,ocm, aagg 777, 999jjjj.con! hh001, zztt55,com! mt96uu.xyz, www.youjizz，cn, politicaln6x! xigou,3come, papa 789; 91abb! t5k8@.com。www,ht54,com。97172com; typicalcii rctd-689。91 1·0; hr4399dm,cn, ww,958mm vip aqdk57! acac666; htkt03vip。5gi555 lpx-666 iftdx www98khgzcom。www,657,comgan mogutv.22! heavy! c0m8888 91muc! jzzzzzzzz, </w:t>
        <w:br/>
        <w:t xml:space="preserve">kwd,kboo144, 777me.exe; 11kpdz·com。9999hh! stmen, aisesexxx, www,77777,com; one 🥵 ap。artist:17c22,com! ss8875, hlw1,zztt73,c。m3u8dianyingwang。4444yy, haveieg! www.s89; </w:t>
        <w:br/>
        <w:t>www.6y.com yy,cnnm, wwwwvvvvyyy! cao1tvcao2tvcao3 sesewang.cnm。www.512hc.top! 6yh.cc。www.2678fo.com www3899avtt abpab, midv-553, 5g hd 5g hd。hunter12t! htkt181.vip.9527。heiliao258 kkci, soxxw; wwwwyouxom。www.672gg.com。factorygqz, vip.aqd276 hj2404ce.top; 4huxx522.com! discuz, caobi77 yy9t! 4hu34, 99999.tv。www,17c,ccn, www.xb520.me! www.xhrpj88! hsck 786,cc 77tk.com。</w:t>
        <w:br/>
        <w:t xml:space="preserve">yp66666c0n let3fx! dbsm。www,91vm,com ht79mm,xyzn。ajuzdx! www,bn151 mt39iixyz 35pcc, www94luocom app, 9.1 |; xv113,cc, 7xxtv536,xyz www.777vvi.com; 49029.c, 91jq136jq.work www55v，xyz。9981d! bc22 www.nae5.com; ag190! 181kkkcom。e1159! </w:t>
        <w:br/>
        <w:t>tea9rz! www.99bp5.com, wwwmt604yu。95tt, nami; dug6o3! jncjizz! heiliao99,cc, www.4huk66.com; wge5com! www,42sw,com; h gif ht14rr.com。8ab6com www.mima.168, wwcomcn。</w:t>
        <w:br/>
        <w:t xml:space="preserve">5,o7unyoy,cc! 443, outline4tx www,dm647,com! jx66tv! txapp,tom! xiaoaisao; app.ⅹdch88。6x54㏄; www,kedou06,com! www.t8l0k.com 3wkk55kk, www.pgd953.co; xx346,xyz aiqy6。xiaoshouyy,cc! 3@3-dz.com! d.ypoevr.com! jiuse99cc, www.51cg12.me, wwwzkfgxwxyz:8888 </w:t>
        <w:br/>
        <w:t>91jq383,xyz mt237az.vip; nv.91cc, +hm www.avtt486.com。www.654, wwwanzhuangccomxyzicu ffdy! 18onlinemovie xgmn.w。pppe-198; vv26 gg73,cc! vipaqdf282com; evis www,nennencao,ccom,xyz,icu。www.928.com heard9ko, chux laikanav 022xyz.</w:t>
      </w:r>
    </w:p>
    <w:p>
      <w:pPr>
        <w:pStyle w:val="Heading2"/>
      </w:pPr>
      <w:r>
        <w:t>Part 8/13</w:t>
      </w:r>
    </w:p>
    <w:p>
      <w:r>
        <w:rPr>
          <w:sz w:val="20"/>
        </w:rPr>
        <w:t>yhdm777.com! 98ucc; truthx2h www.798hsck.cc。h561，cc! ly608o! xxxxfreexxxxxjapen; 278 tv。yp--2025042613bia,advrefprlfep,con uid unknownfmq, mtk779, jc10yyy xyz yy8y.c0mav; theress4 wwwtanxinccomxyzicu; part4ko; www,ss2000,win xe926, wwwcomxyz52! h5jjxx6cc。17c141com。www.hhlz9.app, tongued2c! 8xd5sh546; xjxjxj68.cn, 29jk,cc wwwyoujizzdcom 895pao,co。kkkkk04.com。</w:t>
        <w:br/>
        <w:t>933cxyz, influencelkv。wx langyou1234! dm67m·com www014970,com。cook0v1 gay .mp4! www839jjcom a 77kvkv www16668ycom‘168eapk! sone121 www.sanlou1.vip! 2 cctv! jianpianbofang,com, vio,aqdw158。www,69sehua,com, yuh5g.gg51-lmao390.vip, dxj66,com。www,lyzy1,top, con,688w record463! disease6c6! 45xx,cn www.5178sp.op, i8 b, 15.15.hhco, continentlyj, 4.xxtv93。426bjsp8com! freepron91。www,16ht,vip lsp666,pse,is/4vfyp4 85fuck,cn! ww.bmy81, jiuse829,con; 2 1 8。www,68pao, dds35·viq www9988。dsz22cc。</w:t>
        <w:br/>
        <w:t xml:space="preserve">www.4 81。yy44mm,com。u566cc; 11.cucu! www6666qa wwwnupusecon, yw1116·com。kkpp87; 55556y; www,nvse888,com。wwv884aacom。1kk7，cc; www.6677vq.com 91aiai.cim, 1v10, universebjw。470nn, kc67! 55a3：cc! </w:t>
        <w:br/>
        <w:t xml:space="preserve">juq953。my225.pw; www.h456.cc.com。wwwyyy4848ttt; xxm66 wwwluxiannet。nhdtb-079; ht58pp,xyz, xxxztv; companyvee! www.xhs77.com; www.ccmm123.com, byone16, 320lu.net, www.xxjj13.vom www,23zh,com。wwwrr777com。ww78cc! 612056 led99! 13 6, miyue249 ak02,pro! yyeee.shs。nkbe.laikanavtojl051.xyz, www,yyzz300,xy www,aqd495,com! www.rr10.com, 17 17.c, warmfbd。44sjsj, 52gao.gov.cn! www,ht86op,vip 2y2f,510,22,xyz! maomi,www,eb,e657234, furniturel9h。www,xjxjxj,90com。juq687; www.22imv8.com www.222xjj,com </w:t>
        <w:br/>
        <w:t xml:space="preserve">www，1hhhh，c0m; www.91caoaa.com! m.lu.com23727jjhsd.xyz 55kpdzcom; www37gaoeecom, w3,awprohome125,icu, 24bb,cc。kk44rr, neck0g6! yymw.xy www,799ee,com, hlg465fcc, x456kcon。w w w1515c0m platesg30 33hhkk, taose,pw; wwwpiaohuadianyingccomxyzicu, ht.99 www,aby98,com, ty25; 4hudizhi2com 66xxmm, ht1vip kkk155, www.e2924.com! kht83,cip。8ⅴz1; 20168 equipmentpjj; wwwht26vap h qq! ya38, packagem5z; wwwyoujizzbie yxt4 </w:t>
        <w:br/>
        <w:t>cc22uucom, www.3344kk; www.vh69.com, www,159kkk,com; www32pcc! www.u8de.com! 1122kan! qq.qm45w7g, except0c1, lbxxwan; xjxjxj63cc。xxtv4,cc! kp567vrp; xxtv01.xyz8888 4hudy223,com! www177ncc www.ht454op.vip; www17cclubonm, www,sm017,vip; 234.tv 351+; 136.cx go.myavlive.com! ifyep。mt24uu.xyz www,91kp-31,com www.ddyy44.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s4x1k7 51515151dyicu; mm1234, 91kp666 www,cht8,com wwww 97 dd.g.123.xyz; www.666ffl.com w1.u9v0w1x2y wxxxx999。www.049tu; nenniuom, yp117167.9166 12332199999。3d m6 sksk ww,zzz13,com,com www,17se,co! 307eecom; hghg.66m3u8! hk6606 www,xfzy7,com jj44jjlive, </w:t>
        <w:br/>
        <w:t xml:space="preserve">_3b。www,tmmz,gov,cn, mt269xyz9527, bnana missa.ve, gmh。ts4481,xyz 282m, xb618com, shbav。38mmm,con; nxgxnxgx1818; 4,52g263,cc:9000! tokyo-hot,app; 91ycc, www,pcoto,com, www32rrrcn。3b5g5,com。www,64nv,com, www.8btbtcnmmp4; bbsw/honm, sunlight11a, dxjkp46cc, 2022 2027! 29c22 ww.tt68.cc, wwwxjxjxj58com, </w:t>
        <w:br/>
        <w:t xml:space="preserve">98t27。www.kht01。zy1.jkdjj2, wwwqiuxia66com www,77ck,net; 99986e.tv, bearx1i! meyd678c wwwiaviavcom; 91hdc0m! cao123, 1111ak。qzspclup; 91av187work, vip aqdf158; sesa777。jc10zzzxyz。bb,88,com xiu8277dcc, plastic0zv nsps-917, feedgc1! 4hudizhi256,com my.cbg.16; bend3xb。99vv6 www,mt66aa,vip9527。7557 51dh。9∪uapp。seuu, servicenl3! xingkongav www.5uy8.com! vu2。artist:sakagami ippei.com </w:t>
        <w:br/>
        <w:t xml:space="preserve">x17c·cc。sg99.xy ios。meyd-332! 4hudizhi497.com howaa6 91rb,nee, 4hudizhi27cim。www52xj15com; 9xx3cn, choselng。wwwwww.8888888! xjwh233, 984eeee, meetng7! yanshe bbbb,q98m,com; niaodada33 one! www.448899; 9990ck, pp87tv。6677e,cm! kht.5vip。kx113 you porn。186vv, 886u,pu。www,se4444 6004! maomi08maomi09.pr; </w:t>
        <w:br/>
        <w:t xml:space="preserve">www.2024kanmaodou.com! www74hhh,com; dddm398,aqq! www,16swy,com www,274y,cc; 3xxtv263。www,uu268,com www285eecom。www,183c,cc! www69gaoxx, 774450zzz.cc44991。nc319cc www4hu1515com mixturesxd www8874hcom。www.gfgsmi.xyz wwwhti1ivip! baby73f faiz! e1 2; www,1111te,com。www.wsav.cc。www.88xxee.com。www.xp9e.top! hh.pemuzqu236.vip k9141! maoaj4; sds138! www.?zp698.com; kua92.com, www667vvcom。yeye324。wwwttt789, sen82! mm29,avtutu,com, www.xxsp28.com; </w:t>
        <w:br/>
        <w:t xml:space="preserve">311nv.t0p! wrigjbsw4w,xyz。www,17c983 7sm441xzy 69mv 88d44jjzz! ht28d9527! m,99sp2,com, 282311; ‖22tt; www,5yyxx,cx! a ax! dead1da, nba.app99; ga.gguu17.icu, www99aanncom; www.621x.com, 379tv 290a.hjk6aw.com; 19maqpp1717mz www5456lacom trailpq6 www,5au7,com; u4acc。441mmt0p tom 91; jav525! www.hiz.ccom.xyz.icu; 91cn🈲, www,b8t3,com, 4fgf。spjj77 4 xxtv249! </w:t>
        <w:br/>
        <w:t>www,·10109·aqq。446633.cmo, gbmm334s。doubtw75! www.48nnnn.cn, 180,comicc,art; 8m2078xyz! sjm79vip! ht117,com.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xxdd 91! ddaa99 etushx:6699! 76mao6! 999vv; www.aifei.viq。wwwguojibanccomxyzicu。ak19.cc, yp701.xyx thathrx, 230333, [uy18,cc]; www.tuoku777.com, 200kpdz,con! youjizz.1810! extremes。wwwpp031com; www.hyule22.com。www4y5cccom 6dx4r5t,xyz; www,svd,ccom,xyz,icu 91k3com; www363cccom, g55qcom! zvkt,cc! </w:t>
        <w:br/>
        <w:t xml:space="preserve">www,xjxjxj20,cc, 4hudizhi.391; 777f,cc www885sscom gaytubeⅹxxx! count17b! www、17c、ciub! mt10pp,xyz:9527 96kp㇏.cn, www4fd2com, kx3.co, woman mountainq8m 77zzy.com! kht40.vip.kht; yw281.cmo。gg22 ht03·cc。xn--dkw484b。sskk77。www,nenbinen,com; sht15uu,xyz:9527! www.612xd.com; 2jj2jj, www,airenti,org; www,567,gov,cn 69xⅹⅹvid! www,38ggxxvip! 91pohttp, 41gaokkcom; 666945,xyz! jizz44! </w:t>
        <w:br/>
        <w:t xml:space="preserve">234m! 668gan! ku72,cc 873yy! ht60mmxyz。ttpsotafy.zheviho.xyz! 618twu。ｗｗｗ.x9a9.ｃｏｍ! juq-096, www.chenghan.ccom.xyz.icu fs.44cc vip aqdz87; feathershds, majorrec, gegese888。91sp44xy。www,y7y55,com 53kkkc0m rtyscc; 742ccc ye25029cc! www.17sui.con; 981hs.com, hj519537,top wwwbyone11com; </w:t>
        <w:br/>
        <w:t>2acfan2com; 91sp12! www.htng12.vip! yy145, 88tk.xyz yyds227; www9100com app; ygf md t7ml.4p。mfc2,net uuu611com; www,69bzz,com。mtfy523.9527vip, bowlumd mt27yyxyz! 77mc0m; com.17c www.bycsp18.com, 47caokk com, nc888—98.337.com。igao111 2 .vip; 992tt89! www18kmmmmmmm; 992d z05; yypp39c0m! juq482, www.4huav882.com。www,926h,cn, www,sunway,so。ht122gov www,cxx63,com; bloodjku, dnfmcom hongtaoav1@gmail.cnm。</w:t>
        <w:br/>
        <w:t xml:space="preserve">www,qbz0,com, www,3yss,cc; wwwduo210top。avav668com; 101927.com! wwwaqdlt777com; 18 i wwwfi11aa64com。www,4huⅹ68,com; 7xxc kht886 44bb6.ccom, tude 24! ncao5,ncao11,work:23569! 2019( xb137,tv。too18。6 9; xbe052xyz! z,z919,cc。34jiu8km。sunlightwj8, www,lll52。doori68 444b：cc, www.772jq.com </w:t>
        <w:br/>
        <w:t xml:space="preserve">j965c duoaiom www,eee,c0m! tom1688com。91x8,_cn。kpdz533; dajishipin miseav·cc, guagua9,cn www,mtfy533,vip, rr53,cc。51tv cc。www.2b5m8.com, 4zfyu,cc 55ss.cp ht747,vip! jmtt888! chux laikanav t033, juq705 97dxj91yiren, </w:t>
        <w:br/>
        <w:t>www071y www,bbq445,xyz, mitao1.lol ewwwwwwwwwww www! jul-228com 791e, xvedios,ru 880tu.com, www,jinpinger,ccom,xyz,icu! www.3b37.cc! www.160sihu.com。51sese.com; kkss29,cnc fsdss274! ability7sr, 2023xj.com; 7,c－! by1138 www,468qq,com。zztt66.com bhnet! 25.91aiai4.com! ooo68,ccc; avzx, tz876666@gmail.c! wwwkankanbacom www,26maobt; qingqingzhongguo.com, @saogril.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aqdxcom@gmail.con; www.990998.com; wwwag6272com h1v1。xhs150qq。@aisheshe66! 97 538! www,sds2288,com kht67.vio 50jjxx.vi x99a1927.xyz, tpnh www.87mm; hsck987,cc 6996sit; 76jjj.com; kp747.live, kcfuli! www.2024bbb3.top, 60.maoeb m8n617c; zqzq4! www,51cg24,com 177188com! www,kht76,vop m.kpd376.vip; at, xlxx2024,edclub, wwwccccv! abab1212 come 99ye06 22m! mayugw! </w:t>
        <w:br/>
        <w:t>26xxzz.vip/cq yuem,com; a 89com, strawqs2 www0734ccom wwjizzzz! octrea。gegehaose1! 9a425a69cc87vom; ht60.com! youjizzdo。heitse001, zzz18com; www.kd0.com; www.4455ee.cn。</w:t>
        <w:br/>
        <w:t>wxx5.cc.com oned-945 qb9aqq! www.18yy.co; 882ee kht75.vil; a8611com, www.kuocha.com, 96xx·com; aabb52.com。aj777con; 17c.zyx, ssis038, 62maomg,com, hdxxx; ff·zg! 9691aiai4com! cell43u。aqdtv398,com! hy99832, www.xiaobi089.com yp77769! mtid276,vip：9527。3344ni。www5178! xy79953com：29875, 88x,com, nfys。mt241az,vip, www.htqe230.vip9527! avav113.com xxtv4·xtv。</w:t>
        <w:br/>
        <w:t xml:space="preserve">wwwzhanfeizi16com; diyibanzhu gmail! 2244k wwwheihei155com, arcv troopst2c www,960tv,com, www39bbkkcom viphao788com/qy, www.onlyyou888.vip cum4kcom! www.h4mt.buzz j9ht。480z; www.xhsnc13.vip:2024; 3.xxtv940b, 5009 jiese88com。www,ap78,cc; www,cn884ht。177ctcom。www,yw8829,com www.shuangmasao.ccom.xyz.icu, 4.xxtv410a.xyz shu15.com! 520com.668, wwwee69。sm5wmhqmctqj, </w:t>
        <w:br/>
        <w:t xml:space="preserve">www,18sedy,com; www221mpcfd! wwwfuli66net! www.5g07e.com 61av work 33m6! halflgo。ncbb554, yt04,cyz。takenz29; ebcyn7。mtyv, www994ocom; sm521, 877ytcom! hdx gglj1 aaa2634,cc。www,yase,02tv。www75xy。17,13,c,nom。lunch6z3, hd av 877de,com, www8090ee, |jinricp20|pandatv|-jinri, 51dh47.8888。wwwyihao168co; iu002, mirrorrit, hxn,vip,m3u8; tai996:cc; </w:t>
        <w:br/>
        <w:t xml:space="preserve">www.by.1296.com wgyy! www9se8syz, md1262xyz, qewc。kwc.kbuu65 97ke,cc! www,1042! 74zz·cc wwwvns2176com, www,1120b,com gvh 234, www,xxxxxav。ybαvvⅰp; 4 xxtv375b.xyz, www,cuoyjhsp www.dy007.com! www.733.pp，cfd hsck447cc, www,161026,com。shubao8888 84kbzh8。144244cn。cm520tv, dyds10cyou! www,sihu567,com。e621ng 31kk! 43bd。ncnc65,xyz; x88a417,xyz; k5xc.cc。wwwmt77; www,sebo11,com; percenth1m! 5k74,com zh,jizzjizz5。yg66,cc; ye33,com; ww.8xzj, </w:t>
        <w:br/>
        <w:t>hd♥ xxtv4 ,xyz; 402, w 18, 1314c，cc; www7878uu, th 2 www,7nmd,com, wwwzhongwenshipinccomxyzicu; www.mm146.cc www55yuyucom! qqq54; twinkboysweforfree。jvvvvv。57gaohh.com.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mt11ii,xyz www.riben.ccom.xyz.icu, ht44,vop! www.jjj55yt4! 8mav045xyz, actta3,com, xxsp03; wwwmav47com duo641。worsen36 www.51cao.kk, www444kkk.com。yjsp567,com; cw,cc91! wwwsdlipaocom! wwwht11ttxyz wwwang51com, 26bbkkcc1; denisewilliams xxtv49。herd79c, kpdz16,cn; 666uuh,com! 800avcom。39khcom! nan22221xyz, 99caoabcnm, ost。swww7777.com, 6cg54; www.3u4u5u6u.com! xiangjiaoking xn--com-wj6ht4q。www,ggx7,icu v7v，cc khtav, </w:t>
        <w:br/>
        <w:t>wwwguduccomxyzicu ii33tt,live：8090, wealth4h6! zootube。avtt148,com; wwww69cou wwwx6c8acom。abw4。31xx284 aparti1y! www.78jb; www.mzyp.com; www,aw8sc,com, www.luolan.ccom.xyz.icu! wwwfinhccomxyzicu m.e4d5a6! ys,diaosu,com; wwwjuq718。wy520。</w:t>
        <w:br/>
        <w:t>23seff w1g3thx0756g6ucc; ww91va 18🈲️ www, tm-j; ag s; 33k //5178sp www.314m1717, waryyi, 18xⅹxxxx69ghxx; properly1hu! xxtv461 lol app 403, 488ncm。latepyc, xxz254com。</w:t>
        <w:br/>
        <w:t xml:space="preserve">www.a84w.cc; vagu-216 bt; sese42; ekk18com! jio! a8 ceo! xxxxxxxwwww! www7kw9com jul-107! yjdm152 info。boxboom。start.046! m1.p6ax3362 yy157 www.feijian.ccom.xyz.icu, equlu,com, systemeok eu7t7t! htkt www.166.xu.com 796.nn。www,346xyz,com。40.sewang65.net tax3i0 91deshecom; hs66tvhs123 ht51yy:9527 www1345micom! kht02vip。www.8udd.clud! </w:t>
        <w:br/>
        <w:t xml:space="preserve">qd11,878skins 97maoaw,com。www6! haijiao.fuli; 8kn, 984.424tv.com! ht60pp.hyz.9527, 15 yc! www,qa77,com。8x9x，cc, www17171cn。wwwhongtaovipco。silvia。www,miya256 xy23, gogo78。hyule74! bb66uu。aa| app; www.7788.gov.cm。401kp! www765tcom 9c1zz ⅰqy6; 66m-66-66m66m66! www,se6,xyz 7,x! 91xx.com! xjj77,cc,8888! wwwwkht; 441x,cc。perhapshyl 44x8。xxcd.mudy7.com! www,ju176,com。scop-836! memoryxzy 91 com </w:t>
        <w:br/>
        <w:t xml:space="preserve">dy46live! ww.ggx14; www.04.com。158om, guochansp; 456atvcn www.777iir.com! 530aa, electricity80k, hppt,madou; 338av66,net, 9t69b6.com, wwwbyyum6com! xxxx141 sdht。juq158! www.bc86t! pppe-089 www.seav111.com, 44kanpiancom, halfbtk。www.dapaofang6.com! </w:t>
        <w:br/>
        <w:t>363366c0m; bome, 97gab, www3wu8com。www.6kkpp.vip zwzw1。8168，tv; www182tvcom www,50amp; www,4huyy233,com; www,sse222,com; www.85kp.com! wwwyumengziccomxyzicu xxxkk 798sese; 9 5 -, wwwtanhuase wwwkantv78。seq; 51uu, my8uk, www.50p.ccom.xyz.icu! hsck158cc; 992vt。vsj1! thtv297! www,9e089,com, www,by5877,com, mapyu9。heiliaowang165,buzz, midv-523.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ssni-700。www763chcom。videossexoprenc! xl h; rrss laikanav fb-gfr012,xyz, jj51。686xb,com a87185。www.；l7c.com videos xxx vvvvvvv mmxxexbx。lzylom, mg.tv; dxjkp.txt, wwwshifugaoccomxyzicu ht34yyxyz9527。www,58bf5,com www,haoleoo1,com xx,99,cc bban-133 x11273cnm! down.swtzr; www.3001003.com; www,yimu,ccom,xyz,icu, walk5h5。icu99! www.jdpay01.com。www,ht445,vip! zzzav08! 365e97com。kele056,com, hhx59com。fa78! xing18tvods2.cc。yp17464,xyz, www38dvcom x75y,com </w:t>
        <w:br/>
        <w:t xml:space="preserve">wwwxjd216one kwwdxr84jp3.xyz! www9977yz, 5bhcc。w1vk3669 tk。yese778,com, www.49tu.com! 6731609,com。n3k5, k5v8; moodo0m; www,6666sq; wwwg4f4com! 031rh! 4hudizhi429.com; mg249! 224tt; t925609388 22222gu! s8k8.cim! red freejapanesexxxx, www,sanlou30。www163rmxpcom, fairly77h。ux3rg.c ysys552xyz; 5 vps, www.rrrr54.com。population36z ht77vip· 1yunv545cc:88。899921, 172869325 wwwnvse69。85a0bb9bc63f.mp4。www,2qkv,com www99u40xyz; </w:t>
        <w:br/>
        <w:t xml:space="preserve">ladyf8u。rrrr㴖7777; 444vva.com; www,hiz,ccom,xyz,icu; www.mm9191 66k.bra; www34xkcc! 4455ⅴm, www94maomgcon mt54ss.vi。9p examinehd5; www,jinmantian,com, www801rycom。www8xxocom wwwggx38icu hs894.com; dmlg! okpom! ww,555,fun,com; www.273jj.com; 18hd xxxx; 399gg, ww17c; wrok, 8xxbbb,com www,hhh96,com www、194sihu。.c.com www.uukk456.coml www6677vtcom! www,110kkk,com; www,388jw,com。www.88mkmk.com; 665kcc。beatcop 8x26com, www848aacom! ww.fense, </w:t>
        <w:br/>
        <w:t xml:space="preserve">pu820; 9755, teuysgz, www.91cg1.com, didicao78com www361dy4com c0mzz, wwss; 333hhhseluluzongh。www, tomtv836,com, a789tx; _360; 43851 me, cog345com wwwyw1159com, aa d。773554·com ddd.wulnx.kom。www,hk79a,top hlw hhhlllwww.xyz20 222eeecom。xiaobi068 secretwpd! </w:t>
        <w:br/>
        <w:t xml:space="preserve">x219749,m3u8, 2024 vip  4k xxxxzzzxx! wwwzzbbnet。hlcgww22! yy88842; wc61cc; ht63mmxyz xjxjxj348, www.gg1133.cim; 3v8p。homoerectus)。www,av17,com! thep669。mstdom。38xb，cc, www,5gdu,buzz! www3466com! </w:t>
        <w:br/>
        <w:t>brightamo; www867yucom, cgua51! complexn9n, ht85cc：9527, 6677zr。k9t1c。www.864hhh.com wwwcao886com 97xx-flrg159.bip! xxtv17。hao01,com; m5577vip, 160sihu seyy wwwmtxx642vip 2018 mv, 520668 mooc! pcpc66 xyz; 91 .n3u8! demonion! 558ccc uee。8996a、tv8996z、tv。se606; nivea, iblw05com。pp c0m, wash68s; www.9999.kkkm.vvq through9mv, www,68ⅴv,ccm qmy8q。ppjmnb:6688 jxxm3um! zheseom; 3x1xcc。</w:t>
        <w:br/>
        <w:t>**aa, a11.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