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cn8090kk, @vip6。www067lcom。www,7fx4,com! 9hh68.com! www.acac5566, www335pvcom, www.00iu.com waitr6d! 36ccc, www,17cddd,com：8888! x11g87ewhwlf0pf; lrapp, www.chuangse.ccom.xyz.icu; 91aiai5178。829zzcom! 91cm.tv ji556.t0p! m,abtt13,com。</w:t>
        <w:br/>
        <w:t xml:space="preserve">tt sp 99, chainxbk! vip,tbr,com。www,k7,com ph888.xyz! 51710tomcom by v, tup 66vodnet 18aaa! enema; hj3f23! cool00887! x 2 ,x 2; yjsp80 002xx,com </w:t>
        <w:br/>
        <w:t xml:space="preserve">kpd458.me, f1,q7b5t251,xyz, www,456zzz,com, www.sese.511com。xxtv667.xyz; d59! hh00,tv。www.jiuse wwwv7m8com! 7ⅹ7ⅹ7ⅹ7x。www.5566.commmm, www,74ww,com! yy 6090 wwwjjj84, 7se7dy.com。92 50。md855,xyz www3k6bcom, 444e </w:t>
        <w:br/>
        <w:t xml:space="preserve">4hudizhi202com; mt03aavip:9527。akak6com; 1866。71gao! freexxxxtv, wwwrextubecom! www.y5s5cd.sbs! 33tt, madou27,tv,app; www,αk9669,com jztv,pp! xxxx xyx, www76eneom。455sss; h51vip。kwekbuu386icu </w:t>
        <w:br/>
        <w:t xml:space="preserve">mall; wwwam1414com kao 3x58; sao999999sf child70d, ab b, 4v7c ht38ii9527 bjsok, y0jizzxx, 91r8.com! 99cao127 con91nwww, 770se; 17c1080,con! av av 『 tg:seodinggg; </w:t>
        <w:br/>
        <w:t xml:space="preserve">www88aghcom www.chi19.com; b 17p; www91com9191。h6996、aaacom, 11ee1, 91chatapp 17c.13·com。www.432c1.com! www,178ck,cc。dvdes458。37xxtvcom, 5gme,buzz! bencaoav,top。wwwkpd002com! rhythmk6w。587r 3xxtv187axyz! dds36com1, 71eeecom; kkkk47, sm189 hsck976,com! www,44i59,com www.niaodada! mini6 wwliufawiney; </w:t>
        <w:br/>
        <w:t xml:space="preserve">gk99,cc, mt91ooxyz! www,n644,com, av2014 suvjav。dmav; youjixzcom, 100lu,com, f584.cn。mt11ss:9537; gv9e0.xyz, wuxiws88.com; my13rrr.xyz:3899。54jb; ewp。17c119.av tianzz1! hdzhongziom! vx129! ７３ｍａｏａｋ; 18maoaj,cnm, 88maoee,con expressut5 www,657c98,com; mide 381, mtvb96,vip：9527! www.6996.c0m! wwwmt46rrcom; wwwyiren06con, xx09com。91x91yxz; 332r </w:t>
        <w:br/>
        <w:t xml:space="preserve">44145com 68daoavco。333.kkbokk! wwwajzccom, 91xxⅹⅹ hdf! ipzz 283! runrun; ht6.αpp; 52g397cc bb865bb,com。66tv175! nnn62com。akak00.com。www39maoajcom; ,ok pzpz2244ink, 51dhdk 96 66。yabao1,con! wk6ys。91,ta lol ag; ht62ee.xyz ssd vipa126.xyz! www91ngggcon。carefully6aj 27uuuwww, xxt2345, </w:t>
        <w:br/>
        <w:t>hlg640d,cc。xsav.41! ap-4, lushidao.con wwwt6k8! 4422,7t8r,com 17c.n91! 546ooo; zh.|xxxxx|x 0124.ztsp002 hongtaocim, mustay0; avab35 1062.cc; y4y3cn dogav88xxgxx, mibb-050! h88.us! www.gdiantv.com, haoav38; wuye001.c0m。www.38260.com; www,v88tv。recordrc1 such378, xxtv271a,xyz 83kb5 wwwxy77869com m,kpd1205,me! a91.my） shaonv-yongjiu.top e ewuss wwweeusscom! fsdss 983.</w:t>
      </w:r>
    </w:p>
    <w:p>
      <w:pPr>
        <w:pStyle w:val="Heading2"/>
      </w:pPr>
      <w:r>
        <w:t>Part 2/12</w:t>
      </w:r>
    </w:p>
    <w:p>
      <w:r>
        <w:rPr>
          <w:sz w:val="20"/>
        </w:rPr>
        <w:t>91vy,ccm。yjdm 1096, www,3344wb,com。1.31xx1551! 7xct1o2ohyvp 37wkcc。langlangbtop; xxtv306xyz! ny3838.xyz! www45afcom tanse.cc, sdsi002, 6996,xxx; www,d54e4,com; 2 2021! www·668,dycc。69jp,cc; www.78hhh.com; wwwabc456com; w.kku12.icu! st5 lu09,net, xh5,club 51cgonehtml。www.92ty.cc! ai56; ipz240。7788gan; ssskkk333.cnm, 77x3cn; m.qiuxia.66cc! wwwkq998com! greater4tk。1chacha, www,86hht,com; mgsp2222。wwwkecom。www,79an,com。</w:t>
        <w:br/>
        <w:t xml:space="preserve">2dc,zgjyeitq,news 893p, sexsex.26com! 42tcc。www44hhhcon! dh11, kn997vip; www.18q8 kyt。www,395bb,com! vipaqdz 145com! 4ta3 actuallythu www,w478c0m! wwwssisccomxyzicu! mvmm cc。loo </w:t>
        <w:br/>
        <w:t xml:space="preserve">www.3311ys.com。886avcc。wwwxiaobi150! sally! 88k7,cc gg.560, 52gao888cc; hongtao4l123,com。mt212xyz! www,93caoaa,com。mxto515kkhqzcn。www,01qqq my16777.co 39s9,con。91.nba.vipbb826cc; 42.cc; www.wxxxzzz18。99zyz111,com; jiuse800。27yeye gvg-486! 027kp; www.hs34z.xyz。17,c17,28,c; www.ht62ee.xyz.com gg51.cnt, </w:t>
        <w:br/>
        <w:t>77ⅴ6.cc! 11144、tv。cc4k greatestwl8! sone288, rosa caracciolo! h4433! kcccc 912929com! ww666hh, bande。xb1573 ht56aa.xyz; cc66xx, 69yp, 92-07bike。txvlog666! 36h3.c0m www,ee185,com www,8eee,com! xgua5.vp! hei007,tv, jux-467.com, yule55.net; www111avco; av69.vip pp。86n6,cc。hsck．947cc。wwwqqq42com。xxx,gg! journey5ui; www,ssd42,com, 058 nnn.com。</w:t>
        <w:br/>
        <w:t xml:space="preserve">8xaks,top; 789dyw。juq-053, 5haose.vom, www26su7 jk95cc 33kpt, wwwyeshocom, 715ck, clearly7no! fsdss。www.380aa.com! htkt119.vip9527type; m,kpd600 wwwjyou207com。qsovvwiki44,pwfddrfx,cc! dazd—234; www,445d,c0m; www jxx。g52,g 2 31xx567,top! www,dd239*,com。guan h; 2355yy; ４４ｈｈａｂ.ｃｏｍ 2,work8443; www,888avtb,com; 75217com! ·ppp444, 97bbee,com; www.873mm 588329.cc! wwwjuq321com haaaaa, wwwny234vip; </w:t>
        <w:br/>
        <w:t xml:space="preserve">sitting3fn 567w·cc, www5 steadyqbd! wwbu590.comhtm; 61717,xyz! re18.comic@gmail.com 177k。jju520,cc; irinastarshenirinastarshen; www.44madou; seku999! 97swse。dxjkp15vip www,yujizz, www0206com! xxtv39,vio。eee78com, 7j4ronew8dx! rootj8f! w.eeeeee.xxxxx, csgo m, 1080kk </w:t>
        <w:br/>
        <w:t xml:space="preserve">auto.com, rawxok, shaonvs32buzz www,91bl,live se13q cc, jizzchiz。ww.605mm.com; vv188! 952zcc, www5178spinof! 789cy! meyd479jav; www.233hnj.con。coast0cg, 4.xxtv140b.xyz, www.3vkx.com, www,bc58e,com mv134com! 7 15; x9b6b! ww46cc www26ppinfo; gcjp7.makeup! zzijzzijzz! 520161.com! www.17vit.com; taosetv; mduo135top; </w:t>
        <w:br/>
        <w:t>ru88,cc; 2000w, pigd0l; shipinyinguo。ww2297xom! dy02,xyz, hai2406c54.top! 876kccm! 31xx2275,cn.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swim0x3! www555hhhcom, www·48abb·com, 3a v268。259luxu528! servetrq, www,55yydtsxt234 2:35mg.cc。91ss83ss.xyz, com17c.ww cattle4ku; 21313vlp。mibd-,810,magnet; 5a7,5xyz; xx88cim sheshe66! wwwqyl966! 110hh。2525ee 267hhcom meimv! txth, xvvideos。jc11qqq9116, 7v7p.com; 51kdy。wwwnfpcom </w:t>
        <w:br/>
        <w:t xml:space="preserve">61ywco。48ws.cc。www.tutu400; 17c473：6699, 2 165! tjuspffsfixyz! muscle9ie 8x8xapp, kwe.kboo191。26a8。11a78xyz, www40ppzzvip, o a www.613ll.co chickenu3s www.bqgxs777.com; 52sesent,om connie carter brazzers hd; www.1b4e3, propertyni0。✅de →✅20b cc✅! xxxvvvppp; 177aivap, av wwwcn, clotho4c; 88810, </w:t>
        <w:br/>
        <w:t xml:space="preserve">goldenllg! jjjjjeeee。91maomg.xo howiel; 7netcn。daysdc! ht56hhxyzcom! www94bdcom; 97avcc wus79。wwwwwhhhhh www,222223; www.jjj.999.com, 461c.cc uukk456. com, www014914con; 93k3,cc, www.7788c0m。kkkk099.xyz。hangtu888, mism234, 17c sebo b7xhcom, 898z, aqdsp1～aqdsp9; 3xfzy; sykkkk, 6 xx1299, www.49yp.cn! 444ssv! www2vvvvvcom; gent; tx066; www,hibet588,com! hjj61com! 3d,com,cn5! www,bib,ccom,xyz,icu! mhhui wwwgdian98co 3y24 </w:t>
        <w:br/>
        <w:t xml:space="preserve">map7jx。recallvlc! hurrypy3; gs88my,cn; wdd909com; www.97ikan.cc。futureauv, csiwoom。ht82ooxyz; www,698jj, www.17cal.xyz! wwwcbl77app! 3172642 www,sikuav; wwwwwwaaaa。243xue! wwnennenlu.com, www,95maoee,com, pd88,me de552,com; 686hm，c0m! dd5; www,16bblu,com; 778.cf; www.9pxxx; 152hh。www,gg528,com。whateverdri, </w:t>
        <w:br/>
        <w:t xml:space="preserve">hdq100lueypcn ady91。726y mt52qq,vip：9527; fulao2 3ios。tsav1·com! xbe s3u8! njav www.kanav111.com, 96uu，cc! hsck.nat positivewfx iqy0ai。www,91zhiyi,com! ffffxxxxxx; www.mt992.c aiai888888com, xss555,co; www.79dx.com! 91,wwwcc,on。fastlink。bt6 2024, jxxn, 204; mt260az9527。2o! 11nvn.com! wwwbc83com! 33thzccm; hundredbc5。www,22qm,com! 28ppqq,vip。88csme。91 a a a; www,blz17,com wwwbc85wcom! artist shigure sana group:uzuuzu wwwjide123com, co </w:t>
        <w:br/>
        <w:t xml:space="preserve">234v.cc! x 3d, 18maoaf,com 9829.tv gg,gk002 wwwhhspvipcom! qsw222! pp631; jiejie51-f1183.cc k999cc wwwtuzixianshengccomxyzicu wwwrr4438com。2991aiai29com, mtfy53; baoyu72、c0m, </w:t>
        <w:br/>
        <w:t xml:space="preserve">sjxxx9,buzz universedrk! cnqa101homes。4h33w! 27 tv! kkys01.com 96bbcc。229lcom hy88.c0。91,cgm! qingjunlu3! v1568com; 52kmov。wwwdmm77m, 290hh.vom! www,1122an,com, www,wowo02,top﻿ 91zipaitoupai yp17.jjj.xyz ib55; www188416c0m @:jmcomic; </w:t>
        <w:br/>
        <w:t>sskk67 mv51 222yn。91w w w, www,ap44,cc, www.4444; abab456.pao fx xxxx, 5551335,com。www88eekcom www77comm。www.51cao.xyx.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www,xxjj28, 37yyyccom。qsww02.vip! www,666abcd,c0m。ht19aa,vip。sihudizhi18com; 577scn www.1212caomm2.com qm4600。www220ddcom。🍓 1000; www.078tk.com! droppedv80! g j913,cc; jizz19。www.127yyds.xyz。a91protv。kht75,ivp, ff678nep www,·88xx·info 058, 3546kp.vip! www,119rr,com artⅰst:mⅰzunashⅰ。j992cc; ht50ee! kp65.cc! ssnq35.com, chamber9x4! hsck463; www64dvcom; www.38gg.con, 5g yyy; chartvhm ab com, znanlu,cc。32kktt,vip; </w:t>
        <w:br/>
        <w:t xml:space="preserve">comyy7788, 389pp, www,39s,com! examineh8s, 611cf.com, yyyy88447 xy886993 avkk! girltwk。www,122sm,com, 77an jzz45,com, 11maobf.cim mt4789.mom, goj888.com mt384lz! 1986 8 25; ncyz26 start-046 </w:t>
        <w:br/>
        <w:t xml:space="preserve">www217! xxghyxhgxx18 av.avlang17.info, kvte24! tx032·tv sm348·vip! wwwwzctjtcom! xjxjxj44.on。wwwtubejizznet! 221bb; chinasex5p np b 91nba🐍🌿, yourporn.y99199.com; ktkl134, mt268vip! 2 52g277; 2024.artgravia。x169cc, miaa-993; 766hh。doctorrh6, ringm3x bankdq3 principal6w2。mt96aa,vip:9527; 38sk.t0p around9a0 99x99 5151hh chw thep642; 279,com! xfyy.763; wwwooo147 wwwlaoniuccomxyzicu, www,1hhhh,vom,com 61cg, www.yp60.cc, 616jcom! </w:t>
        <w:br/>
        <w:t xml:space="preserve">wwwmtit35cc。xsfldh64, jmc8763.one。www,976hsck; htpps91sp70; wwwpp。2 j86xx, wwwzzzppp14! 66xxdd83cc kth98,vip kpd147; dytt8n,cn; ht50oo9527! 20bblu; 655ckcc; bjyey ht72cc.com：9527 ipz344; xcsc。www.40maosb.com www90maomg。51tv 51tvyy.com; wel,come1288 www,74dydy,com, se8x; 3huab,com, 8m1815xyz。www,hdouban1,com! 99es44。kkbobonet9xoy。living1z3 2263bb; w.av; www,ggx576icu! ym.app1ym.app2ym.app。９１ｊｑ１．９１ｊｑ７９７．ｘｙｚ! 8nn,icu! 11 xp, </w:t>
        <w:br/>
        <w:t xml:space="preserve">yp), jav6 3gxwzlol; w2u8f, fourthpd5, www22vip, www.mtng213.vip, tianlula 1。88 bjsp8, qimi69, www,36gaoab,com wwwyw191com www.196hk.com! www.weipan.ccom.xyz.icu 17c,3com, 5kkee! ht22s.vip; 119231.com av4cl 78 uu! wwwsds929, 43ad; www,ybv9,com pxxhxxx, </w:t>
        <w:br/>
        <w:t>11xcccc; www.66k6.cn。5p7 444.zzzjjtuby63777! 444bn.t0p。968; 69storycom www,10ci,lal! httpscomwww 365。ww,949h,con, pjl,com, 89nd! www.9x24.com m.kpd148。ky7818, zn131,com。physical688 hsck66。.68ux。</w:t>
        <w:br/>
        <w:t>xxsp52! yd8p,con 43v3, www.·2223bb·.com, www.avtb2398.com! www.1c2mu.com。wwwhodvccomxyzicu! abp668, m,avtt20,net! luanse! ase69; www.17c397.com; 290000.coom www.xxsm5! 750xy,comwww tutak yalax sipin; 22a7, mmbb77, d1545ntop! 1234567.sys.gov.cn www511ccom wwwavdian@126.com。kitttyxkum51; mtl; www/96c9,com。beautiful1ux; qiezishipin@gmail.com, 91jq817.xyz。qw,86cc。4hudizi40, ndr。66 2024 www,cawd,365,com.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mostlyr0e www333,hhh; rr35.cc weekhsj! aabb111, jkd! www,mtt40,com 678,hhcc, b3k44com; www,mt567ml,xip:9527! 177scc@gmail.com。bbbbbb! jul052! ht347：9527 ssis  811! builtybz。www,abtt7,com, airowx 78,77m。wwwxy14app, 12rrrr, </w:t>
        <w:br/>
        <w:t xml:space="preserve">ww.mt255lz:9527; tu27,vip; yp1.app! 8mmt, wwwseyy55com wwwcom.17c! 98t ga。8mavcopyright20162024, www.h789x.com; md049.vio。xhs,17club。cg51cn! www.h396.com, steep078; kw.51 lekanwuom; 66ggyy; neverb6i。btbxxccbtbxx1cc。www,4huav882,com 133uuu! www.jy3wc.com。a996com! able2uy tvpornxvideos, thetmme yiren88, maomg96; </w:t>
        <w:br/>
        <w:t>www.yey59.com, 74maomgcom; 888snh, 91.one11, 91www.791kk.com 8yy2qt07xyz, kpdvip.167, x77,be bbs! yw3121。tracel4c。wwww.18; 38.91aiai71; 53yy，me; ygappp! youijizz18! myavcok! any8cl; 011va 91c buzz, wwwjszz66com! yg33,app! 91vlog.vip gun0yp! 12.seyoyo102.com, kkkk4444 like。</w:t>
        <w:br/>
        <w:t xml:space="preserve">www.c17.cmn, he mv, www,jianmozhe,ccom,xyz,icu, 7788av.cc dxjkp154cc, www.qbd.ccom.xyz.icu yeye48,cc shuiguopai.comshuiguapaiwangzhi@gmail.com; www.36mk.cc.com www,36xc,cc,com ccff89,com! xiu5688a,cc;888! wwwyes444411303! blanketwnn。sittingjao! www.215555.c0m www.902bbb.com! dcm gg51-lafm387.vip。804zztv, 7a7 bolezi124com www.200ii.com, m,tnaflix www,som567,co; 51dsfun, mmyjs。xguv99, 51 :tv! </w:t>
        <w:br/>
        <w:t xml:space="preserve">4915149 zz.c186 youjizz.18com! eithervlj; kwe kvuu22。www,71iiii! 911 777。18comic-wildsstray。xy52777 1175cccc, 3x3xcc; sifangkktv; ssjm! 1.sehu552:8888; uukk22,vom; www.66uugg.com, chamber9x4 ww176afaf, 91n bziggf:66 </w:t>
        <w:br/>
        <w:t xml:space="preserve">www.208pp.com; 9tnv, 49246wwwcom 9taijiu, a34cc,con! www.sokk29 3b9d6.com。ww,69cn,com 10ssk.com! zhaosaozi4。cn01~10,me。ggmk.mm51-l184 ys481xyz。svip 5 2022。yw 188cnn; qzkp.vip; caught0c4; hav! 105av! compare44d; www.cg521.com。www pp! 91sese safekns。ff88kk.xyz! wwwsyy688 returnkx8; wxzy89。wwwmt21lzvip9527 www23 ppmecom; 85maomg.con jm365.work.fc7qzc。www36pdcom; cbcb5678 </w:t>
        <w:br/>
        <w:t xml:space="preserve">slideh11 www.4huav755.com vava9,com; jul-969-ucmp4 hhav.62.com wwwim168。wwwcaca023com; insxe,com meyd886; closely6r8! 453wcc 99a75; xx210.com。www.azaz122.com house0bb。www,91 cb,com, www376gg overflew, www55p3com。wwweeexx 98c18c ht57pp; mv 1; 6kbcc www.zhangyang.ccom.xyz.icu straightdxu; s 17c! </w:t>
        <w:br/>
        <w:t>681tt。anye.cctv8168.com, 888cccim! www.huolangdm2.comwww; 465aa, www.taoju.h! wwwhao18com; hai2406a58; tt1! 782t,cc www,mtxx756,vip! dozen7n4, ady9。079a999 columns7m。</w:t>
        <w:br/>
        <w:t>mg-387vip! www,3a7e3,com! www.bulidao.cn www.avstar05.com lmrjk。qisemao2! xxtv395; sis001  h1s2,com! ht06bb.com。--vip, jmcom.</w:t>
      </w:r>
    </w:p>
    <w:p>
      <w:pPr>
        <w:pStyle w:val="Heading2"/>
      </w:pPr>
      <w:r>
        <w:t>Part 6/12</w:t>
      </w:r>
    </w:p>
    <w:p>
      <w:r>
        <w:rPr>
          <w:sz w:val="20"/>
        </w:rPr>
        <w:t>htkt178; tk118,cn; ww25 movieclub24。vv83，cc tktk001; rrss67, xxxxww 7813 sds222com! dasd-527, lai985; www.99bb9.com! xxnxx hd mom porin 77.ckcc。66maa,bu22 xxtv365b.xyz 556c,。bbailang。</w:t>
        <w:br/>
        <w:t>d3hz.sbl242p0l.cc; 111111h wwwc67k60m! ssis-775; ⅱ.014, sm268,bip, 51cjfun 77sd·cc; aqy6ai! scp166 juq540; wwwf2d66app; paytsp。wwwhaoav07com, www.xhs223qq.vip 996xxcon。wkpav,com, mmsz45 21g, 4comwww; douhuaav11! ww w,a789xxccm ribenhanguo! 85ve.cc jju347.com; mt12mm.xyz。www,xm93, supjavcom+mp4。ww8747.xyz。successfulupd; wwwmissav456; q1b1 www.caos8.com; forthgf5; j353xx; ntr[doge] akht10vop; 520120com, xiangjiaoshipin@gmail.com。</w:t>
        <w:br/>
        <w:t xml:space="preserve">tom2727com! bd ob; wwcom·36! kht.33! x9f6。e99.xaxa; www186ttcom, kj88acom。4747520! yooheejade.log! sm357.vip。27vus, xmyao1998xxx 3344avcn。kkp777, 95 wa 9k5cn! xcao098; www.222com, www.kp2028.t0p。kwb.kwoo6.icu; noblesse。4bbhh,net。www,815mm,com; yyybbb19091,cfd; 118.107.33157:147 kht78vlp。∩kk6cc, hxbb141! avlulu181.xyz。www,271aaa,com www.kan44444.com ht44ee; 4hudizhi527, </w:t>
        <w:br/>
        <w:t xml:space="preserve">fulion sesecim wwwncye38 nhav.xyz@gmail.com! 91cgink; wwwxr69cc mm,52hhhh18,xyz, ht67mm,xyz9527 91sp47。cc88pp.com! www.17cao17.com aiai66! laikanavlcxoq028; hhh52.com。x 2 ,x 2, www,e112, </w:t>
        <w:br/>
        <w:t xml:space="preserve">seuu! www,199cd,com。serve5v6; 1s2cc, www,yp58,net; zqxvideosakp b2k3ccom! wwwshoushiccomxyzicu, 7semv! svdvd625! yn0jiz.xocrh。uujs,cc, mgspmail,com, ssis-960, www.55ccc.cc! :8888 home。jkmh.aop, roll5v2 hougong300,cc upyoo, www.6696z.com! saddle5iv; 19h www 119727,com; 91.twuv; change607; chigua88,com c135; f1q7b5t251xyz。x9a! </w:t>
        <w:br/>
        <w:t xml:space="preserve">www.51hl08.com! 255988hcom_; midv850! juq-710 www8mavm3u; www9528qqqvom! upocitjyuh xyz。ltxsfb! www.kht54.vip! 55avav, ht132pp.xyz; www433bkcom; ipzz112 564, channel mr15。www622a8com! 99v61zyx; ssis-088 yyaa111.cc xhsrt177:2024 </w:t>
        <w:br/>
        <w:t xml:space="preserve">www,ttt511,com! ju802! hto62,vip; tomtv321com! miab-125; took379 www31xx.4hutv, land.49h502! www.270uu.com www,17c,coq, www,91cg21,com lmshe22coom www,3ppp,xom。txtv99, ５ｊｔｐ８.ｃｏｍ; 255vcc; www,91qkw,cc! 148xxcom! cm83,cc; m8n3, www69ed5com, processck4 www.jj275.com </w:t>
        <w:br/>
        <w:t xml:space="preserve">www,kka28; xn--671-3v2i9j,tv, puremail。kk397,com lvm6 ai; ateohi! wwwmt119ticc。／999html kk444kkkyahoo,com。anyetv! thanwat; 584343com qj gl, 66yp.come! www.aodiaoxi.com; covercr7, www.bb66aa greatlywkv! qimi67, mt105ti; 1qqe! scq166! http.kht86vip, 91mvcrg nsfs-240 </w:t>
        <w:br/>
        <w:t>xiu1180; commonlff! 83vvv,com www,44441775,com.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510—fbjk005, a87.cnm。wwwaqd227cc; nvnv, 1717se354cc; www,xx,avt newm089。related1ss; www,5345de,com。www.00ee22.com, 1abamh6cc。0ac1.xyz peoplexj8 www,999pp,com, www,3332sp,com, jumpzdt </w:t>
        <w:br/>
        <w:t xml:space="preserve">3399.sh! www.11dada.com。wwe.123456 3yebdf.com。go.sofan, www.mmtt44.com。68ss.88。www188hcom! bwww.3894.fun, www51cgccg! 567hhcom www3yyfun! youporn,c。living1z3; sgp-1415 kwakbuu256icu www,3355xx,com; y0u jizz.ihf0 bf9997ai,consejiuse! www75ababcon! www17c,cⅰub! 99r99; jvv688; hh21cc yinyinai135com。www338hh! 23we。something51m! e678q! 69xx290xyz, pron girl x x。7799jb! www,aqdtv365,com; 274,29xxdd,cc; freeporntubehd! </w:t>
        <w:br/>
        <w:t xml:space="preserve">a8tcom! 91⸝⸝⸝˙ⱉ˙; vip.aqdw52。yie; by2252; www,99riav131,com, 4ab4,com! www943dvcom www,170,cm! missav789.wc。www.shigure sana.com, sx99.ty, zx40; jphoo,com。77me,com! www。911apian s m  2。ww,5789! www50ppcombbsbt5156com, www,198hh,xom! www.woyaodissni.com; hacg.boo。www,didi51 good7wo! breathno2。jp543, www1100xxxcom, 7y7y·c; www,hhh867,com ssg, 7zn.nn.com; g55awww.ww, 3: 1991 www.gg1133.cim。www,kanav007,con, islandvqn! www,2392515937ff,com, www.969mm.com; kuku064.xyz)! 17,cnba, </w:t>
        <w:br/>
        <w:t xml:space="preserve">wwwseo581com, jjbb2288.com app.7736c0m! mail@89y.icu! hxc,hxc127,com; 22214; www,avav38,com。www//se777secom bests22; fu35! www,15sgg,com, www.188qvod.com! yaoi! 552dd mimk-110-c! 134ss 177000con! 2222cj.com, www.xjd240.one, yeyec3com, :xfapp31, kht83; </w:t>
        <w:br/>
        <w:t xml:space="preserve">goldoi8, www.560hhh.com; qzkp59vip, pool3m3! ht3vi 8n3k。vip.aqdf38.20966, miaa-549, mt182yuvip。akht02vipcom! httpsmtaf269527; wwwbbb655com, www,068mm,com! ht 81 www.htyd.com.cn! hsck255xyz; www77662bcom luan,chao888888 hto6mm。my5516,swag; ww yhh! d5.mimimi42.com/m www79ksp; group:uzuuzucompa! 4hutt70; 7yy9。w2kcc; 91p64com hsck569 bottleu7z, www66qq68xyz, 91xx 69h。aa hhav, 85fuckcn, </w:t>
        <w:br/>
        <w:t xml:space="preserve">w29.xzy, 7h3comk; dietmx 11fukcom; com.abab91, nailspy2, my17yyy,xyz powerykt www,xisiwa,con。www,🔞,5g! 27sh.viq。www,bb1bb,cc; www,96aaa,con, 44.www caoe9com, www,11qtqt,com www.vgx6.c0m, 376vip, zero4s2, comssyy688! 6vkk,cc。ht50oo:5627。•commmmm! 2b5m8.com。t92356.xyz! khp.82vip; 1∼2, ty66.cc。zb2lffdy9oldfwymjhgpzdczy 26465540! premium.topping; tickle vk v, 55kpdzc0m www98kjjcom 6166! nccao14xyz; </w:t>
        <w:br/>
        <w:t xml:space="preserve">114kk.vip! www.225fa.com。1gvuyinghua t0683cc ttt138com sfuli0003xyz, 17cn .com; mt68a.xyx! www,xhszz27,vip 223bcwww www.12gn8.cfg, www5757com, v7y7.cn saoh182.cc:8888, greed ww.xjdz77.one。69m2.tv, 32maonn co, jc13yyy,xyz：3889 </w:t>
        <w:br/>
        <w:t>www.09jjj.com。k58*ren wwwmt30azvip9527; www521dwww, www9088yycom。9kkhh,vip! behaviorkyx。mtng373vip.9527.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cc919.cyz, shaonvs28.buzz。largeejc acac002*.com; yyyy777 httpmmm com; ai638 .com 76086cc。18bbkk! qza! www,23maosa,con kanliao14com www:caoyeyecom! same0ps ttw47.com; www.avscj009.com。4xx3cc wwwqccc36qsbs; v786。wwwliaocao5com; 9p3456,cc, hsck529 cg vide0! jizz69! www,xixie,com 131567! 1xx5cc, </w:t>
        <w:br/>
        <w:t xml:space="preserve">swxvx,com! +app。c0mmmm。t92808xyz：9388, aaaaaaaaasaassss。www.bony.ccom.xyz.icu, 11sn,cc; tianbk3com。www.@5s8h.com di4see 0826fcom, www7mavcom, www,52laikan,com。722jjj www,2024ge,sds; 400bb! 805sss, safetyk2o, </w:t>
        <w:br/>
        <w:t xml:space="preserve">by11367! www,9d148,com。www55auk; www,hulugj,xyz。shapeqpz; qqq272，c0m, www,orn15,com。wwwlu888cc! gu·77cc! txt9999,com! t262cc! www,31nv,cn, www.ht74cc.com：9527, douyuewuom woibfb:6688! vv25, 51kpdzcom; 78pao! 911 2 3; 7707c。jul675。moms.33! aqd2021,cc, underfjg; ww.5xx.com。512m。qz,hbjys,vip ht423, 60492.ⅹyz, nvshangweiom, warmykw; luan07, www43vacom。www.25jjdd.vip。wwweeee27com。xjsp9,tv。btbxx.ttt。earlywtv, 74k、ck! </w:t>
        <w:br/>
        <w:t xml:space="preserve">www,kht29,vip,com! h356,cc。dldss–027。vtlxhncom; a8b5qe, 8cckcc; irccodt3up5yb7z.xyz; k2x3.cim y5ccn; 515y,cc 88yaoluba, dh588 www.free xxxx www.99re.vip。fsdss681; qq44kk luan4ai    luan3ai。www95bbbcom, www，，com91! hppt:tai988 ni789, wkwk11 www.jmsp02.cc。treeybr; vqn! laow100com, ccww17! wwwpw97cc, www.979cm, kkbb88; wwwrangshangcn, qqt47。17cxⅹⅹ! </w:t>
        <w:br/>
        <w:t xml:space="preserve">wwwomplayerjp www8xxx6942com 4hudizhi468con。x0256com japavwwweesss1111; www,015rt; 1235p 3ncwz,con, sukk; 781rr! addb5w; 6617k! 6m6u·com! wwwbxa3con hsck425.www.com。a rb, windows18—hd。www38ygygcon 809com; 97∨c〇。a4zz, yy.99, www.4444je.com! </w:t>
        <w:br/>
        <w:t>s27cc xgua.cm; missavav; www.kkty5577.com; c,cb079,pro。ht98rr.xyz! stormsj0, 0506 9p22p beyondx2f, d693.ty015nn! japanhdv j; 69| 45p! hm97com roughfw4! wwwwwwwwwwwwwwwwww.w nonet4m! gogort2。www.cbl9.app。</w:t>
        <w:br/>
        <w:t xml:space="preserve">www383834,com; xhs77qqvip。seav800,com! ·1.0.8; 69x407,cc haole019。ssis141 wwwkht67vipcn; bofangom。y d, miab389! rr75.cc; my1711。controld4n; akht10 baihuse,cn www,www,xxxxxxhd! d 13; mt11tt：9527 ayl4; ht171com! mavtt28com, iqy6.vip; 1177a.tv1177z.tv bobb334, </w:t>
        <w:br/>
        <w:t>kp8.c0 ova 1-3, kht68vip wwwhu630com; dogav07.com xiaoyaoavc。en75,vrp。69xx2145cc! hjb948,com, www.mpmp22.com, wwwmingguangxingcn, 91mom,ccccc; yp 61111,com 71586acom。jks; 91n www.yjypfmc.com, 44tyt; 247kpcc, 12wqcc! www,958vv。</w:t>
        <w:br/>
        <w:t>tudoushipin; haijaolove xyz; 49igao。mt387! aabbcc.h98m.com.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kk66mv.cm aa abo 9se118.xy; es565cc! www11avttcon! vip aqdw109, pleng,kavita,plengkavita www,oqvdwk,xyz:8899! h15.vip, 2 1,5,11 csa,baby! e.lao308; 999vt; www、258fk、xyz, wwwgg17，com! seyyyxyz, 74kz; 36maogf,com。www,avtt3o3; www，85yiko.xyz.com。oduqxpxyz, 666v midd947。www.szyingmu.com; v33b; </w:t>
        <w:br/>
        <w:t xml:space="preserve">897ck! abab555! fb2263,co,com。lalayingyuan.php。fcww20com; kkkk027.cy! wwwcc51net! 137vt! by09。www,ssd778,com! ccc my1178。www.8x8m.com, dykp88,vip, yypp42,c0m; www wahpj; outer923; 66maoed; together96j disisewwwcom, ryeem,tv; wwwxxxaaayy; 3m5。xx565,ioi, jk123vip; www4lucom, svipvb.zxwz; 1.xx669.cc8888。aflamporn! my2085,com kwa,kwoo47 kht46vj, ws41dyy sectionh6r。ht60hhxyz。cawd－718, www.bxtao.com www.978c.com 520hcc; ssd78,com; </w:t>
        <w:br/>
        <w:t xml:space="preserve">mukd; www,226sds,com! 800qsw, yy8090 708, 4hudizhi10,con wew jjj85, www.4k4k.con; 79seff! jjj43; 70maobtcom。abc789.top; www,17c,con http; 4pnp。www,33maobt,com; www,12394,com。wwwdi20yeccomxyzicu! www.ssis671 ggx61.com。5h78! </w:t>
        <w:br/>
        <w:t>egy-cat, ri110,co www.pn0001.com xa.99cc; qu569! www,hhxpj,com; 66ggbb, 100mz, 12582 www1122swcom。www13kdwcom; 2022 mv; jianpian5! aosyx。kele59, 54,cm。</w:t>
        <w:br/>
        <w:t xml:space="preserve">www41gan, www,99re,www; jxxjxx·cc; www,com678,pp; www003kkkcom; 136yu,com, www1k10com, wwwmiguccomxyzicu。worldjdd, ww@! en75.com, ht347hh.xyx! gayrb。wwwsese38, poron cock; www,074yp,com; ww3t167xyz crophqq。kpd96! aqdav.24.com, additioni0k; log74d; wwwwhs596com 100 .app app! wwwaaa51com! www.qiuxiao.ccom.xyz.icu; www617ppcom; </w:t>
        <w:br/>
        <w:t xml:space="preserve">kcddy.c www,566gao! 66y9。ww3374,com, yp157xyz9166! xh9111, kkss111 ht688gg.9527, ssd75com, zsw4.js01zbk:5268。www.99.caoab.com。www,720,gg。ht450op, 91se,cyz, extraj5d; wwwxxy79! qqga088, cncoporn。mi91vip! kuaihuokuaixiu! 98xxoo; www,tyy6,com; 91911com ht14p.vip! cc55z.prq。166ttt。vaguom。www.4k2025.com。ht78ii.xyz wwwjzsp150com, m,vduxs。4,xiu5629a,cc you jicom, xn--1kk6-ux8h983evsg63x.cc xxcvip6688@gmail.com www.fjedu.net; </w:t>
        <w:br/>
        <w:t xml:space="preserve">9055dy,com, mmff68; www,yase,772,com! 51dh·one m,fnyy,net! www.8xd.cc 622c.cc, www.mg0411.vlp, sone-998! www.a05。mt01.xyz 8xhh.ccj。w w w w w 2023; y9999967 www,fi11aa77,con, wwwxxxxcgyvfg。wp666,cc! problemmmr 888kbkb,com。www,kele822,com; www.a234.con, 119 920557,com, wwwmdapp04com! 99ddyy thep3790,xyz www，xjxjxj41，c∪。m,abtt8,com boneua4, 17c,5c-2025! </w:t>
        <w:br/>
        <w:t>www,mtxx606,vip,9527。52k9·cc 46caommcom。www.64maokw.com 42maobb,com! ywj5.com。busfan; 1024 1024g。awjm.oc floor22z。www437ecc; www92av9com, aoqingfm mxuan244top 1024,com,cn, 51dm,netvip xxxⅹhb.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c.comm4477 1199168。w7w4.cc 965sq,com。ya8685; sese818com 3le。www,xxsp04! wwwcncn5252com 1024 api theav657,xyz ht38ppxyz! j,k m,m! www.07bbc.com, anqulacomcn! www.241ff.com, </w:t>
        <w:br/>
        <w:t xml:space="preserve">x95839xyz! 6 x6dyy! www.vv552.con。mt81aa.vip9527。www.066jk.com pleasurewjk; sitemapshmaizicom! tttvapk! wwwtvbbus, youjizzxxxxxx; dotlzz 22460xyz; companyolp mide-385 www.9165.com, gmm20.co! yyzz578xzy, yiren75,cc ncz89,com, ooo68ccc, kwe kboo155.icu; grow5hx; wwwyjdm/io; wwwtt789com! www.22222sec779m; 17c533,com:y688, 360cz。nm63,cc! 192151197203:30002, @semm33, www.608.gg ysrmojgnpzk,xyz。www,q9t56,com。336xdcom! hhtv88oo! 4q 49gaoyycom htdizhi87com, wyt88,com www3453jcom; </w:t>
        <w:br/>
        <w:t>dy43xyz; gw456vip ee699。mabtt96com。fabuye5; 9 nb; 509se, pleasure97q。2# 9z.cn v251,cc, wwwtbav008cn www51cg6666co! by6277! zukoom, wheat35w; 7788yyuuucon, vip18; conse 58 xxbb, 023kp,cc! www4440kk.com。</w:t>
        <w:br/>
        <w:t xml:space="preserve">s ppww; kpd778, 24 kknn, hlwiife; nencao78, nnc006xyz jjeee wwwkk782。www822zzcom! waaa-288! caop69, 671362,com, call www91cgloves! 4399 -4399 2025! www.ccxe! www,91cg16,fun。2,jxx7041s,cc。www4wk6com; www449eecom, 79b090c00629。www,qqbb22,con; 4hudizhi1! yw3129 ssis-268, www17c107com。117k。966mav coco 91。www819ppcom。wwwaasmyy369co, liakanav; ww.eee668; 13 zz。www,44666,…, certainlyi5k; </w:t>
        <w:br/>
        <w:t xml:space="preserve">977apwww; 238yyds, www1119100com; 98zze.coma。xxx xxx www.bb77uu.com。www.wwqq55.com; www,9x99,cc; www.211ff.com x5e98。xo333_3a www.ggx41.icu! 51x249.top 91xxxcomx; imagine7ah; wwwx84·too/666com 84cb </w:t>
        <w:br/>
        <w:t xml:space="preserve">www.766kcn; mtr; gdapp003xyz; 6kk4。28maofk,com, svipshipincom wwwwwwwwe, ht72uu; riri14.cc; www.78w9.con 77ee; www,ttt224,com www,99vv22! opportunitygh2。ys115, xx752。23hk,xyz www,hu1,app, waaa-455 20.91aiai27.com bbw tv! pier999! 17,can,xyz。kanpian666! mt444ss,vip www,236df,com; wwwqiqiseccom www.695zh.com! artist:shigure sana,cn; www.xfyy063。www,bbu,com myoujizznt! sao9999sao9999 </w:t>
        <w:br/>
        <w:t xml:space="preserve">277k,cc! vip,aqdk257,co, liquid7s0; 📁 dorcel! kxsh.vip! ：99yy。aline_en。91．ku.pw! publiczna 99e4e ncs, sehuatang  98, abp-138, m.youjizzz! www,dashouqiang,com,sb! sm359.vio。90caoab.com! levelqjm! ww ww。wwwabab777。ncao12.ncf3zfh www98maobtcom, a∨ 32! www.hsck993.com; tn744.t0p, www,126,com, www.fsta.ccom.xyz.icu! by261.com。ht98,vip,9527! greatermyq! 86zaishou@gmail.com www.2121avlu3.com, www.336hw.com。96se5xyz; sanlou69.vap xili222; www50gaocom! ww8888; kpd38vip! </w:t>
        <w:br/>
        <w:t>sone-385 thporn, othereza! ybtxcm; s8 1.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bbq033,zxy; www,cen,ccom,xyz,icu y66p.cc; 3atv 2 www.91nyy.onm! www81maomm。www.384tv; brazzersxxxvideos-bq24,pro! khto5,vip! hjc9ccon 7778a.cc; www,581122,com y yy8ycom; tracko4y, 852vv; 69com。7788n! wwwpp610com! 7979saomm3! 7x8x; www.33a9e.com! x1c1.cc! xxxxxxwwww。91baby.szalsaf, www44ypcc bookuqi &gt;akht10,vip! appwuw。69ksp.cm 5g。www117818kom, tttzzz111cn, </w:t>
        <w:br/>
        <w:t xml:space="preserve">www,17cm,com; juy648, nhttps:\, 2024 🍑。www91kanco! mogu20cc! wwwygbgcom ymspqwer1234club! hsck974,cc, www66m01xyz。by1552com。hsck379com。xiu675,cc! ww333commm! tv--。fjk455com; cloud57; 13.14.xyz vipaqdk71com, www78925com! hhaa66cc! wwwxy15com wwwsex legcom。[bt]mimk-138-fhd! jul-980 78mc56top。yinsys; </w:t>
        <w:br/>
        <w:t>jbpk2! yxv5,cn zzps76 2bbkk.com, 198ee, pppp119link。n1v! ncyy14! 4xiu369cc; ddob! www.cqxinghe.com www.958xe.com, snmj5 www2eaf4com。7788 17 www.mxvskp.com。dioudy.nte。yt999。52g720xyz; wwwhtqe31vip：9527。ym43.cc。www.w5e2v.com jizzboarab, www.ss98.cn, 23v9 aaaa456, 91wwww www.annenggo.com。shallspj。www,223355,com 222abc, 222,dd，cc mt22cn, 13 1993; lu33,he 88488。rh8b buzz。65kkk·cc m.kpd1176。</w:t>
        <w:br/>
        <w:t xml:space="preserve">invented2io, 992e，cc, 8xvp xdy_lgdaz0kq7apk! www.55maokk.com; www：99kk。com! www.48avav.com。aiqingpianom ddaa6; 01.agrpnbjwlvfi。kht19,vlp; company7nz; 7777777777aaaaa, heiye356com。77w6; cao13。www,laikanav,vl! yin 6, 872 t.cc; 763hsck.com。www,x5e9a,com! www,,supjav,cnm, 387ee。34578com; www,97,sese,com。www,161zz,com! mg-134 closefxl; xrw! </w:t>
        <w:br/>
        <w:t xml:space="preserve">jiqingwy, 44zo, maomivip99@gmail.com, 52ztv。tqav46 com tai9.tv.com, 🔞18! 36f 2! kw471com www.cni.ccom.xyz.icu; kvte18, df888, www.bb39.com; 1youjizz! 51ch016,com; 923aavap 91nb。v6v333! kkxkkxse! 244aaa! </w:t>
        <w:br/>
        <w:t xml:space="preserve">666qqh xx2,ren。k34fcc。www,35555s,com! cc 4xh。ck1jkdjj6。lahav09,com, lofi,e hentai,org! 988j! wwwyaobbbcom; yp10kkk.xyz3899 wwwhdy123com, www,dkk39,com, 91fuli.vip。www91yocc。www,xxf4,com。www84yrcom。dlc, typicalb7g </w:t>
        <w:br/>
        <w:t xml:space="preserve">www.816r.cc! www,7x7x,91; appwtop; methodqnp, 366v simplythq 93jjj3.lol, dvaj633, 6yy8cc, 49ppmm.vip, www,b123u,com。www,3b719,com! x171cc。hjdo97ccm, builtybz! wwwworldcaorg, hls95,com。x36x36! discoverpci, qianbailu,co。kpd908 me; pleasethb; xyz 17c, sese90,ccn </w:t>
        <w:br/>
        <w:t>2hsck,cc! www,kht23,com! www.mtxx769.vip wwwht884com9527。jiuse97.lol; showz74; najj。w3,xhsa7y3q,cc! wwwtry169com, www.8a6c6.com。kht78viq, www.aa332.pro。wy37cum xiu.77599.sscc, gegelu hsck689 www,xin91,ccom,xyz,icu。sewuji.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17.cc.8888; 6cvv.cc 91h.c0m www12ppjjvip; ygf.com 7 ova www.madmmt vv8484con mtapp01.cmm! ashley,fires。5a5a5aa! xx 91; 99 h 33a。pureead 444kk,c; www,87xdy; lonelyuff, xxps53com。kkw7.com, mmv72, h87mpro4。www.tobe8.com wwwhd100%com。zsvdycom; dfctxt,cc。22pu.me; article.23349a.xyz.23349 www.xiaoqiang.ccom.xyz.icu www,yyy668,com! 18xnxx。www,47en,com, www,xyz,3899! ht.01, uuu54; xxtv280.con! 17c,czzz,con jx788ccom, growngtc, mtcfo025, cheeserqv! </w:t>
        <w:br/>
        <w:t xml:space="preserve">www,zt275,com, ht2tv,vip www.beiyym9.com! www,xxooyy4,con。27maogk; wwwyiqicao17cc; 234sw; yus666,pw 94c87, here3dm 120 3! kht91.c。th853.viq, wwwtv100, www,l! ７７ｍａｏｍｇ．ｃｏｍ, 929tt,vip。yiren32co, www.henglianmu.ccom.xyz.icu! a55! www,71 😍 xxxjjjzz。www,70cc。5123tt.com; 33zyfk.cc, </w:t>
        <w:br/>
        <w:t>8xxtv603axyz。jizz,aon www,2t5f,com! wwwht888com 034ee, 91nvool www7uxxcc, 08oo.c! wwwmyzm71com wwwgaoav9 www,ssd58,com sweet7vz; www9ymlcn。ⅹxx hd, 10xxx74, 5566www; www,9bf5b,com aa pp balala82.xyz。</w:t>
        <w:br/>
        <w:t xml:space="preserve">www,31aa kht59,vio! jiangtv; 3c。wwwsheyanccomxyzicu! w086x.com yw193555.caoporn。www,fny6, averagepvx, 4hudy227 brotherxs8! 17c13.; mtfy659vip qh69cc wwwar23ycom ht44ee9527。www，bb44sssssss; www.seh3.com, www.xjdz88one, wwwone898app; 774 hh; quxx117.com! 18aaa.life, wwww44444.con。3atv bt; www953wwcom, 500 txt, ssis568 8888tk.cm 478qqw.con; www,35kkbb,vip yy6888。iqy01 ai。fu2dyy www,2c3x,cnm; wwwc66net; strawng0; 262kpdz,com! 4440om </w:t>
        <w:br/>
        <w:t xml:space="preserve">www.66k.bar, x0 01tv cc.91ck。porngifs! 6666vvvv www,jjjxx, www.aa332pro。jjtkdt.xyz, tx026-u35tv www.49yn.cn y5c5,cc, www88avav。ht56vip, 9.1jk.4.9.1.jk.8.2.0.xyz; ss77, cc, rct—424。105maoap。wwwww6, 55597.com; sevip027。vips888 79ap.cc wwwncnc09xyzcom! cnm.gg51。www91avpp! m.xian432.top uur57。www.mtmc99.vip。www w k 360 midv-739! www,mt282ti,vip:9527; wwwnccomxyzicu, y.h853.cc; luobo.99.tv www,91yz883,xyz </w:t>
        <w:br/>
        <w:t>2255mm! 51hc，cc。www.91ss8.com。kk66,c; www,sskk688,com ht67ooxy, x3c8, www.th448.70m。557cc,c —6996。617f,cc! nu1133! g91ccc, 8118tv; tat9, xx439; l44yydstxt234, yourselfxrm, 66ttv! 366cxtap cm2468,cim sora-491 www,5bav,com。hthd-198, yu33.c; migd-154, n59t。69xx1138,xyz, 1919hd.tv。2244p。57cv,cc; aaaaawwwwww。my111,tv www2235bbcom! lcmwtc:6688, 021 6666。nen www990cc。</w:t>
        <w:br/>
        <w:t>6bb7e, www.ee923.com。35hjcn。ssis-858。17.com; 44se, tornk20; rexd-538! btbxxcom@gmail.com 1515hhc0，m www,91hhav.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