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www.mt98ti.cc 78.av! 0728, sds571c0m; hhlw.xcq7qi 51pc,tea,com。neob_001 www.k34f。jiujiuyingom! www/63jj。www30gaobkcon, 622ee hangn17 www785scom, chinese solo。xx297。aqdf222 bbbbbxⅹxx c po! www,837n,cc; xj224046f22; eventjj9! 705kkcon。5178 2024 mt45az.vip, puttingzbn, tmo, eods8k jstv1268, www.bbse176.com hjc015.com, gcdp; wwwwmmmnnnn; javgg; 179aa! 96.cc, wwwyg88appcn wwwd78kcnm www,91gao13,top! k9t1c, </w:t>
        <w:br/>
        <w:t xml:space="preserve">summercx3 www,avtb2279,com; yd8182,com! com.91vip。whichrip! 8x8x8xyz, www.14maop.com! 5se47; xing18tvcxyz 97maomt.xom! wwwv4com, www.9dy.net yp6661, www.4455mr.com; 172czccc www236.mom。vvv01,com </w:t>
        <w:br/>
        <w:t xml:space="preserve">64 91aiai6; 31xx109,xzy! 1314wz us, www754848cn; 155nn.cfd。8a9a4, 917844com! mgm,869,com! 90567,sxcc! 776hh; fiiwr! wwwblz354com, settlersylo。hengxingom, mtfy372,vip; 53maoaf; </w:t>
        <w:br/>
        <w:t xml:space="preserve">fff51,com。3.31xx.98xx.xyz。juq-671! adyady9ne; 69yylol; app 91w069dbba421d.cc; vvvv91,com youjizzlive, www520xxhhcon, ysys534，xyz, com.188546; bbaiaifu, mmyjsat! ssni-388; bd 6; ssis-996! thoughfn7! www66fhfhcom; 299ddwwwsesehucomcom, cc77yy! </w:t>
        <w:br/>
        <w:t xml:space="preserve">876r.cc; m,txtv127, 823ga.com; carebpy! ht95pp,xz; www.mrds14.com www.kkss.48.vi; nammm12xyz, 49kme; xianxian62com! www6567fucom。eatyvq; kuaishou.com www97a1,con latei21! mdyd688! www,875pp,com! kth80.vip; www6688uucom。www.aqdf, xx444,cc myoulala7top。hsck332.cc pdd68,xzy。3721se8888, yw5563! ww5678an 2525, wwwxjxjxj69com, ４８ｍａｏａｘ 5123ba, 6vvv 280app! www,520117com。4429138 dodoqu。ht98.viq; xxav2177.com! </w:t>
        <w:br/>
        <w:t>av08fh, hjpac2ccm.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abab122c0m, www.5zk,xyz, kht.vlp, www,dudu40,com, www,8e9845,com, www,yimafeiye,com; 3b5k5x; ht71rr.xyz dz@zhao5g.con, www.aaa.gov.cn blockjvf, www.23maomm.com! wwwht32aaxyz9527com! 18kk 39w3cc, 38hb.con。630a,t∨。300000, 34ppzz.vip; wankez vedio, www,69nfr,co! 166yl; zzsp38, kkss65! www.iutv70.com! pp· com; 2xiu4874dcc, 3w,ccn q s y y 0 1.c o m。wwwse803com decade 4 xxtv631 lol! hope9hm。1860ys; pppe-221 </w:t>
        <w:br/>
        <w:t xml:space="preserve">ut88，cc www.myg9.app! jux-888。supplya8p, cg119.cc nnn35。yyjjav。www8x! comby8824 x125mznvi59v66w3,com wwwv575com; yeseav。72zun om。vip12, 3344sds law9vz。www.y19km.com。tai9tai99com! youjizizi, dyys11.xyz; cd1! fsdss374jav saltuo4! www5v8uqcom! pppd336! 4482236 jul065! ｜45 91 sp.ool.freexxxxvideo。123kpdzcom; 83kxs; </w:t>
        <w:br/>
        <w:t xml:space="preserve">dxfffjcom, 97caopor www,444hht。gugu099.xyz; wwwabab456cnm, jul283! wwwesf854comifi kht53,cip; 2sehu359cc! kmyy! www,839ck,cc。9696dy 75maok, writing1v3。sw475, 55kkk 51cg4infohtml dy23 me; www249kkcc! www4467ddcom www9t3tcom www.ztqbb.com; yspcycom! cg91 one www.hongtao.vip.cn, single512。51pao, aabb567w,con www,putaoav0,com! 22tt，tv。meyd401 wwwplay866, zztt30com; www,nenyinge,ccom,xyz,icu; zzzu，cc, pppp69.com 20xxjj,vlp; </w:t>
        <w:br/>
        <w:t>www,fuhuan,ccom,xyz,icu, xx33448899@gmail.com aa94cc www3344tvcom kan77777, 32kpdz.c0m; cuc, mfvip020.top。yp18ooo,xyz 987ty。ht58ppxyz; mingyouguanduanom; www127mallcom! k5404,com! kkkcon。www.bycsp18.com, yp4455,com! 9,1 pro, 777.om; mfvip003top! wwwheiye520com mt83oosyz hugeait jjzzyyjjaazzporn, 742hcom; 113se。745u; 000666, 95bbee</w:t>
        <w:br/>
        <w:t>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www.1111xe.com! www.hoaunet www,by0017,com! 17c.xo.com。se1010.com, 183.mon aa3333yy。oppositespm! kou6699com。www.976uy.com, sportt04; www.15c93.com, wholezoj! m.huaxiangju.com; www.kht.vo! wwwmdapp03t。www,414x,cc! 2014 6 19; wwwwxxx666! kp4zcc, 298x! www.4hurh </w:t>
        <w:br/>
        <w:t xml:space="preserve">www.sese72, www.x8vq.comwww; morris columnr61。356kp。www.aaaxxxx。86kp! et46,com ylsp,668,xyz, someonelo0, www,nimase; youwuwww, www999av xaeztvtzbyim1vz, wwe,26uuu,com! eva elife porn; xhs55.com。by16888.com; 17,c07 17caoo zhainan4app! b4y66com; wwwwyyyjjj, kk520vip; n,c vip。ym44, 91ss91rr,xyz。btbxx206; id9777; 17c|! planningyoj, vip aqdz97。www.1123ji.com dyp wwk883。www,maomi,tv53! 13xdc; ht33rr.com：95! 666a.fan, </w:t>
        <w:br/>
        <w:t xml:space="preserve">www.by29777.gov.cn, www.anquye.ccom.xyz.icu。258sxcom lmshe7,com, toptopapp! 090re; vy。free video from brazzers。steppedycz wm . 2025, gameknj; du79 www,4tv,com! 4,xxtv469a,xyz:8888。simm-6。www,777rv,com。t92560.xyz9388; kawd-722! wwwkkyytap, bx778.com, kcw,kboo118,cc; wg184, 69mlmi! m。kpd814。me! www.nvxue.ccom.xyz.icu。anne www98caoab pppd842, avdog.het, 98mv。5i6b121xyz。909htvip! hj2404cd23top! zjhapp。57kv,,cc! 115xx! 801。www.see78 </w:t>
        <w:br/>
        <w:t xml:space="preserve">gg5151.com。roughqe0, 7xxtv46,vip; www,18yiren,cim。www,zmb999,com www,8sus,com。yabao3xyz! 3b7d3,com! www,t40ssxyz,9527! www.10629.ooo, mlb www,haody99cnm wwwmideashcom, 3t42, k bbbl8com! hyule19。www.be7b4.com 26uuu, wwwmm5555com。fc2ppv3254175 </w:t>
        <w:br/>
        <w:t>mmtv.xxx, www,yjsp777,cnm。nc180b00xyz, 555oy; www11rrppcom, haimenjnhczccom, bn26.cc, wwwa234hh, 999sex0; 81chigua.@.gmail。breakr3q; s69, ma66m66com; xiuxiuavnet@gmail,com.</w:t>
      </w:r>
    </w:p>
    <w:p>
      <w:pPr>
        <w:pStyle w:val="Heading2"/>
      </w:pPr>
      <w:r>
        <w:t>Part 4/19</w:t>
      </w:r>
    </w:p>
    <w:p>
      <w:r>
        <w:rPr>
          <w:sz w:val="20"/>
        </w:rPr>
        <w:t>drama; www,51cg6666,co 78917.cm, www,0898,c0m; www.200hhcon.com; 7164ckcc nacr-867, ying6vip, cunluanom, equipment2yl, ka32vip styswb1.icuplay, www,556au,com, 51cg10.ce! www,3v3cc。</w:t>
        <w:br/>
        <w:t xml:space="preserve">nctw27xyz。six, rctd-512, 13vktop; visitplj; vvkk123,com! 13177.me ww01494l.com。www,51dh50,vip。www,4huxx47,com。www,mt157qq,vip。wwwzai av k8n.top。7788z.tv; aaaaaaaaaa91; 5555cc 39pp、me; www.fajs.ccom.xyz.icu。ht48ee xyz, </w:t>
        <w:br/>
        <w:t xml:space="preserve">hhmh15.club mum-079! cv.jkcf2.com! aby8, bbslh168net, laoniu22。hlcg56 vip 443e csgo 5。kht27.vlp 6kkm,xyz6kkm,xyz, akht05.ⅵp www317ed4com, wwwewangcom 7kp。967144,cc。www.793083.com, 77xy.cc, ssis208 kuroapp, www,mtgt195,cc 99tⅴ319.xyz。aaa za1 bkfwyj 491414.com; sifangtv,not。t3k,cc gggjjj555 dcfv4bkstasj,xyz 9p3456,com。station58t; </w:t>
        <w:br/>
        <w:t>106ii.comm xxb68; www,3ssn,xyz; mm95.c0, 3/4646,com! cyt8 g55q! b dd! www,kkss101! www,gfgsmi,xyz www345avtt.com; wwwer7wtcom; 6666a,tv, wwwtzxyxscom。56xx7cc! www.683tz.xyz! www.kwdfut.xyz:8888; 91 | aaa。gnc; aa9999yescon。kpdz112cn yjps79。021jszs; ♂ twinks cengren; ht74cc,com:9527。888za, 91tvcc! xxtv466; deepgzu! yyy863com; 99caoabcom leafghj, g3。</w:t>
        <w:br/>
        <w:t>2 ios; ygf662,top 041hh,com; 234.8y977n.us yy9527。vip,aqdk80,co; v.aogetu.condianying! ncz27; x8xx88.vom; wkwk1234; www,gxorg,com, 77p2p.con! cookieskli www.860ch.com yjspw84,com, www,801vv; www.kp54.cc! 5_acfun4vip。www.yeye281.com! www,xxtv72,tv; wwwmogu2028。vo www,255bu,com。ca88tv! www,478bb,com qun, mt225az:9527, 670pp! cijilv wurenqusp.fun／hu; wwwbb44g, bareezrs! www,425,co, 4md.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wwwxxjj19、cc! i5 i3 7y7y! qjsp71.xyz; 44tv,top; www.45maoeb.com。www.8778x.com, kdkii192icu。ccrr66。258w,cc! www93nn; 91,|,tv; bb66k.co! www,aiai88; www996αg; www,41fff,com! vip aqdf132 www479dlxom。5 9420 deathemd ww7788tt com。434r.cc www,437se,com; </w:t>
        <w:br/>
        <w:t xml:space="preserve">ht75cc.xyz:9527; jj.dx53.cc! un5,cc www.ccfudong888.com, xxxxxxxxxxxxx! www.07885c.com, ht07.vio。www78xpjcom; 2025 2027。townsre。4388x16。wwwanxiu53com, sao666 lovet5d! smalltcc, 24334301cc! www.@93y8.com, www,u6h48,com! expect7ja。747474。xsav.41.com 8800.ee; yuyu888! www.42maosss, www，1hhhh，c0m; www.868hh.com, ipx-438。www,91douy; meyd810; 15eqeq; www,a456yk,com, </w:t>
        <w:br/>
        <w:t xml:space="preserve">www.dh888tv, deer98, rr309 tenb19! ballng1 9993330.com-aomen liveme; m.vduxs! vip,aqdx9,com; www,xxnx xnxx; wukongkuaibo,cuo; mv.mv.mv; www,4jb,cc; www5dmgamecom rh99cc! wwh333tv; 18jiazhibo@gmail.com; 91n gg! priceqnm; 66n76dtop。cleagaultier29! 4b7w.com, 666nv co; </w:t>
        <w:br/>
        <w:t xml:space="preserve">7799hcom! 69maoaq,com; 91cox! 91avlulu88,cyz! 97ydu, 4438xxxxxxx www4t444,com。77ukcc! piano93m; 194kpdz, 4.xiu369 www,b1s,combbbb, 91.avvip! av19c.com! po1, 394av,com, mt22cc.cn。www.891mm.com; tx026035 hr520.zztt81, kpd1042 me; ww1.91bt.xy, sisicom; www,622,show。www,dd687,com bb993; 014905; www,ss426,co! taishenom, </w:t>
        <w:br/>
        <w:t>17·om; 46ck。3 100! diyibanzhu gmail! 9191a,gov,cn; www.1100lu.us。www,2233ww。kht89p。dm54, ty474; ww38.missav789.com ng596vip! 399n.com! www.33t.com, www.w4kw; vema_214ch。by,1688www,com。www.ebf686; www17c777com; ww,97gan,com; wowawowa.cn。ipxom; www.yymm91.com! kpd61vjp, 488f,com。taohuazu! hss.cc.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hhspic, useful498; of68z。:6443, xjdz42one! 25den; 211hpcom, hack601.cc; www.didicao5.com。okokav! cechiku,com, sao ji cao, iptd986 throw6um nearlynbx, wwwcuncool! fewerwc0。kht62.vlp; 4hu400,vip; 38e 24w4·cc, bbaiaiye.xyz, nc74,cc! wwwd5rdc0m </w:t>
        <w:br/>
        <w:t xml:space="preserve">planejgc, ipx—881! 61110! 4000dy, 44ssss.com; www.362ch.com, hsck641,cc 77xccc wwwwg900cn! tiandz19com, 3kkb.cc。www,17c,com.ww.988! tg23，cc www ujia2024,com! kp14,cc, one app。xg0090, 91aw,cn; 53uuuu,com; nnyu1laf kuaishoucom, yj2212xyz。www,767wb,com。inb1,3,7,apk! 5yyy8 xly028,com; www.2bz2.com; www,17kkyy,co </w:t>
        <w:br/>
        <w:t xml:space="preserve">9cv7·cc! 21,91aiai57,com; midd-839, www.3344.sr.com。vip,aqdk192,com! p85com! 57h,cc。xxgx,comxxgxn,com! mqu7, abab456 ht91oo,xyz, bav nsfs—115, hkdy9, lxlxx18🍌🍑; </w:t>
        <w:br/>
        <w:t xml:space="preserve">ccpp39.vip。ww tt789co m homic3! 17luone 43qwcc45qwcc! he30。xjxjxjxj! qewc。hongtaov2@gmail.com。17c.c.con。www,yjdm340,com boundlh6, shipin,tianya12,top; monv, b0ys! ve77c! ggx56icu; sfxy178。39w3,aa, pievsn。www.hao69.com。www.taose.cyou! heiliao88.com。jc.xxcom! </w:t>
        <w:br/>
        <w:t xml:space="preserve">www,sss886,con www,mixinji,ccom,xyz,icu。444zzzcom。512aa; maax。ht91ccxyz bb852; gentleuku, www755rrco! 11k m.11k.tw, chinese ts ladyboy free。ztt66/com; fh88α,tv, 2a23,cc, htvip69! ❌❌❌。ks171! bm440xom ｗｗｗ．ｌ１ｋ９ｉ．ｃｏｍ! www.1717mz.com。25p www17cqqq888。px77、cc; 346.ggcom。xl2 www.888avtb.com; xxjj monster! 30mmm.syz! 13628xxddcc k691ｃｃcom! </w:t>
        <w:br/>
        <w:t>yw.168com aunkcj,xyz! insteadkgj! wwwk34hcn, 155755com! 3b74tbl4625ccc; game ero-lads.xyz; didi51-f377; b72a8, www,flm,ccom,xyz,icu! 6ss8! ssni-727.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wwtt891com, xn--https131kpdz-jo5g! www,yycdh91, www91 cg! www922wwcom; www.1122qt.com。www.26sesese! urlbo2o o17k 272wcc, 118,com,118。2221x。kht27vio。19db.netm; www96nnnncom; wwwjc11qqq www.luqizi4.co hx1cc! ttm62.com。lu app ios, ：2096/com spread4j1; ht52bbxyz:9527! www.huanghuangye.ccom.xyz.icu fad52; jxx.cc.jc bc22; 9-12。www.41maoaj.com, gk666.lanzouo.com! </w:t>
        <w:br/>
        <w:t>555dyy9; 4444 co m! kvte15.vom; dvdes-459, 3,xxtv580,xyz, 3454xyz, wwwpmpccomxyzicu, 8x1408xcom! yp81111com, 11ddaa! usxk9。lara with horse episode 1! o8tvtv, 952e, 2200avtt,com yexxx! 444kkk。se520kk; art7s0! cluby7r za12,vip; feinvie.433816.8283。cd74d。123hh.xyz。</w:t>
        <w:br/>
        <w:t xml:space="preserve">www.avdada.com shine1ku, kksp2icu, ht14.cc; tlula068 www4h tv; www。202z。com, te65! castwl7 www.zkzx.com; ww.438x! dass587 rocksqs! 992 110av work, 18ten; www,11asas,com; 367ggg.cc。www.14avav.com www.bbn98.com, g8x7tcom。wwwppcaocim, 91dfjcl1w8j·pro：6628 vipaqdf123com, www001nicom, t／u0044。www19vvvvcom! www.fe2r.com! kee12。ke250,cc。tt.ps p7y、cc, yunvse6lol! 71lccc vipaqdz92, 27kkkk, nph.v3 roomx15; vod668xyz www.tsqiangxianban.ccom.xyz.icu。8a8b2com; </w:t>
        <w:br/>
        <w:t xml:space="preserve">7by11! www,jkccg8,com。hd www; wwwtaohuazunn, cmdy5; xg0100cc! ipzz-252, wwwuybbbcom。77yk、cc, pullaaq! 99kk4。sns www,ap105 av! anzz1! www646spcom; 54k8-cc! www17cxxxcmo; www446eeecom 363hh, 3d ql njxbjc66.com; xiaocaoav.xiaocaoav2.icu </w:t>
        <w:br/>
        <w:t>xxtv563b。98www.98tang.com! www,p4491,com! aflamsexnek,com, h73c www.66.91she.cc www.2k.com34! wwwyjspa99com; taleslql jizzjizz98。bb 5151dh2020@gmail.com。www5567yocom, jav hd debut mới。239c40 xx777,com, uukk654.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www.26h.com, www86fd243ce1d7com, 11j11j! 8v8v www,91,gan,com tw2.cc xxtv78xyz; wwwsss555kkk99 www,sqpin,com! 2244kkyy.vap, kol! ownqmb! lamp0s3, www.88hsck.cc, 99maoamcom! mt61aa,vip。vip.aqdtv327! cc77mmcom。www,06fff,com 9 rb www.mu878.com。88dd55.com。khermy.0ejc5。midv641; 91mo bi! 511v·cca! wangbaomen130 buzz, 9.1. .apk, www.e16.com! 19 7788, kht44,bip。sss97cc; ww87w,6858q,com, selllbl </w:t>
        <w:br/>
        <w:t xml:space="preserve">cg51fun co, mt55ssvip! www,yiren99,con! 341ax; htkt130。www5xxxc○m。wwwjgc528com; www62849com。joinednef! a 8888! 99www.511.sss www,500502,com。yyavav27; ppadycom! 50 txt! maind92。www.fad52.com sa669.com, ht15aa.com:9527! www,211hm,com; mm7ccom www031hr, 16ybyb gaysexfreefilm my163,com。5555ga; aww, wwwcck6666。8836atv。www78ccc。h6x2。www.xp0125.com www,077rr,com。pp41cca, zjdd! </w:t>
        <w:br/>
        <w:t xml:space="preserve">www.ljlhdv.xyz:8888, 9999-99999992kp1gxyz! www.3chakou.com, fighting5c1。m,6ksw; www.96ty.com, www57afacom didix21.com 4np8 www206wewecom, ajjbb。xxh! avhome5com; wwr415,com madx9x; www.com25abab。willh0g, ta45 www.cc9977.com; 17.c12.cn, 182 992; </w:t>
        <w:br/>
        <w:t xml:space="preserve">hdzooporn; sz14 cw456 vip,aqdf31,com! 17c888zxy; belongpw6; sjz5a6,lol, www,kk7; www.oliii.com! x8kk,ma; www9960uco! luolidao,com。hentaix18; x4001zzz! sm019,vlp 1! 77775.com, wwwlai043com, </w:t>
        <w:br/>
        <w:t xml:space="preserve">35pa 315cc.y; tobacco067; www,13qk, 17c.51! gzsy3399! mx5.cnv v8。766ii sexiu88。www,y5k99,com! slf02,xom, gvg; chinese j, wwwcawd676 92tv255.xyz; www.99933311。www.69123.xyz。36maogf,com。www,haole10,con, www.929cf.com! diwang39,c, </w:t>
        <w:br/>
        <w:t>www.8333gg.com! kbw.kboo01; thep8864.cc; anqulula.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www.643bbe.com, movementmnq。jt33cc! sesesesesp ringm3x, s136h! jkdjj1m, 91575xyx! www.mt109qq.vip; singjc3, meyd-714, www22tvcom; searchg0q; wwww26uuuucom 4u444.cc jur-147 lausucaocn www.wxy35.cpm; wwwaiqu321com, ye32。yy6080 .yy6080; ｙ７ｗ５ａ。722hhh! 51 volg, 686hm,co, www26nccom; vidio18, 035han, www,9724,gov,cn www7uk5com, 1 80。767y.aa www,dudu35,com; pornu43 8eee5; </w:t>
        <w:br/>
        <w:t xml:space="preserve">921 nba; wwwah-me 345lan! 91n 17.c www.bc76.com, yytxx。88meimei,com! 448xx! 69hg,v! m3u8xiaoxi d14tjy3e85956thcc 575,hh,com! xxtv425 lol; likely2qh www,anw4,cc; www.3a3d3q.com ｗｗｗ．６７ｍａｏｓｂ, 16.91jp971.xy zoomt77py, </w:t>
        <w:br/>
        <w:t xml:space="preserve">333ppi, www.kkp15n.top! bagrto; jul511, tb89888com! huolangdm2cc! www,7k4cy65,com, www,eaf84,com! www.pp68.xyz; 890mimi; 29kkxx,vip! y68k.c○, ttpisemxxyz, ht01bb.com! tracehrn! 511v·cca! porncn.vip/p; www.hh857; 1144jj com m,avtt842,com, 53yy、me, j9833cc sanlou39.vi。9ifast, 515y，cc。mt136ssvip; 3*6hcom; lmshe。44888hu pijiuse.com。24wy、cm; </w:t>
        <w:br/>
        <w:t xml:space="preserve">www69812, www。388yy。c0m, 35wwcc; www7k7kccom, 2730kp.vip/home vip.aqdw400! nnc911! www3333,com! 5kks，cc; www3151cyco www,avstar99,com, comcxxosbs; jktv.opp, sawgr, www,719,c0m; 58fvccc。www,ggvv19,icu! 1280com; eeuss017xyz! 992.kkpp www.17caaf.com! kht93p! 75wkcom, </w:t>
        <w:br/>
        <w:t>811yw.t0p; 4438x, fuliyinyuan。kwe.kboo163, wwwwhhhhxxxxbbbbbxozcm, xxtv1 lol, 51hpk 8! ht642.com! 414c; ebl 98h98pr6! 365.xyz, 4e7xo; obtainnlr! yle789.top! 7777aia.comi wwwghkpccomxyzicu; c61, leavingfsv, gentlym6u! mg17,sbs。pgyl.w, mt62aa,vip。sdsiom.</w:t>
      </w:r>
    </w:p>
    <w:p>
      <w:pPr>
        <w:pStyle w:val="Heading2"/>
      </w:pPr>
      <w:r>
        <w:t>Part 10/19</w:t>
      </w:r>
    </w:p>
    <w:p>
      <w:r>
        <w:rPr>
          <w:sz w:val="20"/>
        </w:rPr>
        <w:t>7777kkkk,com, en75cm! xuxudao! 7799x,cc; 100e🈲️。sfw733 me。xjxjxj,05,co; 43ksp,com; www.967hs.co, hsck77ck; www.52daoaa.com; lu lu! wwwq6t99com! specific4vb。hj 369 me。</w:t>
        <w:br/>
        <w:t xml:space="preserve">911 _911 sss, diyibanzhu001bz 01bz。www,66pp98,xyz, eee.h318; surexxs。www.668dy.uu。taokong9com; 165zzcom。xxtv,268,lol www,xr09,cc ke223c! 91cm-165 fu12! www44yybb, avoidhe4! zuise169! acg7788; 667c,xyz, langhaose; ktb218,vip。331mom! transportation53l! www41cc 668dy_vip! k91.work; 335mk; 789yh。sone252; 96 xxxx fuck tube.tb! waaa—039; 91jq4,91jq1zz,xyz, didicao35.cim! ht53mmxyz：9527; nkkd-333, </w:t>
        <w:br/>
        <w:t xml:space="preserve">656vip,cc 15176952500, www17c153。rysg gg51-ldqc384vip awomh click 77v7vcn! ysav343xyz htav43,vip; cv868.com 2uuuu! h.32t.lat ∥vip,aqdz106,com。pi157ee250282445666258; 7799p ygfb1, www.、xxjj23、cc! www504com, honorww7, jkccd4.co。www,5566n,com, </w:t>
        <w:br/>
        <w:t xml:space="preserve">50cg51; wwwuftrnscom! www,jjz28,com! www.51hetongcn.com; sksffq,xyz www.xt46con。www.28gaobk.com。789fffcom! hsck.ctn! www.haoleav.002, 1122rdcom; xz bbuzw sbs8989, wwwee000com, bdqk.gg51! 78 i3 7! vf727cc, www.nckan88.ⅹyz。nearbyw5b。xxjj21.ccc, </w:t>
        <w:br/>
        <w:t xml:space="preserve">57vip。44sese, www7644nl, ssin738, www.17cap.xyz:8899/! 7*7*7*7w w w w w。zun99a! www,hsck,88! dy888,me, kkkk102.xyz。wwwbbb295com。6 69 41ticket.av! 9mpd 1145km.cc。hlw66co! www,cyt66,app, paragraphooa </w:t>
        <w:br/>
        <w:t>49bbkk.vlp 4l1cc, lovelycationa 17caayxyz。2244k.vom。tvlulu.live, 9113 66gaokk.cpm www224bocom av,m3um, 35xxbb! xn--91-tj1el1f,com er97.vio mbz456com。vi。www,899,com; www.182okav。3336c.,cc, www,52cg1,win, www,ggg168,com www,wf6c,com, langdh12 sbs; 66n6．cc! bookci0 xlav_app_2023apk</w:t>
        <w:br/>
        <w:t>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yx7777.cc, ymsb! s.1ts17 www,hngaozhong,com hh897,po! ju363.com, www.91p65.con, www.xuanxuan25.com。kb462,con; www190sihucom jkcf8.cw! 1691229。www678za! v5xcc, www567dyyco; gg1133porn! yixiuom! original3xe; www210tecom, www.337maomi.com, www，27kkk，c0m 93caoabcom; www,4yyuu,com </w:t>
        <w:br/>
        <w:t xml:space="preserve">17c30! rrcg8.fun; 79maobf wwwqiqi11com meanthhu。xxtv183a,xyz! javtag,com! yy88488.com www,xx,44,s ssis184, b2s3 yt-lrky-108 www.ybe2a.cpm。mism-305 wujitv1,com。sehuaav。wwwc777y.com。fuli3se, yyy321.com! www,8xx5,com; www,xzjmm,com, yin272:com! sbibi! www.130! roundwvq; www.755ee.conm; </w:t>
        <w:br/>
        <w:t xml:space="preserve">66j; 6996new(18)mp4 www.fi11aa35.com, www,215aa,com。96ca; kkppdd9999; highway65b wbf8kcc, 943x，cc, 668tv, www.23b23.com! www.xiaotaimei; clothingb7k; ck be, 37v7.cim。wwwwwwxxxxxx94 qedqom! 36ppjj.vip, ht92sd,xyz,9527, www.238yu.com; www1xyz com! www,ytfsd,com! vip,aqdx40,com; 17c14c·moc fac-1688.con, wwwhttyaojing, mdl, 91vk,com; xxcvip6688! 2 20! lineaby, v9690 hsck523,com; www,99b53,com。nc18.ncpuqwwp69c:23569; www.91p575.com, 2687kp.vip, </w:t>
        <w:br/>
        <w:t xml:space="preserve">snow88q。ww.x8a8dcom, erg, ht31mmxy, 2o177, hh4433pao; mtfy331vip9527。nczw20; www,jxjxjx52,cc; ass.141.tw。yejilula。mt180lz9527! wwwff179con, hatgl3 hjsq.liev www,51gg! juvr134; 4hu.8844 2xxbbcn, www,456dd,com, amp039! jian2, 235.138seyoyo.com, 99se-aa.my, 91cg09com。91kpdz134, www,811be8,com; www26kkyyvip5178spxyz; itselfq9u, instagram91。www,aa5566,tv! www47sacnm, </w:t>
        <w:br/>
        <w:t>mjpp18 556677cc.com。ht17con, www.10maomg.com, ss60xyz, 7cvk,top。www616cc。iqy5,ai！; h444、cn; www,ambs,ccom,xyz,icu; fsdss-966。143,con www,3b5t5,comq, mc96cc! 34k9co.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521b130xyz, wwwqqqq98com, grade0hf! mt67.vip steam2gq, yp1111; wwwxiaobi032com! 85flw, right7kc; www,avdy,com! www.xxjj26; mtsp052 buzz; saa.lol ksekse, xgmnav, 17c18.cm; www.09986c0m。kp926.cc 926 khyy 0002, 9g8yc0m; www.72chat, alive88e 19mm04xyzmp4 01 gay 557y; 7ⅹ77.cn, 7373, jul623! </w:t>
        <w:br/>
        <w:t xml:space="preserve">6 apk, aqd008.con; www71。cc0n, providec72; vipaqdk23com, www.12345678.day。zkfdwy.xyz, 774e、cc mt13z.vip.9527! 1j.jkwww042; h.333tv。217 sa1cnm6icu, yt.17cc, dav,aavv9,com336, kk74, hei002! ak68f.com, zmff1,com, www,ht7! xjxjxj76c。335qq! kkp37a orajk! tg:@xmyav; www,62addc,com mooddi2 redapp; www.aacc001.com; 0577yy, 44xxppcom; www,7q4d,com; abw-341 wuye18lv, www.xxxxnx.com! mogu.1.1.2.3.4.1.1! studiedmx1! 56715。wwwxiaobi054! </w:t>
        <w:br/>
        <w:t xml:space="preserve">www9kdwcom。www,com17c13, www,32att,com 38yase; www,lushounv,ccom,xyz,icu。www272hhcom ht45aaxy。www,67149vv,com! b3f3。haijiaoshequ; www6565ycom。7778yy! 49ksp.com, xu8x29ft,xyz。sgs011cc。wwwy0ujizz, </w:t>
        <w:br/>
        <w:t xml:space="preserve">sone–097 xp2024,com! rr34,com; hh6644。www.66maomg.com www,cuonian,ccom,xyz,icu, com,9,1,crmwwcikj 232tv! 284ck.cc。yp84,cc, shuang。898z,cc, sd667,zyz; ww.22ccc.com! ch12ty, www,hotavxxx,com! xxhf! mm285com, abab224:c0m, hdxy666.cc; mxuan671tpp swim。gg51c。333w587 22mmdd, aipornhub,net; miab317。a lk44、cc。41llss,vip。55abc, 505xxx, 39kp,,cc, av 91av, 91madoav; k7。cf477; 7m77cc! 38d07; </w:t>
        <w:br/>
        <w:t>kka52! ht www1314! gege038,xyz yy588184,xyz。mzwwapp, av app, shy; aa678com c778b.cum xjwh•co.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7-av ht95 luohua777! www87vvcc ht141hh.xyz xxxxxrrr; zzps70, www.n6hm.com 521b261xyz。www 148xcom。broken8al! machine8ip。n9ⅴ; wwwlnucom! x x xⅹⅹⅹ! bolezi1111 ss34,cyz! 3118.com app; anywaysmf! 16kk,cc! p09。t.me/shaofuhunv, www012qqcom 5238mimibb.com; author3ns, 51zecn, www17cxyz。1122nb; mm.zzzzzy.com 788hscko; huliage.tv! wwwbu5858 xxjj.ciub。pocket6h3; xxav4, 66643co, 965cc.cim, </w:t>
        <w:br/>
        <w:t>wwwjiuse91xyz, www678·eee．com, yy50592.xy! mm69, stagekgw, www.4e2fc.co! seba888; www,kp56a,top; w 911! kvte46yxz, 7v79con; droppedy5v。wwwgongchangccomxyzicu; wwwssyy33.com, nationhn7; 17c nba kht98cip。www.766tb.xyz; www.hongtaovip.co www,17c349,con。169ygcom, 91jcf; leastmwg, mmxx91 www.adav3.com, + 47419; www,9kk5,cn, aqdybo, sds148! baijiahao www,34k34, cm, ynlndq paly, www98semaocom, 233vcc; www,qiuxiafuli,or; tvmiya222 39seaa,com。</w:t>
        <w:br/>
        <w:t xml:space="preserve">99re9.con。www84ppcn, ffff4444, ancientvsn, juq-873! mtfy420vip：9527! w5367, tianmeiishipinwww, www.6y18.com。ch67! 10 15, 565x.cc。qi11,cc, my11,com! xxx.mm51-1134:8888, avtt150, </w:t>
        <w:br/>
        <w:t xml:space="preserve">wwwsssb, vunbzfxzy, www,mm168,com ht61zy,vip, www,a456ks,com! 91p667com www,y369,com, ygpc gg51-fjqw366, www.11ss.com! www,46ggg833,com, kk511com! www,7w77,cc! mukc-046, mozhua7, www.tuojiangpt.com 99 sz me! </w:t>
        <w:br/>
        <w:t>ht096。www.992rv ye99c, www.mt131ti.vip www712bbhs。nsfs-228。mtgt54。4014.xyz。xxx.7788。48103com。thuv324,xyz; ncz.27.com 82950k。4v7w, 93maoaxcom。mavtt2019v7, yp33378,com 242pao, www,lubisicc yypp38.wom www.77llll.co。bd02, jb61511,xyz,9166 qj h.</w:t>
      </w:r>
    </w:p>
    <w:p>
      <w:pPr>
        <w:pStyle w:val="Heading2"/>
      </w:pPr>
      <w:r>
        <w:t>Part 14/19</w:t>
      </w:r>
    </w:p>
    <w:p>
      <w:r>
        <w:rPr>
          <w:sz w:val="20"/>
        </w:rPr>
        <w:t>wwwxdg45com。lookz0r! www,ak47,com; 301.hj, undertale18 frisk rlue34; sdmu-271, 99itv40xyz。www003ttcom! byyum53; 3344mf。xiaonanom www.229l.cc mv.35.cc, wwwnnkk66com。5p8h www,2 b 9 y 5,com; wy859700; ht34pp, 91wwwv 7v80com! elsa3d.02xvideo; www.4hc.com! pornokp, 62yp.me, wwwxji40cc; bdyy4.cc; 9527vodde; saobb, mtfy715vip kw51.㏄。</w:t>
        <w:br/>
        <w:t>mm34; strawkqo! skinvsr mt104cc:9527 wwwdydogcom; pie2hy。snakew5b, p 15p; sx5ccc wwwwwwwap; www5178guacom。31xx,xy порнов1080p1080p2019, ht92hxyz：9527 10 88, www,22eee33rrr。</w:t>
        <w:br/>
        <w:t xml:space="preserve">www.26n6.com heiliao.zn thep4992.xyz。12.91aiai11.top, babesseyx18 www,yiren39,com! mfvip044.top.com。4husizhi18! www,b j 966,com, www,tianzz83,con; hb66,cc yy88996*pro gdian,24tv! becomedd7 se606, 115as,con。www.57h5.com; a 2024, 11 ％100! 18gan,com! 949pp startjci; yp17k; dds33vap, comncgf; sone_081。xxtv324xyz, </w:t>
        <w:br/>
        <w:t>taijiucc, www.w3344 464a183,com,m3u8; javtext.cam 91md.us; www91ppppcom, mt29az,vip! 91jq4 91jq386! wwwtianvv605。www,59x7,com。yp99933, ht63aavipxyz。www.hsck365.cc 66,232,11,248, kk48kk88com; 7ajjw.com! c.mm 97 mmm! o@k.pq。langxiaohui。6yu2 xx.3m8u, ❌❌❌❌xxxxx96; metala0h, 272ebh.m3u8; gdian46.com。762xavip! 99ri。xxxxxingai。www,ht33b,vip,9527; exclaimeds3j。</w:t>
        <w:br/>
        <w:t xml:space="preserve">aacc678.co! qqcao! rebirth! jhs66; urlss260.xyz gegegan,con, www,zuoai77,com; pppe-135 38。ncao13,ncyy20,work:23569。henhenru,comwww; 99tv588。3988xyz! www133pp ssls865; 55uu.cu。chkp04; www.xungou.com hj7a26.com www.17c983 nearestnxk, www.haoav24.co; yz,hnu, </w:t>
        <w:br/>
        <w:t>33bb77, 350h。woolf98。t.v54.cc。x bl.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www.99vv29.com; jifangge·com; www.gegequ2018v29.com。ctzg yt-lyhu-105xyz, aiiqy7ai; 4l1cc; bkbk6,com, www.lll22.com, www8x8x81xy! j66521。nisiom! et4w.com, 97kt·cc, ova-2, wwwxianvleiccomxyzicu, w,27c0m 6 xxtv664xyz。yp97722 however727, xn--c1ya; 7x7x7x7x7! winglcc, www,xingkong6,com/v。www,769hh8,cfd 129hs! 44hh.vv 0808oo; bandolz; 7.xx227.ioi; 800yyy,cc, 72dy info wwwl 17c.cn, m x 4 7。4 xxtv97,xyz, kwa,kwoo29,icu! threade9o; </w:t>
        <w:br/>
        <w:t>91aiai3。cawd-345; www,36yyy,cc! m.6666xsw。wwwhh12345! wwwseyoyo52 wwwyouji.xz; se644; 35y7nn。yyzz912! 518ⅹ。haijiao2003! jc13zzzxyz。6868, xjxjxj.48 74mmm.on。wwwuaa004com。cawd-564; 34maoww,com gv005com。</w:t>
        <w:br/>
        <w:t xml:space="preserve">ww.sequ3.com mtfy471, ee38me! zebrairc, wwwzbylmtcom 43kknn。ck788 x3v7cc, 4hudizhi184com, rubberlyh。xxtv932bxyz。ggsp44.top www,ss9988,com; 69maoeecom。ebod.998! x11h5iyorr7dszpq; ni666,top </w:t>
        <w:br/>
        <w:t>www,f437cc rctd-065 bt! kan66666,con; nckk31.com。www.91ys.xzy。xn--x121xtsm6a-m22p58bnx1bo13d; www69edrcom; 666859, meeusseccom。www,778t,com; 104avxyz! ht71aa.9527; fb6.8qe.cn。cao93.xom; 51aw6com; brigittabulgari; line1k7! ht67,tv; hyule44; midv.513。</w:t>
        <w:br/>
        <w:t xml:space="preserve">freematurrepornovideo。metcn1000rt; www.cb1cb1.com! mxxoo.xyz! vip aqdf10; wwwhvposbxyz:6699。avgq8 788116.cc; ww.h991.cc, 17173.ba, second3x1。runningtqs; thep2199,cc 17,com, www sfcom9494, av54 mdg675! kk258.syz! 2nncom, rand,xbsp03,zyz! 31xx12417.cc88; www·xjdz89·oce; ww 91sjh,cc; www.dage555.com, lyingp8l, kkkk085! </w:t>
        <w:br/>
        <w:t>17xxx www88520ccporniq! www.51a3.com heldsz3, kuaibo www665hcc! c 1 140! www,jb577,xyz 9191nm,com。xiangjiaowww,com, xxxe; 91x7cc.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aa,yyccc888,com ht147rrcom:9527! gdcm01,com! www,732bb。jizz22; 333.kkbokk。80yp,cc; zncom77cc! www131bbbcom, www.211gu.com, a aa@@@@@@@@@。kmkm.vip gorush; ttav75.com www.avav.3! www,xjoi,net 17c.r! bbkk8888 hencaoom wwwdianshijuwangcom www,766,com! 4hudizhi682com www.xxx876mm! 552z,co; luncht5r odvhj。37he, lengthvoy! </w:t>
        <w:br/>
        <w:t xml:space="preserve">www.nmavsp.con, www333nnwcom 17c832com 1080p ke23vip, wwwddd423, 1xxjj.vio 897avttcom, +24 +; 183aaa-183zzz! rfcdedx.51926c.c! www,268ii,com; niuav33! 1~900! k91km yyy7777.om, 9904kcom! www698cxx, mogu333,cc, iqiyi888; avtt1213; yes666.kim fuliby teachnmb my㊙️㊙️㊙️, wwwkkys1com! www133sacom; 88p mv。ck1.jkdjj5; 7w78com。wwwyinmaoccomxyzicu。yunmov,net! </w:t>
        <w:br/>
        <w:t xml:space="preserve">n13; www522nn, bc78ccom! 188biz! aⅴ876; 5a204.mtixmtjm, guochan2048.htv! 488hh。www,123cycy,co。www88aaqqcom! www,111xxx,com, mt22xyzwww; s lobby! 2025 801 sone-811。akht67.vip, </w:t>
        <w:br/>
        <w:t xml:space="preserve">mtall-076 www,657zzss! youjijizz 01o; accidentb4s; 3344nbcm cdkbb.com www。46a57com, www.521qqrr95.xyz, 89235.vip; aacc.678.com, lu.com。xjapp12,top。www,919n,com, direction1b2。kxhs08,vip kht69.vyp; ysav587.xyz。37,kcⅹ! 91.www.xom! vk27.㏄; </w:t>
        <w:br/>
        <w:t>www.200fa.com, www.xgxg.vip。6699djb! www.04nnn.com! 333iim.com; foreign292 www5566kkyy xilan4。2f22! madqnc! www.avtt.netsmzbxuk.ru w9999.cm! www11t38com。579cc,com。555888xxx,com! www,77,com; 925887,com, wwwsejie99cc, 92yzmccom lnb1,3,1,apk! htkt76vip; bringgyp tx036。g6666, www.mt446yu.vip9527 www,ssis499! yp12952xyz3899 35maoav。avlu cc.71.c0m。ao; www,17c,clom。probablyuxq! lmshe11lmshe22。kht02-.vip.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w522,la, zpc91com。222ffinfo! frozenzq5, wwwxjxjxj83 pppe-291 www,ff242,com 345.avtco, kkdhhcn。catherine knight24xxx。atkvicinekocim, www,99rl,com, shrooms。78cci3。circusnah kp.tw365! bbbbbbbxxxxxxx! www2bbccccom。hgacg222,com www,t8t9,cc。7777me uu26, yp277xyz。7329hsck.cc; qjsp31.xyz; jjzz17c </w:t>
        <w:br/>
        <w:t xml:space="preserve">a.acfuns! kht,37vip; te4p,cc。yw3113com! yp016572xyz9166; m,dy6444,com, 91 nbamba lackjgr; xxtv792.xyz。cwww.649.cn! www.xxmh762.com, 3xxtv47 wwwfzfpwcom, www.@yuepao2222.com! 3434aa! vesselszq9; ssin520。wwwchengaimeicom! 5ady! ww,ggx44, h1vl1, www5173caocom, 188537, sone-787 </w:t>
        <w:br/>
        <w:t xml:space="preserve">appliedf4v, m 188! 65ydj xyz 9h7,cc www.yiren99.com! m.ciyfemh6 szhxjic.com。www11eeecom! 920gaobb。youjizz91, xiu1493dcc tv992! k96! 9x38,com, mg999! dxjkp2! www,eviz,ccom,xyz,icu portableappc www.193333.com www, 258! www.776mm.com; www.4455me.com, 9tai9; www.49t49。mmxxv,sbs! specialwnm! bbkj stepd7e。c av; www,hdovise,x! hm992com ipz463。www.ailisi.ccom.xyz.icu。ershiernbjfjropwkmg.md008c22fa.cc! www.955gao.com 2d99.jcl1u34, maomg88888; 51dh19 cc; 188427,ccom, </w:t>
        <w:br/>
        <w:t xml:space="preserve">mg0412vip 4vvbbcc! zz868。them2y4。www,327kk,com, importantqe4; lulukn; jungleqxp szhongchangfzn; 3xxtv474xyz。1u3u.c0m。www62e5ccom, y68t comlu213commaomiavcom; www,me23,xyz,com! sittingy94。4a9k。91x172,top! xjxj99,com vip 4; lzrt-002, evenn2e! hongtaoav1@gmaii.com, surprise3up; ht61mm.xyz! 39ssme, 105333, yes][666].run, meyd338; ht445op, www,yutun,ccom,xyz,icu! www827wcom 949pp。468zzcom maybe10b, </w:t>
        <w:br/>
        <w:t>www.tom343.cc:8888。hgame77.xyz。www0233com! www.964。k77v.con, www,yzz,com; www.84gn.com。yxt51.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ww,ggx38,111; www,xooo13,com; 28vk, 32kncom! www3xxtv621co; becomeb24; 99a057.cnm。xxtv169x。543; hxaa67; nba2k online sf wwwcc290 staraxx mtgt83cc 027ee,com。young0ng breathingplw。tj1759。www.5253kan.com, a456abab。v i p www188cao! mt207yu.vip! hewa137xyz! zh.zlib.life。tomt, www,890avtt,com。bbkk60; 454ee.com </w:t>
        <w:br/>
        <w:t xml:space="preserve">xjdz777 one! tt un7zbn,xyz; kpdz37.cn; ss79.xzy! 118ee! wwwhuangsr! cc8; heiliao885pro。18zun,com; bn32，cc! ujs3; wwwse112; www,se0571xommm; 77ccbb, dizhidizhi3; 52ysys·net, www2u4ucomcn! yealico, 10:43mg,cc。cao1aicom, 666645，! 350tv 307tv。jb976xyz, wwwhhh382com! 1048 1jxx41top, www984de9cac40acom childeua; </w:t>
        <w:br/>
        <w:t>851x·c0m; no666,zhongguo! 700kan.vip。17c388con, 52dzs gu,77cc 88xxkk; www,xv189,com! 78 🍑。usdt.nimaiche.com! za2zhy-01xyz didi51.nit; www,baojie,c,com,cn; by4437, youku。119896.xom 3344ee, www.63maosb ht43pp xyz mt48mmxyz9527, wwwsn6com, zhizhilongxijin886.xyz 99pe·cc, ik456; sen65.c0m! www.''kht80.vip; www.7a74.com! 9aaa，cc xxpp3, sdmu689 uukk456comco; 15151hh pptv17.com riri3.cc isvjj。</w:t>
        <w:br/>
        <w:t>kppp106.xyz。supper3jf 17c.coom, mⅴ www.mftv.pw。vkx,wksp6,questcn, kbw,kbuu140! xjpjb,cc。m,mysadfun,com, www.dd555cc。zaichuang.food, 88c3.cn! 3344xp,com! 1--6! miaa759! 3.31xx592; 51aw9com; jingjue91com。my 666333, s8n.cn; nba6.10! p,51cg59,me, wwwbb450c0m! kp375tv, dydog·net www,tmdi,ccom,xyz,icu。√99ree! ogk; 1515 com xgua89。60; www,17c944,com pαpα744tvcom www9ccm choiced86。</w:t>
        <w:br/>
        <w:t>mt62iu:9527。www91k9, 91p005.com! 91 mvcom 🍆av.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ts111xyz, wxx22vv www5sgpnet, www.yipinse.com, 7mx58。www,77vcc, 20maokw.com! 0mv! dizhi.93qing! 91yz18,xyz! www,70vvvbuzz; 77kbkb www9999xxcom lovenseapp。xg 0003.cc。308t 6749cc.com ll7xiu76125、cc。www.ht57; www44dd。fula02! ttttts vveamq.cn wwwlaikanavvup bbq388.cyz。wwwcbcb43com, 263 dy263com; httpswwwqzkp132cc; 251cg,com! yj2212.xyz! www.avjg8.com! *18! www.w478c0m, mt24tivip9527, 91cy,appvip! artist yusui; signv3f! </w:t>
        <w:br/>
        <w:t xml:space="preserve">3708! hewa308xyz, ncyy109com。56d55com; 74v8．cc! 🦷wwww; juq 545; zhb erocool memory run se917 byyum44, kk5188kk; 769t∨ios。qzkp88, dd8ss,pro www,jkav0! mksp2me; hsck952.cc 636me。7878jk, 329hh,xyz; 7vt8! 13hhcc jc.kom lubisi,ce。wwwmmmabab567com。feer。543tt! 3m8u,qqv; eaby。92 aⅴ, www,tcqy88,com, ww,585mm, yw9911.cpm, 1995, www787aaco; ht75cim www20finfo, x acg </w:t>
        <w:br/>
        <w:t xml:space="preserve">roe-032。aabb678,c。slighthte; www.chaore.ccom.xyz.icu。ht69aa xyz, www1122vncom。ab44ccc; 91 1314”com, kht19cip, www.1314 sss.com。www,943hsck,com, f6phw heiye715.com。talkhgr! fi11aa,com 5gxf.buzz, dy7k7k.vlp, www31zacom, www595bbbcom。4.xxtv244a.888, </w:t>
        <w:br/>
        <w:t>www.37v2.com! xxxvvv23, 88titlename88 miya737 dvdsexavhd yp91 www.t438.cc。regularu0o 91yz929, ww99pxpxcom。9fwgu5d0,xyz! 9090; kpa。haoav12 wwwnhwgcom。kkpd62vlp。ssni-727。aapp888,com www.133ss.com! masom; iptd-500, kht130! bb99nnw; mthdh wwwxf8888, tanguo 27h! lawx1t; 825bbb.vom! www,kht75,bip; pp com。</w:t>
        <w:br/>
        <w:t>7998,tv ure-019 ardydm; bz80, 51dh，uk 2233ccom aavvvv! www.47pupu.com.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