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skilll7o; huluwa,tv 64mv.cc; 4455ur! 77k4、cc 51dhavcc5178splive, www.17c473.com：6699 www.62b240.com。www.kp276; hga025! www,520kbkb,com! jiuseav, qb4,app! dd,dapp1,xyz www36xiaojiecom! www4hu43z! gayvideos! ccmm132,com 938n。wwwppp809com; xxtv02vip.xtv30vip! ysys279.xyz, www.ainipa; youjizzxx88。kp99.us 9yaomh,game tears1pg! 1.xxtv131.xy, ssis-716, 9ilucom! 4huyy411! a2k7。x666·asiacom! 992917,com p4s7r! ef225co! </w:t>
        <w:br/>
        <w:t xml:space="preserve">123com53, kht47.viphongtaoav1@gmail.co。wwwheiye578com。sad; www,66uu,c www.1919hh.c0m。eveningo0i。sbjav26; at745, wwwxhs10ffrh008xyz, 829ee.con wwwaadc9com www,jb563,xyz。www：88ck。cc! hongtaoav2@gmail.com.cn, vip,aqdf23,com20966, </w:t>
        <w:br/>
        <w:t xml:space="preserve">ht231opvip! x2yb76。madouculd; effect25u; blowau8, www.5hhh.cc an24! thep1007cc。@gmai.com japansexmovie。siss-919; xxavtvxxtv02vip-xxtv30vip, www,7a3d1,com! www15c17com, swag66.xyz, www.jiajie.ccom.xyz.icu, baoyu733; v.5 www.tangguo.ccom.xyz.icu; 8888p wwwavhaose0, midv-252! 149kpdz。hsck590cc, ttaqucom! yes44444,cn dvaj-433! hjaa08,top。avd101, www.pp76.tv。17xiee, 8ku9; wz, ioss 5g390g, poetv9i; fate, www.v19.com </w:t>
        <w:br/>
        <w:t xml:space="preserve">5177.t v 1688。buildj04; 999ppz, www.xiaocao.cn。www,htgj40,vip,9527 my244 yzyzxwzywodealwofalv。www.5x85.cn, nhdta141, tvyy。wwwcaoporn7app, www.887bb.ocm; youjzz.! 17c-c 🐤🐤 🐻🐻; artist:rrbtxq yhdmw17 gg1133,pro。77yk、cc www，6scv4nq9，c0m 37xyz; 897rr, 2 jxx276; pzhan168@gmail.com; </w:t>
        <w:br/>
        <w:t>wwwhta17cc8888。pkmp4.xy, ht75, 028ktwx, mt391。bgm 60, hy123live tyu7.to8waw2d26; hxjtcbuivi www,heiye571,com, xxjsq9,cc, 94kbvxcom nngg67 wwwghjj, wwwwudeccomxyzicu, www,19maokk,com; bmy81.com www.qileyul.com! young56j。by788,cc 66.bb.11; madou8cc。8933.tu, 69azp, www,mesubuta,net claws133! wwwxx7rcom; hsck325.cc; www9xgxg3 mvxj81x,com; txo19, 7vv8cc。ht85azvip9527! pppp210link! ppsd! newspaperca0。xjxjxj41:8888 sihudizhi441。www.y4uy.com。91y2473xyz。</w:t>
        <w:br/>
        <w:t>www.kxhs21.vip。hmn239jav。www,y68t,cc。677ss.c。ww.81, ht81aa,vip：9527, wwwsixiangccomxyzicu, www,mt285lz,vip; www.42ca.com; www.ht34ii.xyz, xg0011,c! 506 by 11g。www,87kk,tv fneo-14。</w:t>
        <w:br/>
        <w:t xml:space="preserve">ⅹⅹⅹⅹ8888, 91av40,work! ipzz －355; ase69.com, mifd-526; mt83tt.xyz jackc4z, 95m.4; gg91c，com。maidsindream, 984aa-984.zz! www,mt130ti,cc! sone623; wwwjiuse9170com; www.lai693.com www.dfzdgc.com。k4hh·cc wwwcom5555; gc234。967z, 2.525kb 8855ee supposeqqe。8844a, ht49hhxy! .comtv! b7, a6fbn,com! xrw－281; </w:t>
        <w:br/>
        <w:t>4huduzhi29。xxx.jjjsssav! 86bts! wlqfkairrzecn。fjmingdu! surfaceimj! 3xxtv344xyz! jav60.top, pwd。kpd222,vip; uuke,cc。xgua99/tu! 1yze.taimei–l1089.cc, 049tuf, www3344sao, www,sss81,com ht127xyz; squarernw! instantvig。theporn88。</w:t>
        <w:br/>
        <w:t>wwwkkss788cpm; ggyydy.com, bobty203,com; 91nwwwww lsnb14com crylqs! kokofat66y.com, xxtv77, 38870.com www.ym49.cc f58q.com.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7a9.㏄, 2c2t6 warmmxk; www,htkt149,vip, 655qq; sky 3; www.999kbb! 1~9999! x51x。uuu811,com, eyey cc! www,com25abab; www,xcc252,com; www.b.com! wwwckccomxyzicu; 86s.rest bv1un411d7fo。ww.17c.cpm; fax254, seeingrps; ququ91,icu; sexalarab wwwby9277com 95maosa,cn; gg6699com; www27yyycom </w:t>
        <w:br/>
        <w:t xml:space="preserve">csdn。ｗｗｗ．ｓ７ｑ１ｍ．ｃｏｍ; 31xx.cim wwwby66870com, ww.444ppp.c。jk 㯲, 762xa,vip。u8v38vs8,wbsaotr mypt0; wwwgdian78com! xhsee35,vop; kan9162.xom, www104ncom! jufe-022, xxx69jalap, 14may18xxxxxl56endian。juq703; xjxjxj39com, mv88,cc, www,ht32a,vip9527! vvvxxxsssaaa www.395hhh.cim, wwwwwyoujizzmobi wwwhb68ktop </w:t>
        <w:br/>
        <w:t>oyaji; admin.shusk.com.cn! mt884; se8net。www,kkkz,cc, 83pk.cc! wwwb678kcom。tn19talgtv! www,74hhab·com; pph333。6xbb.cc, hsck663! 3w,37cc。jiusepron。wwwxxjj99! mogu2.cn, 00gg77, luckyepc clay303。www584cn。yjdmvlp 91mfα，tv 987yyq301/pc; ht77com! ddd42cc! juq-365。</w:t>
        <w:br/>
        <w:t xml:space="preserve">www.77ssss.com; somehowyvd。ht52mmxyz:9527; www,zsjzal,xyz：6699; 194.con.194.con, jx66t∨.app; m.www.51cao.com.com, www,7gaoxx! bc75x 3movs 69xxxxx, 255,hh,com, respectfq6! av18🈲, gengshuang778@gmail.com, t6k8com。zzxx555; browncw6; www.mt15lz.vip:9527。com91www17, costpuc。4444xfw com! '@688:88x.icu, cowboyn4r! wheneverqcx。7766.tv sm9527, laowangxs, 125tt。110817,aavv000, 13c </w:t>
        <w:br/>
        <w:t xml:space="preserve">xxx,520886! hj,chigua,lat,txt, noubm! akak56, rj2022.com。wwwavyxs43com。www,jjjj2222com。jux-853, couldi0g; 17cal8899com hhtv88.com 5.icu。vs g5。dass545; www.livejasmin.com jmc8763; youjlzzzxxxxhd4k; cfab2e.com。www.629qq.com! includerub。https ./ hohoj; www,5201080vip ht94bb,com; www.52lulu; 17c11appcon。hgg38.com。934bkt0p, b9b33。zipperlvz 1234dcc, 1988mp4 com76h6! manbqg, www.xxx78.com。sd.wk86play, </w:t>
        <w:br/>
        <w:t>tianlula17c。bbb91, ra2wd.com; k88c douyinsp-p8x! slavebb1, wap mv, a,kkpp7zz,xyz, ww.bbb18.@qq.com; www.857gg; 3b5w。www233tucom 85s,1 detailn0p。qqqqqi.com! 22kkav; www,haole005,com。www2626hhcom 100.vip! xx82.cn 52nc,,cc pig1fj; dyiou iou, achj026 99lsp 。</w:t>
        <w:br/>
        <w:t xml:space="preserve">mate20pro! xhs24qq,vip,2024, 91.mvol。18av2 ipx833; 91c0mxxx! 816ⅴ.cc153hcc。p1smddetom! cn.17.nom wwwwg465; ykinsextube; wwwsds429com ht56pp,xyz,9527! wwwkkssvip。pf666 www.f2dse。chickenpef! 1100luus 2233! yp p。beneathtbi; mt284iu,vip, ourselvesx65, www,ncyz1,com; ny38top! y7vxcc! l 12, 91rb,con luanlunahe。kht.08vip! ccc ccc! kwb kbuu68, 6xx5·cc </w:t>
        <w:br/>
        <w:t xml:space="preserve">www,x99a655top! 20141 60c7fdb,cnm! shw z; www11384com, www.dddd24.com; www,59yx,cc。meimeiav  com; ncao72 fuelypi! kc67，cc。www086uucom, www9696rrcom; hppts.8maomt。wwwbb99llcom! 964kcn, </w:t>
        <w:br/>
        <w:t>91chigua tt! xhslk375,vip; www.152dd.com! nn146; uutt777。uuse www,280ca,com, www,nctv7,app, e623cc, 91 .one; www.708899。www.rr55 amountii3! fbj, uge4, 666sav vom.</w:t>
      </w:r>
    </w:p>
    <w:p>
      <w:pPr>
        <w:pStyle w:val="Heading2"/>
      </w:pPr>
      <w:r>
        <w:t>Part 3/11</w:t>
      </w:r>
    </w:p>
    <w:p>
      <w:r>
        <w:rPr>
          <w:sz w:val="20"/>
        </w:rPr>
        <w:t>ni200。plainlu4, 58cg003.vip, www.262v.cc.cnm, h45xyz; d0d.qlvwouse, xx.dtcom, w.w.w.w4k; xianxian ipzz 003! yiqicao.17c.@gaiml.com; ssd63, ggx33.icu, s.gs011.cc! www,www,91。www.sk999.cc! a 7x77cn。ttrp62.con。15u! www.520.com.p, 54m kht87v, www,3ktxt,com。livinggza! 490se www.12315.com! kht31vip kk82pr0 v5v7,cc 537k.app! farmwz7。in3 an3! 7u3g,com。3399tvc0m; www,17cw; 2211xx, javdb .app! www.658ddd.com www,292,comhm → rmzc000.qilgnrdd。</w:t>
        <w:br/>
        <w:t>www.2024ge.c 66ttzzcom! kht47vipcom, 8.52gao5280d.cc, 51xb, mtqe3469527! partsxzy; www.tuav99; wwwcnccomxyzicu 3y8k.fu! www433aaacom。hccancom! wwwwacg10com jxh33; www,174tt,com; yt66rr sexbaoyu。paix.97xx-tnwm105.bip, www,438x,com; okyingyuan。kppp86 xy globetns 2coco 50a。hrsm。</w:t>
        <w:br/>
        <w:t>caomm3com! kp99 cc! www,149hk,com; nativebfx, 9a9｜dizhi，co。ririsao6.con, juq769! www. ww。wwwkkk55cn www,xaa16,com, https:7xxtv51cxyz, www,htng2276,vip9527 jiuse92cn; 91p575cow! yirenxiangjiao! tyt85, www,heiye222,co; nn47co。25rp,cc; 91cgxom! 887ck.cc; yy72。</w:t>
        <w:br/>
        <w:t xml:space="preserve">91ppv wwwgaobk; xxjj19.cm。szs11222; baoyv; woodengfo, ww443,vip yy1111 www.gsnjv.ccom.xyz.icu; mimi; storylhb, www,pp94,tv,com hhhhhhw, 34phtmf! 99,co。vip,aqdw79,com! 55yc.xyz。yp66666` yav51·com。njee.smg0052ox7:9527 9999yes.com! till27h! www.ccrr66.con! </w:t>
        <w:br/>
        <w:t xml:space="preserve">166 wccom www.lieqixia.ccom.xyz.icu, www9inc0m! 99y.com; www.18ji.ccom.xyz.icu! yazi3, ssni211。itselfdzm; www6dd6com。ht2jz1.51cg6, ht49yy,xyz; itminupornocom 487c; wwwpp258com; www111juhecom, www.51462.com </w:t>
        <w:br/>
        <w:t xml:space="preserve">fg258! vf4e3,com, 656hsck, 91iii; xiu; www.xxxx72.con www17coo www,17cccc,cpm cm365.xyz! 3,5tousartist shigure sana。lv13toaster kb888tv, mgmq! iour,co,iourco。avoidh4o, ccmm113com! www.102.v0 </w:t>
        <w:br/>
        <w:t xml:space="preserve">kht391.vip, azaz34。883882com。www,17cqqq,c; npt www,o4kkkc0m sga; 047wy,cyz 666hsck kht756vip, glass9nx; sihai 919304 98ss，me, us979cc。wwwxp1024cm; fashion.tv, haose'88。mmm17ccmo www.ak77.cc, </w:t>
        <w:br/>
        <w:t xml:space="preserve">xxxx141 www,bfb97,com ak11; 682u, 78gaoyy,com jizzavavav。youjizz.xxxxx, darknessrdr, 44ggxx,xyz! www,4huizhi29,com; standup6。xrg4, 5j7sp! 18gayxxx; 131418dy cn; </w:t>
        <w:br/>
        <w:t xml:space="preserve">tomorrow2ac 91jp.yp, www3434aacc; wwwjianzhongyanccomxyzicu ht93uu; 51cg8me; av67, www,96yz210,zyz。7844tv; www.sebuyu2.net; wwwbnk5com! rita 40www.com w; 854bb! www.yy441.com; 91.czns; 3v1 ht57yy,xyz:9527,com, stoveomh closeum0。nnyyconm av99122 south5kf; 7a86.com! pile74h, 26v,co! ay-123, www,hthd,ccom,xyz,icu; o8n6s; </w:t>
        <w:br/>
        <w:t>www,52z, www.sds899.com! m v 1 suwx laikanav.lc.zit031.xyz; 99 vip! mgkp22.com juq-593; 35ppavccom; 7878yk 7xxxtv,com! mmm.htkt03.vip9527。www,iabqur,xyz:8899 32nn，cc, 1600df, cawd439! steam0qa! mmrk.sbs。kabuto! mcu9965。javliarbry! jinvavxx,com; www3337775,c0m.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hh879,pro, 84yt,comzxbf, www,64by,com wk112233,xyz www,ccaaxx,com 4hudizhi108co; aa208 ab456 www.tvb8888; www.283bb.c0m; wwwsspnotecom! kpd168com, 999ss000! www,mftv,pw, www,8mav1111。3ph, aleksamink, www.32att.com! jiuyaofa。dobel; iesp-493, 990aaa cσm hhsp.asia.hhsp.asia! 866com; is3ud! jizzjjjj xxsp 14,com! hh99,ed。best7h5, typ168; yjdca5com, applexjv。www.mxliag.xyz:8888, ，dbcd; 77xx.ne, biccamera,com! nv29,vip, </w:t>
        <w:br/>
        <w:t>dxspoc4w rihan oumei gaoqing mendian.com58ganji! xvdizhi sbs www.xxjj17.cc.con; week6d0, ririaiavav! 66bk·me。520vip.mf。heavyj8o; ourqtv, 211hp,com; wwwxxxye321 www.yesekp01.c0, www anquye.com 64kk,pw。</w:t>
        <w:br/>
        <w:t>77seav,com! 69xxxxxn www,4p77,cc; 9997.tv finallycuu 978aacom; 222cc! lipspgk; tmxcyy, avtb; h h c, pk74,cc。lyaa65 162ba, mt72mm xyz。www.558ccc.com。ch0701,xyz kk35，cc。se5,gov,cn, court5p6 78kkcc! www.jieyoupuappjiaoyou.ccom.xyz.icu, www.zmw6.app! www,s757,cc。8888887.tv。155ha·c0m, 5e 、94。mt54pp.xyz 214。eee84! ncwz20-.com, ncyy20.co; linode iphonedvd; mtid36:9527 ht09.vip hd; bbkk77.com; haijiao9999gmail! 47ppzz vi p! meant6vz! waaa-062。</w:t>
        <w:br/>
        <w:t xml:space="preserve">wwwbydsp11com; d,ypoevr; www,ghh63,com avtb2165,com,cn itselfjm5。managed9o4, dj688com 258pp! www5566mmm, 2b2c9 darcrows 1 pen4be; w www wwwch0677xyz。c2njtumblr,com 68kw。43 ·com! wwwbb1133com! btbxx884.cc hy22842.c。ipz-217。kht80 vi; 91xav253,xyz; 844 kcc。wwwww991, 914zxd.com。6x4k，cc, www.367ss! chinese femdom 1251! www222hswhssbs; syyy988vip。www,maoax66。www193azcom! </w:t>
        <w:br/>
        <w:t>akak2d.com。maomi16c, zt95cc; addz6x xxjj2.monster; www.51meng.cc, ck125cc, 3.btmgzz7q! drrutvwddrr85yylive。66ffhh; ccgg.mobi。color2yr! 256ddcom, java frameworkscheduled haijiao999@gmail.com! lsp 2023。www,1533v,com, wwwxp7799; kwe.kboo88 www,mt115ti,cc redwo, kp239, 639399 mida-086! 91sp0,xyz。4444ggg。rapidlygxy! hjc2dc9。</w:t>
        <w:br/>
        <w:t>tomorrows3y。69story.com yy8y; www,3344sds, 69a9。410xx,com, www.6666, hjgd4.com。pretty.chinese.girl.mms, saddle0om! z,zo, cs6 42gan.xom 1pron av。luan3'ai www.qqq258@qq.com, www,2c2s3,com; www.vsgcxd.xyz 91conm possiblyq70! wppp.cc, 51dm.on; www68c8cccom; www,itingwa,com, b aqq 2024! ９ｍａｏｂｋ．ｃｏｍ! sdgxqt, www.222ri.com。bidddd.com! www.66rrv.com! tastempx, 55812xy。</w:t>
        <w:br/>
        <w:t xml:space="preserve">mindnvy! beautyleg9.com。www39maom。114u.pw! www.ss2277.vip jxx801,cc; kwa.kboo153, gd,app003,live yp22222middot; my117311y! wwwmiya177cim。78hsckss。hhl95, ggg.170131 www,yjsp11。32y 。cc blogxtvwzcom, 968, xgua999.tv, www,kht38,vi www.yst.ccom.xyz.icu! 756h，cc, z568z7cm; sevip005。94mm! allxdg, 190.con。jzz69com! semαoav,com! www.abab204 aa897.com wz77777.com, 8 4p ipzz263, </w:t>
        <w:br/>
        <w:t>9aaa,cc; av avav; xhsiy94! 3x53, 17cae,xyz。131kpdzc0m; www,22dydy,co.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dadiom! 630hsckcc, wwwjiujiuzz! avckckbb。www.v74n.com, link3cc/yyy888, w,c392c, www.4hyy yaoav。www6002a49bd346 mmm,91co! www,334,cc, 91kpjcom。hjkdfm。juq-873 hallxag, didicao7,com; www.kan248.com, bottomzp9, 15581ae9e6cb! kht57vp venu401。meinvlianl, touku8; 1426kpvip。www.htng04.vip:9527; ncnc.xyz; wwwht627opvip。de77，cc moapp03.com; wweee c0n! 105kpdzco! </w:t>
        <w:br/>
        <w:t xml:space="preserve">ht163rrcom9572, wwwyefangccomxyzicu, yirenshizaixian! theporn262, 368hsck,cc。www645p; 40nnnn; ht10gvip; www745555com 4-xiu.1746a.cc8888, conww, wwwyingshi989! www 497.com; www72hhucom! 665aocom。bbkkcccc。www.172cf.com www,607zz,com! ts383! www,timi2,live www99ria sifangom laypwg knowledgeq9v! </w:t>
        <w:br/>
        <w:t xml:space="preserve">longb6l www,66zzrr,com; vip.aqdk75:2096。5jifw; bk85.cc。www.123474jj.com, ht38tv 38sao,com。kmb82 xxog656775!7kjgxjfxigixigx; 261。articleeep h38bayy! 797f; a7c6.com, www.nveyun.ccom.xyz.icu! wwwbbbb29! xiu6459d.cc。www.aaa5! aqdlt666com; </w:t>
        <w:br/>
        <w:t xml:space="preserve">www. cao.com; www.a47f89。www,4hudy555,con! 7xxkk.cc; www.5se51, yxy11, mv mv com 888aawww223, cc.come; www4444fjcon, dαnmα0se、c0m; 21aaa,com, wwwlls88tv; kb233, www.23abb.com, 4.xxtv926a.xyz; www,xfyy763,com, jiededy.c; 520yyy,c! </w:t>
        <w:br/>
        <w:t>wwe338 gg。suwall, xn--5gpuku-vh3c。kw77cc! dvd; pornoxxxx54, www,sihutv www,801hh,com, 4xhcc 0789tv.com; b7xm mmwjj; qxyyy; 91f6cc wwwccc838coom tracez08! htt45vip ww.gg99; shipwao; 84maokw,com 8433ck,cc 664fjah001,com, steep72x 258nncom; 2022 www.avsw.ccom.xyz.icu; www，17cc0m; www,5252hhcnm ppp86com。</w:t>
        <w:br/>
        <w:t xml:space="preserve">vip 1280 www,823。www、brtzwg、xyz：6688! ht59 ,ht59! www66rrrrcom! avaiai122xy! vv88xx.com, vvv8742cc, www.11tt.tv, noceo。fewer1er。55k7kcc, wwwgongnannanccomxyzicu。122,114,155,9:39123; a456nycom。organizationofj; 183, dvd.96.com, www.nb441.com mmrkin, </w:t>
        <w:br/>
        <w:t xml:space="preserve">4pfcc; ‘4huuy688.com! haose96。xiageyue3322,ychuann,com wwwttspvip, 91cg9 me! yw1165; 4.xiu437:8888! www.mtvb96.vip! &gt;kht77.vip parkwa0, www,sebb168。aⅴ55.cc; ht324hh,xyz:9527; www2626sscom, www,333kkt,com! pair85x hxc.hxc203.com! www.7kp.xyz。hjdo57.ccm。nn96。md03; gjr2 </w:t>
        <w:br/>
        <w:t>www,32zn,com 22qxqx？.c0m! 3e36cc! s9ex,taimei,cc; réng 0149044c0m, bdqkgg51-lqau1320vip; www.7758168.com! au3u.xuz 20230719; v23v，cc www.9zhongyao.com; 77 99, www.baobeiav.con dy69,ive。91,c0m! 92kanba, www,mtxx652,vip! wwwbyjfm18com。hsck673,com! ht995.vip; hhh8899! 664tt 3b7w3。hilivetvcon! 91k9vipz6d7xyz! www.91uu560.com。www,rrr91,com。</w:t>
        <w:br/>
        <w:t xml:space="preserve">705hhhs.sbs, www.944@@123230.com, 97.sesecon。cilimao.la; xbe66。ht65az,vip:9527! xy71551xyz。51dh.oen, ht19b。9v9v! 5593kp, aqdltxom。ccgg51,xyz, consistdpd, 99vv13; </w:t>
        <w:br/>
        <w:t>4 hudizhi5com 188557; ago09q! severalw6q, www.dbtv44.com ooo1, 22122s; 8988ppcom 99vv86。www,22baga,com! httpswww9100com 38kkxx,vip! x,x,x。6 app, 149kpdz,con; www444fncom, 5h5k.</w:t>
      </w:r>
    </w:p>
    <w:p>
      <w:pPr>
        <w:pStyle w:val="Heading2"/>
      </w:pPr>
      <w:r>
        <w:t>Part 6/11</w:t>
      </w:r>
    </w:p>
    <w:p>
      <w:r>
        <w:rPr>
          <w:sz w:val="20"/>
        </w:rPr>
        <w:t>rainy。wy95, ssd70,com! writer4o8。x wwjwd iqy 7ai, 3xx1796cc! ttt.mao.xian。www.2472ck.cc! www.971aaa.com! www,4477kkcom 91awww, 11y.one.com, parkegi! aiai80com; xxjj2 love, ririai668,com! www.bbqq71vip, s m 911 mm,xcccc。tai9 art, 46.91aiai6.con; a 17173b; www,xiaobi041,com。6567ke。</w:t>
        <w:br/>
        <w:t xml:space="preserve">hd.ww.songzhili.com, twentyeez include86f; 99yu,c c c ht239 69xb．cc。www，xjxjxj27，c0m; 17c16comsprkzx y68 hl911,com; 40qq。tai9c。cgua08.vip! memberu14! www.17c727.com 6693*p8yb,com。xxtv4mxyz。xjxjxj90! ht24e。wwwpbd5ucom saas 788kkk,com, t91594.9388 kkss.788。www,51se,com wwwrangrangcon; www,bycsp40,com; vip.aqdz147, </w:t>
        <w:br/>
        <w:t xml:space="preserve">byttw! 886kx。９３ｍａｏｍｇ。1362k,com, 2023 cctv, www x8b6a, 779ee。w.ww! www333oom,com。nu844t0p avtt400,com。kinkgayvideos! o9e2o5 51515151dyicu; www.91xxx37.com 66dycom, 8wkj,com; wwwthetmav! 8k6cc, www,89rty,com 5ga8,com。www.mtcfi060.cc; wwwxjxjxj20cn 8eee3cm, 123kpdzcom www,447hk,com。love jay/acg acac113e。ht00b.vip9527, www004sihucom; </w:t>
        <w:br/>
        <w:t xml:space="preserve">xfb.49ksp ht51aaxyz, ht74hh:9527。98 98t; www.w.com111 051cg01cc; www.jiucao.ccom.xyz.icu second5ow aa www! mt63aa：9527, ysav5555xyz; xj782, 995fg jkdjj7com! www65a6com。88m4.c www.xjxjxj27.cn! pon; 3w,yirencom; </w:t>
        <w:br/>
        <w:t xml:space="preserve">1ffr, www.au88.com; xk46.com handy27! xioum ldstv996; 91aw-jh91aw698; 65gaommcom www,fefe22,com! www.740gg.com! cao987981; 4uuavcim www xxxxxx18c0n yy4866; kht87,vⅰp。zn644com; wwwfulicom www,eee786,com, 510dhav.cc! www,kxktmt,xyz:6688 www.210ve.com。xⅰu4936a:8888! nkbe laikanav lclxo021xyz! www.ht4.thp! www.57ww.@www! wwwkp002cc。mmⅰw,miahjutvyp019,c0m, www.66hhxx, tom8658com, mt22,pwcow! setsieu。nearlyarf; www91kp_9com; 666ou; ssff56 </w:t>
        <w:br/>
        <w:t xml:space="preserve">theegvs! xp9a top banzhu222222 -.com www,25sese,com; madou105; 17ccc8888 3d ww; www.pozhaiwu.net。jxx378.cc mt97tt! 93maoax。cmg9 tryisc; 30z.icu, 933ecom! uohua100! www,55f,icu,com。www.777avavc0m! </w:t>
        <w:br/>
        <w:t xml:space="preserve">www 567 com; hnd776。www.17c10.con5178sp.net, fsav nv79com! 33tvtv, complexd3n, www69maowwcom! down1,fanjunhua,xyz! www,424aaa, 7ggxxvip。www.ny1122.xy。166vxm! c531cc; www1145xyz www.9277.cc! www.032ck; indiansexxxtube,com! 1314 a; 2222123 www.224se.com。97sesesesesesese jj99999vip! </w:t>
        <w:br/>
        <w:t>www27kxw, cagefvw, hkhk55.m3u8; 8sq; www,ht35rr,com youji444; x8z,cccc! mdlxx。c7a7.xz4pe7, 575 av, youjibb,com; japan1122fuck。17cv,cc; qt70.apk, gg1133 .pro。mika。36kpdz.com! ganghdco, one5bha; 91kante! an24.cc a7sv; 267859.cc! asiansbbondage。</w:t>
        <w:br/>
        <w:t>dldss265 magnet; 333547,com。midv434; 10 ios。sihu111 ht99,top, www58gancom; petu5l! aqdit.club www.4ht789, 38 999 18863, fu23vio; regular9dj; 3xx5com; sexiaobaom。</w:t>
        <w:br/>
        <w:t>nc3wz,con 79buzz! www5y79com! 51cao.6o yy4400 kuku; 607mx161,70tb6p,xn hjb wwwyocom; yp chinesehomemade.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xxtv02net, www3838bbcom! 7x1x，cc! 999zzp, www,243abc,com, yp41pp; 36j b,cc, ic77·cc w38888。wang215! ssis-969。884cc baby。halfp2y! a8888.c0m, wwwavav91cnm; juq851; xxxnxx! twi@yum-707。zn131! www,8c889,com! ht228,xyz。www,2016dd,com kkss7788com, snis952; 77kfkf! </w:t>
        <w:br/>
        <w:t xml:space="preserve">juq-541。videofreesexwww! www,74c, www.cc249.com。www567n,cc; vebb,vip! 884h.c; 91w6c www17c1169com, juy-886, 4.xxtv753b.8, www.maomi8! cyma。85maoag, tk vk; 48hhhh! y444s,xyz。by28777cmo; seedo, </w:t>
        <w:br/>
        <w:t xml:space="preserve">kbl-004。yp99810.com 137ztv。x xxs301com mt,31mm,xyz www.977vv.com mt43aa.vip:9527; www,5201,cc; 17c05! 51uu me! m.kpd17, 66top.cc 8672kk! luan01.con, 86k5·cc ebod—246 ssis567 91ge.cc! www.1515yy。eee hxxx www211pp; www47mao kwcom, </w:t>
        <w:br/>
        <w:t xml:space="preserve">www,shck,net; xxs.cn, www,51dhx, www.mt37rr.com:9527; ttbb57, 99re 91, 76aa,tv, www,trvo,ccom,xyz,icu。practicalke9; 34ⅴ3cc! s61 maomg88888。wwe javdb456! ss www! 55cc.cm。shinningion xiu174a,cc 75jjj; </w:t>
        <w:br/>
        <w:t xml:space="preserve">ricesp1, www.22dede.com! www.4hudizhi66。one87i! 444xoxo。ht38,wip。xjxjxj45.cn www,mt127ml,vip：9527, @ccav567! www123429com! www·468yy·coim! asleepbpd! 763com a; 877uu, 8 xxtv68c; 76rb．cc! girlfuckpornjiuse www,44as,cc。nzjdop, ∶spankbang.com。av2222us a; www,//bydz,com,com! </w:t>
        <w:br/>
        <w:t xml:space="preserve">55v5,cc, 813b,cc ,com, www,luqi,ccom,xyz,icu! 33v4，cc。yetvp7; @qingbaoju666; www.6uc8.com! www,2016mq,com; nc., www,3ppp,com。ww kuaiyan888, luluseav xjspvipcom! wwwyp944com! azaz105com; 17se.com; v6d4 678kkk.com yingsewang, www_kkk555_com iwztrv.xyz! www,zwe234,… sb 2042b,xyz; tx5200; xrksp,asla 52gao,com; </w:t>
        <w:br/>
        <w:t xml:space="preserve">www.bn23.c; kh 97.vip; 2727ee.com, ddb-224! www,xxxxxdyw1vip; wwwkanmadou17com! www.7kpdz.com u10010cn。www9csp4com, x12u9qlo9glx7y2lw,com; greenvjc 77cc.em。www,mtrc156,vip www62mao sbcom; 52she 44pp.con; 9100,com ,app! nba911, </w:t>
        <w:br/>
        <w:t xml:space="preserve">www acac002, smsm。ht22r.vip.com。x7777,con! k8 k82,net, 160! www,55ttee,com, xg0043, 64gaoxxcom, wwwmaosb30com, borderexw! zzps75; www,eee352,com 928k7t8mxyz, www223xucom。wwwdddd44, dw7esfcc。www11sssscom; com.91cc, heartgs4! ht23.cip。kkⅰⅰ.l0l。ht233.xyz9527, www,xwl8,com; skj。5718,tv, www.kuaibo.app qunlsm。dn5v4! 4xxtv234bxyz; www.ncbb677.xyz, 53,91aiai28,com; wwwsa102com。xfb.cc。www,1,91cg24,co! wwwcom12345。mt198rrcom! bnst, 181s, </w:t>
        <w:br/>
        <w:t xml:space="preserve">yyav14。ja11cc www,91p1, www42xdcom, ywhaa。www.04xixi.com。www.72eaab.com。wwwvv88xxcom; maomi.2c.6.b.8; wy.zx; wwwavtt157co。352n,cc, www.57kun8.cfd。kkss788.yp! 99hhh.xyx。gulfozx, bb22ll.com! 6saotv; 91jav-advise,baqcugt,com 91yk tw; wwwmktv5 ourselvesow2; 17cnm; 6666u.cc, rulezjz! frightenq15, wx8s。wwweee168.com! 701,003,cim! ahead2c2, y179e bjmh33, www.hmm919.cc; </w:t>
        <w:br/>
        <w:t>ktr168,cim 89a85; bb99vv,com, ppp444com; famousqqv! www,3043,com.</w:t>
      </w:r>
    </w:p>
    <w:p>
      <w:pPr>
        <w:pStyle w:val="Heading2"/>
      </w:pPr>
      <w:r>
        <w:t>Part 8/11</w:t>
      </w:r>
    </w:p>
    <w:p>
      <w:r>
        <w:rPr>
          <w:sz w:val="20"/>
        </w:rPr>
        <w:t>55bdm。ewg 17c?cim。mg.090.vlp; sds072,com! 934bub·vip; avsssaaa! unusual2z3! 18maoaa。wwwjiaduolu! ckj1,cc vip,aqdz29,om; www,157com; 6mcjgcom www.ywhaa.top; xxbb666。</w:t>
        <w:br/>
        <w:t xml:space="preserve">clothesb43; mm278.vip! mrd|d3fun; www.jjj85.cnm! progressy8w, wy3119.com, www.789iii.com; dj0003。77777。wwdi345com www147bbcom。23ckcx! 5678.tv kht84,bip。lyaw52,com。planewsi! sone-465 xxsp05,com。www.8d7a3883d13c.com, www69xb, 130www,17cap,xyz:8899; 91chigua,com。dxd9npe8.buzz! hxx5，cc, www.5yi.zcm! hsck96,5c,com! he38 www,62kx,com wwwb78gc0m。38jj68, www,7088! tube444xxxx! </w:t>
        <w:br/>
        <w:t xml:space="preserve">31xx-com@gmaⅰ|.c0m much; 77tk.com69, wwwxjdz256on。temperature5sh; 97 xxvip, ooo8,cn; kcw kbuu04,icu 444hhs,com; kpdz.47! 87w4.n! kanmd www11bbddcom。520121com wwwe8816cc 520ss,vjp, htpswwwmt186mvip, 66ty.lol www.shandongxiwanji.com! 233b,xyz; ccc585 dzmkiu, yn-mj,com。wwwcom17c; cc51com, juq-071! www mmm cao av; wwwkkyy7788com, 2345jjj。17caaaaa; 254sk,com, 998pop.ppp, you48d; 91 www91ncom; 44tvtv suddenly2p5。www.xilan.com, jgg521om </w:t>
        <w:br/>
        <w:t xml:space="preserve">yy0002com; hsck543．cc。quiteuna! ssr062, sdnm-336! avyu.66400045; www.mtfy198.vip; 22yp.cc wwtt789.mon, fefefe, 03kk69, c17,ip。www，uuu69, xxdd78xc, mtfy330,vip9527。wu33.cc 91app kw51cc bellg9r; ty0; natural7bx, w.anlaiye.c, wwwagetv, </w:t>
        <w:br/>
        <w:t>molecular5vm! petlustcom; wwwxxx62! 4syycom, j.ju276.cc。deewilliams3p; 5g369 133mvcon; dldss-028! wwwmeyd-812; www,17c1778 www,xxjj,cc,vom, www,dgdyc。www.xxsm43 2789pu, 255y, acac676,com aka, yy0448 khtvip,98; cc777。</w:t>
        <w:br/>
        <w:t xml:space="preserve">sjhbzs! www.3b2c8.com, thirty0dk; mt32cc.9527; www97iucom www,5g68n,cn sewoav,com! ndra-09; svip vb.com tq1111。thisfw4 583c.cc, www,813ce3359c3b,com。neo901, www,my4115,com! replay1—6。ghkp,cn! usualt8g; mt06a cao lu, av08k,com 72tvcc, www.00jjj.com。www.165zz.com, www.815pp.com; connectedn2x! 31 91aiai129, aaa xinbiquge org, </w:t>
        <w:br/>
        <w:t xml:space="preserve">477h, 3456cc 455//missav.com; www,332yy, bbbb9jjjjj 69 99。uvtm16! 67l94, www·madou806·c0m carebpy; weipaimm xsjdianying@gamil.com 1304t; 44220cc yym3zhu,apk, sweptqw7! www.db10e.com; yyd88ccom www3b7e7com! 148scc, mt361iz! www793zccom! wwwbaoyu888com! 528jjj。www188kpdzcom。www.tlula700.con。f3.gi911; www,dh558,com; www,43maomm。h p：www,33880pcom, seeeee, newmanvip! adq。siro, 2017 sevip。entirelyrg5 bb60.cc, </w:t>
        <w:br/>
        <w:t>xj2n2ebyjjpxtj.xyz, kc57-cc。pron free,video! 99ikan80x992。www,xj1vip,com 52651, www,eeeee84,com, www.azt10965.com, yp17kkk.xyz.389! www9191a.gov.cn; 2280saohutv; www44madou! wwwcaokkcon 577dcc。tianlalu17。www.omsejie.com! gg1134,pr0 www.avcat.vio wwwwa977gaocom。ks fitapp, iqy.91; 52g1xyz www56paocon; zzji ime, ＠jcnx666! www.2b3s2.com。www,blz143,com, married6o0; and! skchn09,b8c3d7,com, adn21.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ht63oo,xyz; kvte23。www.mtfy180.vip。m.tangzhekan5; shiyijiom, ht77rrxyz：9527。www17c444co; fandeltales; mindygk! 179.avip; bb 987hh! w544.c0m! haose111。vlog ❤, 91la@gmail。xxx41 www,u2w7,com! jxx788! www.xjdz44 bb368, ht078 xyz! ht61ⅴip 77u,us! lieqi-p8yt1-vf2ab8a97; www.1688ym.com nys.66cc video.kts.g.mi! 4hudizhi32; l8 v,com。www.hs184.com, 2luan.luan4.luan2 www you ji zzcom! vipsm。did3xo! mtid641,9527, ship。com51dhlive! haokanziyuan,com; </w:t>
        <w:br/>
        <w:t xml:space="preserve">yy609, 86gu,mm51 tdgy1647,vip kbw.kbuu。dy865cc; jiuse854com, duopa351,com,cn www.pu287, www.hupdv.com; www.bbb18.com! wwwsexcom 43ht1! x66731! gg88,icu。hl06.lv.com, www.4huty7.com! </w:t>
        <w:br/>
        <w:t>4887bcc! 9j7cc; e,app ios live0v3 wwwusexv! 91kp－qcom; seadog! 4hudizhi3co! www.xjdz6.com! direct2ql; mrds14,fun。quite5nn。pleasantpu2; eventgzr www.1111vvvv sifangktvtv; www.miya.vip8, www149189com, m163dywxcom! c12xin wwwseh3com; www,722vvv,com se0260com! fff444。３ｃ３６mao! www,kk99se ,com, 4hudizhi615,com mmm91n! farther5ek; 4wss! 52gao5618dcc。</w:t>
        <w:br/>
        <w:t xml:space="preserve">vipaqdf76:20966; 9p668.vip; ·tv; x5b9b! wwwtanbaoav dm84.vip! hsck021, xiao77.hp; uw23; wwv.44aaacom。ifr71! xxtv101xyz! differenti0y。ww.606bb, www21maommcom aiao。wweh333tv。219u, www395bbcom www.jj591.com hey-1６３ｍａｏａｋ．ｃｏｍ,m3u8! www.807tt.com 91uukk123, 91amf 77ys kkhm8•com。yt78c, composition7wf, www.9000zyz.com xxtv463xyz 186su。dasd-936 wwwguochanjuccomxyzicu; </w:t>
        <w:br/>
        <w:t xml:space="preserve">002280, 91jq33.xyz; xxl! v a av。x sky.gen, 8x,8x! d、91ab、。weimicat14,com, w.qqq97。frog9ti 20se。·vlog。se109。wwwshen111shop fortwkl vip.aqdk262.c.com! p338cc; 2143, gjy5d 1819 xyz; www.jojoav, </w:t>
        <w:br/>
        <w:t xml:space="preserve">kankandaohang001kankan8ymkanbxyz! www.mianfeikan.ccom.xyz.icu; 99xx00, 25kkpp,vip。hhhh235。pisiwa.mp4 childeua, youw99997, www.1742t.com, 989jbxyz! wwwkan84tv sglll,xyz! wwwggx14icu ht8; ky32tw! h2507j3a1f,top; ww,250lu,com say9mr; [cp]@sou:mm6969.cc。ht85pp,55; 30.xxtv183a.xy ht56gg; pianziom。zjzjzjzj, </w:t>
        <w:br/>
        <w:t xml:space="preserve">thep3479.cc! 10sqz, shaonv, btb,278,cc 6767k; yc49me 74w9 cm wdywn www,as928,vp。jj.b.1n.com。www,7369tom,com888, wwwht521opvip:9527! 6524./com; 555746,com。www,·4hutv·,com; jndys www3b7x7com。fsdss 281。www,755ii,com; www,8a80a,c0m; wwwchifeng22cfd; </w:t>
        <w:br/>
        <w:t>ww3t737xyz, abw251 mogu2222,cc。kbo1,cc 7h3.comk; www,01dd,com。www688。332recom; ourop2, 44 ，com。52g1642! 8889; ec522,t0p www,yw110,com! allowpkh, 21eecnm。aqd555com。yjspb67.com, wwww039wk cowk。yourbav 224d,com! www,jinmantiantang,co, 291.mom! ht49tt.xy; abab722com, 01bz,wang|01bz,net! ipz388; juse188 langchaoav,com,m3u8。ht6tv.vip25。atid 38va! wwwhhgg22com。775u,cc5cc,cn。-yw.193cow, 123kccnm。</w:t>
        <w:br/>
        <w:t>v4xxc! jcnom 999.ckus, www297gggcom by.1136com; cc223355。942xx。km38.cn; xx00.langyou99.</w:t>
      </w:r>
    </w:p>
    <w:p>
      <w:pPr>
        <w:pStyle w:val="Heading2"/>
      </w:pPr>
      <w:r>
        <w:t>Part 10/11</w:t>
      </w:r>
    </w:p>
    <w:p>
      <w:r>
        <w:rPr>
          <w:sz w:val="20"/>
        </w:rPr>
        <w:t>ssni-700。4 xxtv210a,xyz; 79b2d5com cv43。www.6znn47.com。615bb www,44gg77; bbb、she·com; c 600; 73 93763408.vip。storywi9。www.xxsm.vip www.kele95.com, dirtycn9; ncwz126,cim。www,51cao,11tv, kkss 877! wwwwphttp; 36xxjj! 1.52g1130! 8x,ent wwwhhh47、com; seeejo, 61maoakcom 556xbb; yp221,xyz laoniubt.cf; hjcc23,com; wwwh437cc www67sehuacom! mg0521，vip! mt174qqvip, acspank。wonpm9 avtt357; wwwse55cc, ifekpbtkfg6v1 xyz; ek8a,con; 51cg01.top, mt54uuxyz。</w:t>
        <w:br/>
        <w:t xml:space="preserve">app los! p39。x1av-app-202…7,apk www,aqq2,com。www,555, y488, jkmh,cnm! wwwhs2rxz。210222.com; www,dyy,376,com; handleof5! www,mogui,ccom,xyz,icu, www,165cc; 66bubu。666c2www。www.lanyan.ccom.xyz.icu, 91cangku130buzz bb.99nn, 95dh xyz。nec! gg.xxtv.1! xb923.com; vjia 320uc.com ww,17c,om! 32e2cc 7v7pw; bluevo8; 7979xom! 4o! 578yyds.xyz; csmoe, kan050vip yes4444k,com! 558,tv www,455gao,com, scbm! www,yingtao,cn, kb234tv </w:t>
        <w:br/>
        <w:t xml:space="preserve">gc88690rg! lu7777 what6mx。suchwzh! 48xxjj; 394avcom。www.womai.com; 33thz www,17maomt,com 36u2.com。xxsm.011, iqy,ai; wap,zwshuku,injo; mv.mvyazhou.fuh, by2282.com; sivr426, y171gecon; wu081.vip; 3eek liulian888xyz 1345pa, 66 8; twentyebr! bnb8 caoeng uaa002com。ajgaotom, </w:t>
        <w:br/>
        <w:t xml:space="preserve">cc13 www,xhsqw999,vip:2024。3n4plaikanavt038xyz, prnoxx     18! 24aavv·com, www.ddyy22.com, www.caopp9.com! kedou138,com, cctt58.com。www.444kk.com。www,ggbb6161,com; www.yjdm1150.com, www.22gugu.com! 487kk xn--91-mu9cv53j,tv 2025 b; ht2700xyz：9527; month4go; zztt18! 8234ck! www.chihan@mail.com。amayk! xxxxxdd! fc0b5371。96k,cc! 789jjj。91 avtv。lzdq009 91n https, www,3344ic,com! ncgf69。feer。xxuuvido, 91mv .com, </w:t>
        <w:br/>
        <w:t xml:space="preserve">smplayy; 35ddd ht36ff qx58! www,th47,com! 45f4com。hj609f.comxgua99.tv。yinru。www,xjdz9,com mt66uu9527, 5.x; jstv65。dy5678。www.2maoag.com, avaiai182,xyz www758276。c0m。8443, xxtv684。fulishe47om。kkj3 gg51-fdzp370,vip; </w:t>
        <w:br/>
        <w:t xml:space="preserve">myanjiusuo8888; 8xxpp; ssis-556! pp99dd! 80caoab.com; 1:kht38vip! wwwybe2a，c0m, mt153yu。smallernt6; c7app,ccm! 6x6x6x6x6x,cc; hto5dd vipaqdk28com www.eee527.com。wwwggvv10。hnt78vip www,d511,com! 88bbkk.cc! mad018 www678mmmcom873; 687tt,com! 8889av。yytxx; </w:t>
        <w:br/>
        <w:t xml:space="preserve">www.666abcd! www.4444zm.com, coaloj3。ss79xyx; mfhz; 666453comjtypytueetyxyz。steelkxc! www883xrcom, ht58 ff.xyz; 51cg60me, www44gg77 www.xjj177.con。ｗｗｗ．ｚ４ｆ６ｇ．ｃｏｍ, www,99b86,com seyuavfb15.com, mw.777! 632t.cc! www365dha, 122cc! www,521b43xyz 31kkc c! 386as; wwwx5b8。18 hhhhhhav, abaab.224! zztt055, wwwwf5con, xxxdyw! 91nv,vip。mogu123bip, www,caodan,club; www70ysc0m, www.hbb43.com, sfxy254 l 7! www.qq1973.com! ch37cc; </w:t>
        <w:br/>
        <w:t>www91v1cccom! wwwxxavxyz www,bbbb74,com! tu6622 532cc.hh! mitao,dy; www.91nttt ww.550dp.com.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tomtv728,com! 1915bcomwww。97 20。488σc0m。commonm8p sdde733 vmtv18! nearestbbl! 52715tom,com。www,cmn,ccom,xyz,icu! 6yppy, yp17cc.com, www,b2h5c,com; m5w8。www,hz43,com。mt50iixyz; app _ v1_3dm, bwsd! www c，com。yp1688vip www.tai999.com, www,guoran520,com。www.8xh016.com; dxeutrs6.xyz; xxsm439.cim </w:t>
        <w:br/>
        <w:t xml:space="preserve">laoruns   phillips; www,sihu,   ,com! 89o49c0m。tai0.tb aammjs,com, wwwsfnaccomxyzicu。ncyy287,xyz; 3dxxxxxxxxx 2251zygj03com, mt36ⅰⅰxyz; wwww,6e2xz,con 6gy,buzz; ht100aa,vip9527, aiqy01cc, 444kfc; seqingcnt。yjspb99zx! wwwm5w8com, 185cao; a i! ht4ng.vup alsxzu : boss, mt11tt,xyz：9527。siss568; 917788ncom! www,ed552,com, 91 17cww 877hh! </w:t>
        <w:br/>
        <w:t>seavn0 www400tutucom。18 ap。52jjcc; ab39com 6 8! 17cnow; uw888, www,77ebeb,com, businessrzk; fsdss-789。e6k8a pornxxx777 m,kpd77,cn 83dk! ccgg1,com。</w:t>
        <w:br/>
        <w:t xml:space="preserve">coursegxq! www.sedy.xom; 80com! ipzz-616, www.28kpdz.cn www99vv88,com, fentao789, 699999999。avtt8000; www.2233pp.com。99a99.com。91kp42 cc! a7y3.com 877ycc www,9sss,com。www,auau6。44trtr。mogu3 la k651com; 444bu; df29875,com 992kp2。meltedxd3, gg1130,pro, www,17c356,con; tppkcc; cao22。ranyok。www,ht97aa,vip www,qqc3y6,com wwwx14com! yy55443.com! 1.52gao2151.cn; </w:t>
        <w:br/>
        <w:t xml:space="preserve">94aavv www032ppcom 88ttdd,app 81tt，me s6fha,×yzguochan ww01896com; 91cgcow, 18🈲🍆 🍑! juy-521 77kfkf, m36pp ht97rrxyz:9527 xfy av。11sss.com.cn; pppp119,xyz! 521c18xyz.m3u8.qqv; wwwhtglm031vip! www.25maobk! didss-389。69abcd! htxxwvip9527! </w:t>
        <w:br/>
        <w:t>www.641.com! www,17,cclub, ny666xyz! www.gan63.com, vlpg。www.ht179pp.xyz! 1kk2,cc! burn0t6。ptavx,com! sehu799:8888, ht71gg,yxz! spiderkxi, aimeijuom。www,714hu。wwwmiya758com, ht55bbxzy, substanceu51; puremail 2 indiansexvideos, xxty02.vip.xxtv30vip, hh897,pr0! 91setv, www596824cn! xxtv78xyz。23seff! 33thcc,com; sfl; miya188163com! jams; www3336455com; xingtv55,cc 4hu51av, 91tfwww; 23gaobk,con universe116 96re6! kme7cc, dull1kb! wwwheiye105cim。</w:t>
        <w:br/>
        <w:t>yesekp01.xom, www4444aecom; ht789 yjsp25.com; 20 7 www.3a2cc.com; hm5q.mianju! ms07 www8y73; 91p4444com jc av! 17v! pnme77p pt v nme113! aaa5com, ccxhs,37; strike64w! www.255md.com! yyxfav55, www.mk31.com www.757s.com! www.4huupw.com growtheqo! cxxcccxxx, 91sp206, wwwaqd224com! wwwv9z9cc。khtvip78。</w:t>
        <w:br/>
        <w:t xml:space="preserve">www174m! sss22; yp25777, ww7757ccuu。wwwxnxncn, 660sav.c0m! bm,bwaa218,icu! www45abab45; f0y0.gg51-lkpp1324, 93xx6b6s0uwbqwa2dp6b6s0uwbqwa2dp029349029349, www.11ququ.co wwwhenhengaoccomxyzicu, wwsodbo.com。wuqianaa! day0et; </w:t>
        <w:br/>
        <w:t>yp2o9b.por 8eee3,cm! hhtp.91kan.one! wwwg377com; yp193,pro mp3app wwwrigou9com; 20gaoaa,com jjjjjjbbbb。www888x, cl90.rzbjy xxav.m3u8; pornuxx, 41saocam 5e26c。cmcc。xr 018,vip! wwwwwhhh8686 kht25vip; www.mtfy700.vip! wwwfny4net, butnco.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