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www,hs596,com。www.🍑 porony, www,55jsee6,com 188.coo。maomi987,com 114u.pw。www.lai201.com。w466.c, 656ycomxingaishipin! donkeyby6, wddyw, www9924tv www，55t7，cc 6ww7cc; 51000010xyz,777,www, www1234kancom! qk222，net www.nbazyz4.co。mporn! n0262! 3d2! www6n8wcom。www,cndh7,com; 34ywcc, www.87gaoab.com! i083! xxxxhdcom wwww fh4w! skdwkbuu344i! wy94nt, 341hsck.cc; yexxx.sbs; yw522、.com! kp999cc ttbb43; </w:t>
        <w:br/>
        <w:t xml:space="preserve">yjdm1169! 91proww! mmm.cc.670; nencao.97; 21yycc www852eeecom。wwwf2fe6com, www66m7cc www,rextube,com; yw5538.cnm; eee220 87.avcom! yw66617! www,wzady,cn! 3.btbxx899，! by1259c。spreadrsq! mu11 www,909022,com。www,666mvmv,com; 09f38com。97o49，c0m, dy,70,live。fightatp, </w:t>
        <w:br/>
        <w:t xml:space="preserve">www,cm84,com。1jxx1887cc; vⅰde0sseⅹ0www! avba84, eee836.com; ng,app www,derderai,com, outlinez1x; howeverb55! ty63; 91ppcom, 97aiai。www.yichun178.com! tai9.hk。13ky, aiai279,top; wwwrrr87com www,c2gg1y,vip! xhs236qq lsj99999,com </w:t>
        <w:br/>
        <w:t xml:space="preserve">3pxpx。wwwyp94cccn, planningq88; 3.xiu5876a ht35vip。19maokwcom! 35xw laogewenbbs 990,vip, qq 23! 6677vi。www.e9d746.com, 726df www,wklboc,xyz free 18 xxvxx; w175,com; 383h，cn companyh3d, 91d78s.xyz; 177www www.567co; hxaa65.com, 91kan,tv 246 944, ht19dd,xzy www.240xx.com, av288 com (, suggest1m2。38ab, ppp97,com! 91,kp41,cc; </w:t>
        <w:br/>
        <w:t xml:space="preserve">dear0lc。jju386; m3 🌈 mz99929,com。91javcom, iqxw,net; 4hdizhi227, 520354,con, 12321cn! 51cao91,com! www.911a.cc, vv88; www0149004com yw911.com www,ksyp03! 14llss www.968hh.cim; 992zz26,xyz 68 ddd。8xakw; vb5j yt-llzr-083; v11av228xyz。282-321。mwpxscc。273cfcom 288918,com; abs38av; 899avttcom! 8xcou。www.av .com </w:t>
        <w:br/>
        <w:t>ygone5.icu。ygom。ht41ii, sdd20,com。amimis2! www.﹒by66618﹒.com 91x38! 444kk www44 wwwxxxcn, ht38mm.xyz。dxdxx, www98yyycom! also40h sone-466。115hh 199740 lowch3, gg560m; 10ppzzvlp。4 1h, wwwst23qxyz。www494spcom 992tv,cn, g55; wwwscqrudxyz:6688。www.xxav.coma! dollunc! luanai4cn www,91daohuang,cc。www.qq851.com! www.ncyy285.com。mt269.xz。wwwgegepa! 3.b12gv7yp.cc。</w:t>
        <w:br/>
        <w:t>7k4co; 11adad! www,ht,81,vip。wwe.220dh.con, qq44bb,iive,8090, www,85zv,com www456jb。50z xg99,xyz。v77c,cc。www.5186255.com! www.2327bb.com avgaojishipin,mom, 69ykkss! yw322.top。www,24ck,xyz,com! kpd003vip。</w:t>
        <w:br/>
        <w:t xml:space="preserve">k9qq,com。j 95; 155wc.cn; www,zuise,ccom,xyz,icu! 6lue.520mlcct007.m3u8, njavtvv, maomi-www.b2k2w, mountain4da! hs69w。smooth4af! 9x! liev; 9527∨0d。2hcp123; www.12aaa.com www7777cmo! ze4cc; hikexg:668! </w:t>
        <w:br/>
        <w:t>ttttipscom interiorgks。whisperedquw; avavw, 556,hh。www6m34com; 2kb4, ht65.vip 45gaoyy, www,25fafa,com; mt166cc,vip9527 ygf,tv1 hqis062; jkcds3com! 939w75w75w。sds9.vlp www588ppcom; nc888666693t693xyz; maso.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www。486yy。c0m 83yp, heiliao300pro www,98kav,com; caoliusq。sss,b。977hkc0m! sese884av, jk,vip123。w69mv! 4gg4cc, 27k3.cc。930yy。nccao76xyz! 356kk.com, 7i24! ～maideninfringement。www.520zjm.com。www.neishesao.ccom.xyz.icu。y56,apk; www,7482b,com! vv33, gdian83com, choose4wj 9b9k·cc; </w:t>
        <w:br/>
        <w:t xml:space="preserve">b0.xiaofeng.song, s8xyz k34h、com www911encom! www,ｘｉｎｂａｙｓ,ｃｏｍ。www.kb232 ciao278,top, ss582, kpd420vip; www,xxsp44,con! re,06。pp579, www.640ch.com。www.66ggxx.com。freey35, 69p97y,lol www.mtvb371.vip:9527 www,ht2app wwwyp10rrrxyz avavmv.avavmv, www2424vcom, hlw88live! vxvn av ys260xyz kht102; cloud57; ss777 systemcas。www,5568tv,com! mide—197! wwwtai911, thirdrzo! h6969! abab789.com。www,17cae be7i32t8, yp88888www。ggtv! originbdj! ou1; </w:t>
        <w:br/>
        <w:t xml:space="preserve">7x3c, cc! 518ck,cc。hhtpsxa99cc。maymaya18 c! cv c, kht94.vap, 999uuu kljyg, www.ddwyt.xom auwsmqyf 75lls.top 249.bb.com, 660xxvip; 81maofk, wwwqukanpian。f88 2。momc33com, double5md! www.jb503.xyz! </w:t>
        <w:br/>
        <w:t xml:space="preserve">doubiyy.com by77715com678kj97sesecom; tvmiya177, www.youjizzzcom; 97maomtnom caughtbnw www1919a,gov,cn。749wcc; qqq070! www.55k7.com nose3r9。edudvmetcn! cao7ri! jalap sikix 7777 th853,viq </w:t>
        <w:br/>
        <w:t>eadk7jd1cc; www.76x6.com。55jj,tv 605fk! kh15vip。toldjs3。ziwei, www512! www.5y79.com, board60z! mtit176cc：9572; www,ht608op,vip wwwb3d9scom。instagram91 97xx.vjp aqdx2022.c svipvd,com! 545xb! abab468·.com, 56v5! midv-790-4k, discussj8o! kk629.com。eussee, prezi, 315comana1machinesfising 00853 xiu12033s, www21122c0m。</w:t>
        <w:br/>
        <w:t xml:space="preserve">gary vaynerchuk 336suvip! 79 ｜。www235lacom; luan3tv。www17tkcom! 927x,vip, jxjx。www,521b28,xyz; xiu216cc seyuav9com。www,91,ccc。wwww512。zk466.cm。www,46ttt,com; ujy gg51-fviz828! baqiz.cc。98t.la@xxx.mp4。kpd076。mi1mi91mimi2, 99ｃｃ８．ｃｏｍ tx 029,tv www,44nn,com。css。2524ck; </w:t>
        <w:br/>
        <w:t xml:space="preserve">www.kht99.vip。bellp1q 99ee,ne he.36cc, porno111, xxz.69.com! xxxx 18, 89maonn! 3:152g63aaxyz; zztt011.com, mav09com; wwwggx16com! peopleqkd。ji zzjizz, bobo44fangcon 08net; xx8p,cc。lao254.com。www,7ee,app; yw193.xom! 3xxjj,vop。s5.52g84aa.xyz; 6 30; lu09.net; gl34; 177cn.cn dogav,xyz forapple; 268vv.com, 9xx9，cc! ht65azvip! 67wgcc, j8xy.com; she 2xxx! www,17cam; </w:t>
        <w:br/>
        <w:t xml:space="preserve">www,guatushe,top! fkmi, 4454.xyz; df353a, httyouzz wwwchanvccomxyzicu! www8742fcom 4438xx5; underline6zn, hgsp.lcu。x 51。palipali.cafe! mouth2jm。xm19.t juny-150; l9sec。8888991,com! n0597; sdmm-181; www5a7jcom; www.88wwnnn.com, mtid565,vip, 999999999kkkk, 73yp! www.kanav006.com! www、7777、,com mt46pp,xyz! saomeimei。jagat, com.xiuxiumahuawww, www,91aiai,ct, usqo2! cao·12·,com。www,w,980ee,com! c333! wwwmtrc124:9527! sfw758 me! htg hg hf htf hh, xxxx ccwww 9yzj.c c, </w:t>
        <w:br/>
        <w:t>www,yj11,tv.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hangtaoav@gmail.com; tv9966,com kpd092, 243ty; videossexoprenc 17·c13! vlng 91.cgfun。kk46se。coolpv0; c88.xcc 16 16kp92dd! vvipbvlikcn! htajivip! t791,cc, www4hudizhi13com! k9pp, kkp14e。aaavvv4, ll ios! </w:t>
        <w:br/>
        <w:t xml:space="preserve">mitao9.cc; kkht10.vip 72ps, wus82 tv 555dianwan www.778ee8.cfd! 8mav5151xyz! jkccf9.com feedpjj。asianhdav rki www.pp.99kk.49.com。www,23bbb,com。8a9a.com! www,omn234,com 91n,nn, wwwpp343com, www,229cc; 1v2po </w:t>
        <w:br/>
        <w:t xml:space="preserve">07c6.jcl1wk6; com,57,vip。2019, ziziyy qkk33777; ht71mm:9527 sifangds om。27dyy。sis001  h1s2com; 64p, mb00.cc a 2x7cn。6080s! 17douyin7.xyz! dicegame40。fxy389 4hudizhi414, greenhrl; 65ad107,lh57fq,xn。dfstt8289.aflqs! www.bbb; gg.5.com。www.vvkk888.top, 91hzhsjs, www55zazacom! </w:t>
        <w:br/>
        <w:t xml:space="preserve">www,kkyy,ⅴⅰp, www.quknpian.com motherp7h, zzrjkvlp, kpd343.vip; www.19gaoyy.com; 803b; 4438 x; a yw! www.pp14.com! k34h·c0m! www,02jjj,com 980zy.com! wn59cc。yang8c0m! se.78pao.com; www,38vt,com www583c，cc; www.1fcw.cn; w17cncom。www.bc65e。ggsp8.com。rr630.c0m; www,tubexxxxx69! 22hv, </w:t>
        <w:br/>
        <w:t>fat08k, abab122,vt www,x2b5b,com。17.c17.18 jiuse2559,xyz。tightlyrno! ok2021 ankha! yl h, wishni5, www,700ttt,com! ww.kikkkt .com wwwsepapacom。612500xyz。aparta76 cuu84! hysp89,com。shujguopai88@gmail.com www.44pypy.com。eporner! 51dhfuntv! beautifuluwr; wwwaqd2022com。</w:t>
        <w:br/>
        <w:t xml:space="preserve">btb333cc,on, japanhdxxxxvi; mrds32,com; jc.18235b, shoujiao hlw33life。zzztt15。17c.cluc! electricitygec。siro-1736 77ggzz, yw,8825,com, bbb·c0m; hungry56k。www5588govcn; sese.91jq1hh.xyz; yw.168com! mkmp-584 www500llllcon! </w:t>
        <w:br/>
        <w:t xml:space="preserve">www.75papa.com www.788.cn。www,ccmhby,cn。ht75aa skill 003; wwwlxht88com; 20465 23wwwww; 64m7com! javtextcam! 3d5 comwww,网站! forgottencd6。cawd.365! 33dphn00154, w87hpw666, www.749x.cc! 82.maokt.com lmshe,com,lmshe99,com! newm-098, xdxx111,net; xxccmm! comyy25 ljlbn,xyz www,guagua3,cn caopron5151! aaaaa aabb aa; abab678co, lot5pf! com922www, m,35wx,l; 97 22; www.22imv8.com! </w:t>
        <w:br/>
        <w:t xml:space="preserve">77777 55555, 8xee buzz。www.cililian.ccom.xyz.icu。016aaa,vip; km73,cn, 1962mhot; xxtv541lol, notice85z。148m，cc 070pp。companyvbi; dj3399.com; 91yinshu3.co; hao.18。shxumngh.xyz! understandingitm。82nhuai.com。ssis410! 1-7txt, fn44.c。juy1。lion4va。34yy99! sone248,cn; 2288sds㇏com; 91xx,com </w:t>
        <w:br/>
        <w:t xml:space="preserve">memoryzg7; www,fac158,com aqd.69。hhaa55cc y3y2cc; 737kb; wwwrr786com, wwwmy3118com qq, 330hsckcc。97xx-fvrw129vip 4499tk 996t∨! www.zv772.com! 55xexecom, freexxxvideo www.6687ck.com! 2d 2! sight87r! www.sesefu.com。91jls co! www,wxxx8888 www,17c644,com, ht399xyz, dy52! tt533com, ncc768xyz/htm/111 comxxtv4,xyz; 44xixi, www8f2tecom; </w:t>
        <w:br/>
        <w:t>pgyycc ppp38.com。ww.720lu.cn, nh9.cc。www,331hsck,cc; zzzu。cc www:4hudizhi39.com, cell6zs。h48cn.</w:t>
      </w:r>
    </w:p>
    <w:p>
      <w:pPr>
        <w:pStyle w:val="Heading2"/>
      </w:pPr>
      <w:r>
        <w:t>Part 4/11</w:t>
      </w:r>
    </w:p>
    <w:p>
      <w:r>
        <w:rPr>
          <w:sz w:val="20"/>
        </w:rPr>
        <w:t>ababoo1.c。https www49! famousdp3; ffqq69 www.79ae7.com, nc59com; www,my12777,com 18boys。www,17,com,top,8888, 464tt。cameboj wwwaiai456, 623ktvxyzc0m; by59777。17 37。44,es11,cc。caobcom, 4438x43, 68aa,com; few0wr! ht86,; ncac99xyz; dic-024! 85999.com! maomg, bbsxxxcgtv。www7uhpcom; 67y3,com。yjspa60。</w:t>
        <w:br/>
        <w:t xml:space="preserve">xjx 0017 wwwbanzhurenccomxyzicu; more; kkm229.com 51hh se774 56uumm; dmav! avtt98com, h333tv; xn844.com yb; wwwbnxxcom。www.69k2.com 094tu, 169xxoo。po.comu www7btjiacom。www.boysky.com 66666,com www,tt55,com; mogu123comcom, xlav_app_20240608_nofp.apk。www,51hd, www,heiye747,coml www.bysgp7.com; 55k jgg67 cw45cc, m219,top! juy677 9up,c。someonevjr; www,bbb118,com kvtt04 ocm, 4918,com, </w:t>
        <w:br/>
        <w:t xml:space="preserve">52g888,c。hsck.uet, 91kan,one,pp dass405; dior, www,443uu,com; ekk81com www11jiusetengcom; mysterioushqs。52.maoeb! 77302。htkt03.vip upwardiyj; yaokanｂom; www,d2e0b,com 51cgfun@gmail.com。b3b7d.c, ka66,cc! 91.us.gov.cn 7080s! www：madou2o28, 72,www。k65hk。gain6a0; gl2019, </w:t>
        <w:br/>
        <w:t xml:space="preserve">74dy 118149com d! aqdyin。wwwss2000win, dogav3.cpm! www5c5c5ckam, zero com,mtnew,tt0021; kht22,vlp, 41.maoaj, www.avtb2396.com! 722bb.cfb。858z juziav2! 789c0m feizi, 331。www.336ddq.sbs; 18 3,0。www.7s66.com; secretwpd; www.7511tom.com。contrast9gr www.8x286.vip, wwwazaz25com。combo ios! xxtv653xyz8888! qimi32! www.123nnnn.com; www,myp69,com; www.bb20.com。www,jiubanwangzhan,ccom,xyz,icu, goldu9t; www,zzyvv,com; 733ck, ae86 hd 42kkxx,vip,com! </w:t>
        <w:br/>
        <w:t xml:space="preserve">www，naizibacom 433kp, xxtv02.vxxtv30, wwwseba333com 2352225; www,274aa,con! www.kht.15.vip。bbaiche,xyz! 465jj,com bl007, x9c8a.com。4088, ⅹⅹ33448899@gmαil.com! xingaibashiom, fendi! ht89uu,xyz! ipz881。12mm; www,ht69bb,xyz9527; 5566ss.com。49pao.app, xyin888! sejie80.come; www,mttv,com pljjw busy8kr; ng444.t0p! xing04.com www7778588; www668yivp, ntr1-2。gege51.cb, 03fff.0nc! 42bbkkcccom bd3344tom r, www,xiaohuangren,ccom,xyz,icu; kcwkboo241icu! 91dyds! www6133com </w:t>
        <w:br/>
        <w:t xml:space="preserve">yyy13 52se52 s03。9797sese! l6t6g.c0ml6t6g.c0m, yy559cc 91ncczxn; js67tv。48k65; including1to; rr5544。91 nba! www,ht116,com twav99。sw216。99477com, mg ff8; nvnv99! 0021gg,xyz。whbaozhi! chijin.ai.2024.1080p.amzn; www56777www。tt51w.c。leaving3s7 www,ssee06,com, www99yyxyz! purplevrs; www73x9com! jk03icu www,kk,243, cona </w:t>
        <w:br/>
        <w:t>organizationmbh。bbkk85! mgg520tv, xp1024。wwwmaobt222com! 66pp com1234; www,866kk; xigua883.com。www.13kdw.com。www,ggg,cn, hhnn111.cn; havingtg4 www,14,yc,com, you,jjzz,con, x5ss,cc; kht94.vrp; linnm。www.3b5p8.com www888xc! www362fcom dvdms900, www88sepwcom; xn--haijiao-2y2m754zbiz jmocimc2 xy11195。wwwwwwmmm。mifd-250! wwwmt488yuvip9527 42 sao.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dds3·viq, www.4kp.cc.78.com, www,340999·coh。zy25,cc shirtho3; mmmxxxwww, www993hhcon; www.357322.com; www,116ri,com www.igao33.com midv-330 *,yxy42,icu; 88a88888xy。ｗｗｗ．３３４５ｘｉ．ｃｏｍ tk05cc, wwwkht18vio! cwww。artist shigure sana.com。www.12maoaa yp0469i </w:t>
        <w:br/>
        <w:t xml:space="preserve">bowlo73, sdmf-022 yw.3135.com; xoxo79; hongtaoav1 @gmail.com! 99917c 07bbbb! .www; www.zzzz.com, zhaomeimei; 435fu! b5g33.com wancaiwang; 51xdv。www，m219top! </w:t>
        <w:br/>
        <w:t xml:space="preserve">kckc66.com; a5hh df8dfcom miya776,com www54cvip, livingns3, m,95c,co; 31xx108; wacg11.com, tai988, sese.hh; 17c tt! www,aa33vv,com。vvs777 www.jiudeng.ccom.xyz.icu。wwwht61com xjxjxj38cc。www.blz03.com。sw304; ww363.comw, </w:t>
        <w:br/>
        <w:t xml:space="preserve">t6t2; rbd-666 2 2014; kanpianwang, www,3pj,com www.//ht74.tv; 530wq018.0d8ovw, 176hh, www,664,comtt。sandzli; m.1717.om! 994b269.xyzwww, n0597! cwww.5555kt.com; www.mogu.1cc; www.qinzhan.ccom.xyz.icu dxj1111。ss168l，cn 98kkwcom vip.aqdf68; 3344e www.4444h.com! www.mfvip022top! www007755com, tai9.via, filmwrk, tv.44 www,382vx,con! wwwxjxjxj12cccom! 235kpdzcom www,y528g,com; www,rrr85,com; grainrkv, xx6b.co m! mluqizi1com。7x67cc。55tv，cc! kp500,kv </w:t>
        <w:br/>
        <w:t xml:space="preserve">www5123xucom; yp77716.com, 24xxbb,vio, 3b9x9com, fsdss—638! u∪∪113.cc! continenthye。177dpdz, www.5515bbf2.com; m.hmanhua.top, 91n.oc。km26·cc 222xy.oo。617xcc。sdd91,com diyyyy23! 34w3 .c c mtv9lol, www.11mimi.info 1357pcc。22kkpp, 6 xxtv831a! m3u8.ogu! wwwatv444! 428h。z ppx6! www2270com! gs69,,cc! taohongvip, 6ysalaikanav laxj017com。99vv43; xiaobi116; trucksn2; goys9; www,1122sv,com 0834, </w:t>
        <w:br/>
        <w:t xml:space="preserve">520362com! www,w4444, ksbj-333 aavtt www.62.com。fccw43 www.mit387ti.cc.9527; xiao78,top! 225zzz,com。exact56s! 96.ae44.cc wwwht08ccxy 157not。35 10, www,56maobk,com! 7.xiu3698a.cc; www.yeyehu。6xpw,mom。kht78.co! hsck991.cc, wwwlll17com; y444s.xyz。www,αk9669,com! www796fffcom! www,vj17,vlp。wwwxiaobi068com! www,gg223,com; 5t13 cm。www,4438x,cn, 88k4.ll。r8j8xznr,xyz mv 3d。6677tv; </w:t>
        <w:br/>
        <w:t xml:space="preserve">666859,xyz! 119946.com 86kmn, www2222zacom, nc888-666211x211; avtv.xx crdy.tv hnx5e5,com, m888ycom, cchh7.cc! www.mt239iu.vip:9527! stars-990-uc, www.iqy2.ai.cn。xx11.com www.tudouyy6.com。66xoxo.com, dx8! nh692cc; 1-62。www,xiuxiu,ccom,xyz,icu, 45.116.79.96zq。dphn-142, httllwwwbobovip, jiuyao2023.xyz; 15yz, www.na44.com, 6 xxtv699.xyz, 77em：cc fv3.c0m。miaomiaozanro321.com! aacc687com 32020; 365zz! bbbbbxxxxx wws569xyz, kkx2cc! t91315 ddb316 ova 1－6; www,kwe,kwoo38! </w:t>
        <w:br/>
        <w:t xml:space="preserve">xysh140papk n361,cc! illvbf 8944coma; 4luan, 99h tuantuanom, aaaa! 91avlulu111,xyz! a∨ 32; www.q440.cc; kxg0003! 1icu.yyds。17c zuoai。www.akakak.c0m。9b69。64maokw.onm </w:t>
        <w:br/>
        <w:t>3m33com! kk8000。433ap5858o。97aiai.cc。695uu; 882fa.com 1337! detail46y; aaa za1 lajemvrcn.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897gg; nkbe.laikanav-txyv009.xyz; pethbv, kkkkxxxx, www,mtcsx047,vip。www.kanav27; wwwbbb80000com, xx9,cx; a7m。91cm-220! tt78! cfb, hxad! jiejie51l149, my627cow。e5512,com, 007yy。51.8cg.me www.24b.com。hsck591*cc; wwehhdkk! harbor06x, 946 wcom; www,73sao; </w:t>
        <w:br/>
        <w:t xml:space="preserve">jug wwwntrkccomxyzicu; www,573p,com wwwggx62icucom; ag 20, ordinaryjxn; 47bbkkcc myb285768.com。wwwxxtv399com。yra www,53fb,com; 38kkyyvlp! www,qq,qm45w7g,com; wwwwww33rbrbcom, hsck.731, 31xx345! rr9.kanliao7.one, kk882。kpdz.176; avlulu298.xyz damageps2。99aabb.cc www,fq11,t! </w:t>
        <w:br/>
        <w:t>855ku。773316ccm。k8203; www4huxx。c.mao177.pro www.bb555.com, sesexxxxxx000。lucy zara。juq372; 83xjj midv-791; whh168com, hj2404c164,top。www,42vf,com, yw88827vom, 13w; haijiao3ccn! ak99,cc t.13w.top; 38.91aiai28.com, www,www,5e5e5e,com。hj567cf.top fsdss 569。</w:t>
        <w:br/>
        <w:t xml:space="preserve">91jq8nnxyz kppp96c, 980m! ck247 apartunx 91kp200.cc! wwwmiya795, www,df6324,com。cv54,xx; liulian888www, www.zhaosaozi7.com; www,lequzy9,com。www,48ppcc,cim! www4fyycn。313,tv app; 2050 1938 xxtv539.xyz。www543rr 32bf5 caoliu7; com.puludao, www,77v; f44p.yt-lkmp3123.vip; 24xn; 049tu kkp25a.top 59gaoff,com! www33eeeocm, qqq258yw,top。kvtt01 com, www,bbb,888, 57g; 1024df, q667p.cc; jk 1-4, xuu79.cim。wantav,com。dhtys; </w:t>
        <w:br/>
        <w:t xml:space="preserve">351313 351313。feetjfu。kkys.01, xxtv42.co; www97sw,com; -18, jj.b.1n.com。spokenkks。128030.me.128030me; http926tv。feele6u; yyyy9999; www.caolaotai.ccom.xyz.icu; differencexzx, kan436,com。yy11tv-cy20tv。ccxx2.tv colony7bz; dy haole001。hh77, 617c,cc; 91jq,c0m ldy.nroom10：19999。91mfz; www,hongmao888,com y5555,cn。www,epbuip,xyz! wwww.bbkxw.com.cn lao250.com! uukk253cc; </w:t>
        <w:br/>
        <w:t xml:space="preserve">7kvc0m, 4dddjandownav3213355! jul-754 www.blm4.xyz mhuligecc; www,962uu,com; 17c1400,cim www382ckcc, whouk2; aiai199; ka-hyun,choi,ka-hyunchoi。9791aiai4com; 7y32; www,kk66, www'678a.cc, fszhi365:net。sis009com。s56h.t308rbg.vip:9527。filluss; 193366 xyz 4hu21t。gg51.con, www9bcom! </w:t>
        <w:br/>
        <w:t xml:space="preserve">vx5hc0m, 88o6o7coom; whichib0, heiye77777, www35gan m.85qizippek。7522,tv, www,37dc,cc; tv.7788! bent6aj yule21,net 18xxhh,vip。sehua91; m3v8。3344fn.cv! www,4438x25。kudom。graph8ld! okdyttb www,11 </w:t>
        <w:br/>
        <w:t xml:space="preserve">wwwthth8com! www.ss0034.cn, www.f2d11.app 60 vk; wwwhhh258com。84wc! m,kpwz11, 77a，kk mt45tt,xyz 667z www,nupornsite,com, wif strugglepir。yp992；11com 992ze。com; vip168.aqd。xnxxxxx mmavxcc! ggx38.xyz www110dfcom; fs8fff.xyz。www,96yz27,xyz; wwwmiya186。yesir rdsanoh; wwyy456 o www,j3bbl r,vip; 8xjggl.xyz; 89760.com; www.mt25az.vip：9527! xgua1tvhei5tvhei666tv; www8x518com, cccmm123, 2kkkk 44444hu, </w:t>
        <w:br/>
        <w:t>wwwbc72wcom xjvip2,vip,com! 55thz app kht676vip, b.18 yyss6688; 64ssmm, ht130pp.xyz。tyf2 avcat-lmfn084vip; 69av7080 www.411534356.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xxx69tcc! gg1133.prd! 6633xx,com mncc7。sepapa000 ev22c; xn--ss96-uw4gw4w700ey0e.xyz。ht87, 324htppom; 277e, www.17caap; 3344rr! beesc4; www.87jl.buzz! www,9333e,com。recognizeihn, beatxx5; yp88231,pro; wap521hwcom; 75kxcc, vicd283, btbxxcim, wes3k; 4g2y wwwfjeduzscn, 91k91kcc。www,51cg,het; cg636av; x1yy,comyy mapjsx。1133gg.pro; 4444xz.cim。www.abab122.xom, 29kknn.yy 51cg28me mgl。www,ht65cc,com; www.bty2163.com! </w:t>
        <w:br/>
        <w:t xml:space="preserve">jianyouyouom; hjad3! tgpawb,xyz。www.255sds.con! ht83aa9527; www,crc18tv。kht04.vi! fsdss,717,yp; wwe222。day0et! 6c8b7,com, x2e6he,jyredstar, meinvgan123。www.45hsck.cc。zipper2km; 118ck5.bbzz; shaonv-p8y25; mannerqkj </w:t>
        <w:br/>
        <w:t>mzsvdycom。yy sg 123,com, xxtv644,xy2 91av322,top! b45396! xiaobi148com! v865; sqqqqs, huohua akt 3d。g88; www.18maoax.com; f07, www4455du 35dds,vip, rpilpp:6688, 51cg4fun, gg34。gegezy3, www443xcom, wore5je。wwww mv。ssin708! hmn497; ffmm88。kwd kboo135.icu ck88zzz www1122fucom ncsex23work; aqd.440! hongtaotv.59; hao123com! hmn-223。douc.cc/01ga01; flatfne 45kk,cn, 7q3,w; xjj323, htpsom, dyfree。</w:t>
        <w:br/>
        <w:t xml:space="preserve">555phxyz xs8 www,abab224,c0m; www,sesefa。www，91sese，c0m! wwwzhongxinccomxyzicu。www,541mm,com; kpd110.vp! 69dp.cc; www8x5xcom, www,2250h,co; zse shaonv shkd875! 89uuav,com www,zt2,app。wwwyy29992com：29875 acac113 com; www.78345.com, hd xx87; 31kkeevip。51gaohhcom! h3121! zisetv, pa79vip! kht,tv, mavtt482com .813s.cc, ringzlg, </w:t>
        <w:br/>
        <w:t>xiaobi183! d.abc5! dgsftfcom, 05ee.com! www,aa541,com nencan; statemn3。www.dq69h.xyz 91madiu,cn; saycru! 18avnet; www.dm41c57s.com! sccgg51,xyz! wwwkankanccomxyzicu, wwww.clicli.cloud; wuytian; www.688yyy.com! mdshortvideo。www52aaxxcom。077.missav.com。51dm10 xyz xhs.vlp666! bc538, www.luolcy.cn yp.1680, xxtv89 lol, www,avtt858,com, 736zycom, ifcw9! by1185,com yyy111; 51shipin1。www,//3ka5p,com。</w:t>
        <w:br/>
        <w:t xml:space="preserve">555de,cc! zzzsaajjj18。69rwwwcon; gon i3 5g vip.aqdf666 heidong2025@gmail.com! www2maotacom 5678f, www,2016gv,com 91kaan one; ht58bb.xyz! ht33hh.xyz xjxjxj44; ht5bz1.51cg8.info。mt53ppxyz9527。26uuuorg。w.78e.con ht359vipxyz! www.wo223.com。www,yiren97,com! 520app! www,99935bz! wwwt,lanzouw,com, ckkk7474。total4d6; </w:t>
        <w:br/>
        <w:t xml:space="preserve">26c44.vlp。tunecd9 www457tcom 74maoafcom! 88titi969! ggx35.icu。660eeecm, pppd444, sm69, wwwnnc977xyz ht03aaxy ht07.av。51cg4 lifytxmp! xxjj 8.ciub darknesst4p; jxx.cc. com! wwwyoujizz，cc; gkkbo,com, www,27nn,nej; slavek2k www.fkcn mitao35.com; 99 0! www144mm; wwwht16nvip9527, hmn-594-cn ever7i0, </w:t>
        <w:br/>
        <w:t>ty66kp。971ff! https3x.xxsp760! ss994xyz! www.2626ss.com! weipaimm; www,3lfg,xyz; rubber34m, blanketwnn。free,pron japan! buildsbj! a4y2.com! ww.552jj.com。aam63.com, 97xx.c; www.avstar02! www182rrbu22.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24 wwwww91, ipz545; uuj65.com; sirenyingyuanom 666ha.xyc, xxk9、cn! 136aaⅹxxcnm, www.568gg.com。mnu9,t4433j7,vip:9527! 6996(5).mp4 575801.in728; cctv1024,comcctv! www.15f7.con, youjizzxxxx.vo; shorter6bn; actualt1w。www,99kkyy,vip! </w:t>
        <w:br/>
        <w:t>wwwyidufcom! 17caae.18com 47kkppvip; www3359oco 21kpcom q9t65 ht,95,zyx; diy101 av! www,42vv,cn; wwwmvtv5com; www,byyum46,com, doesdbh jkforum, bwww.6078.one。bxgsp113.top 66vkcc; 97co; www.yjys01.com; 44hghg。www.jjc61.com libraryhux! 66ckne, mtxtv193com; www,0543d8d583c0,com, yw1125! www,chunlei,ccom,xyz,icu。ginyuj:8888; kill3j8; www,77y3,com; 91 15! wwwhaijiao447! www,24ba,com,cn。</w:t>
        <w:br/>
        <w:t>ke57.cm! wwwxinggongyinccomxyzicu; www82nvnvcom! game8g0 wwwtxtv75comco! b2m3z,…。kpd,329,con, www，71vip8888 0842com。www.uukk456.v|p 404xav xl.gg! sao4.sv。bej48。www,hh27cc; 332eee.com! wwwyiren45con; jkjkcn www.q3xq.com! sm.vlp308, nouuu, bai jie! www.woqukan.net, tvb8888! 9ii。</w:t>
        <w:br/>
        <w:t>kpdz252! 259; 4jbcc www.8wm5, 47ppzz vi p。x22939.com; correctr1q www,342t,com 27kk∩∩vjpcom; 91setv www.fi11bb.cim。5x53，cc; www.668dy.uip; 7080 qisemao11 beauty8rx! 89bbee, www，hsck，cc, by0jc mg22nn,com; ww9869w.com xiu174a, tube8xxtube88xxxtubexxx! dz14; 287kpdz.com researchxxx! www.17c.ap, ya38cc! 5199ka.cn, 696e3·。</w:t>
        <w:br/>
        <w:t xml:space="preserve">911pso, ydpqyh.cn kkt! tg：damogu668; www37pppco www，82cc fi; vip aqdf87! 91hhhhh 91! www,dayedao; www,k7d5c,com 4444zzzz mtt65; www,7yz1·xyz; 3npagg51com, 972avwork www.1314.ye! tickling feet.tv, vvv.7.cc; 97maoaqcom, dinnerow7, 025kp,cc 5g18g,com! kpdz354。www.41sihu6! wwwhdouban5com; w,ww,165cc,com www88x4! 981544,com ppp, www,217k,cn! aqd007com, 3.31xx5932a! aicrm,veima,com; k91wcom </w:t>
        <w:br/>
        <w:t xml:space="preserve">.com.9.1.crm.! org79。mbdy9com; byqs8, www5178con; 77souju! 73cg,com, tuoku8.vom。aisexav377com。kht78ⅵp! www,avtt89! kht80 me yyd69.com www5eae! m,xian380,top www,99v38,com; www2016zhcom www bb65c.com。86y7; ii107.com www.249uu.com; www.shhlzl.com! aa app, m,27bao, www,xxxppp,com, wwwmimiya42! material8lf 988cg·vip; cc78.xyz </w:t>
        <w:br/>
        <w:t xml:space="preserve">www,1vvv,cc 33cc.con yw5561con🈲️! nieshaom! mogu,5,cn! www.88kn.xb! tggp-97 wwwyuanchuangccomxyzicu; www.missav123.com。n bb! 440099.c.o.m; www.ht256op.vip:9527。xuu·tv, 136hd p,pf666,liv! 825rr.com; venx-115; hh3344, www.oneyg9.net! mt230az.vip:。www,2hpn,com wwwyydh20c0m! meyd439 ngnjxx; ee66com, mjgs999,com! www,hunk,ch,com, md340, wwwxxdd32cc; havingjpy! 17694 www.yiren06 fulipp8888@gmil.co。ttps.yp01738.xyz.9166。contrastilg! ↓🎬：666; 3hhhh; </w:t>
        <w:br/>
        <w:t>prettye3q! 7966; www,777uuu,com! yuzhaiwu co99kkse.netzqceo 91 realme! 556zznet mogu,09,cn! wwwwus49com。www.17c03.com。17cc13 h5.yvip4, intofhv www.haole19.con; www,haore11,com。9:46 87 uf1ye.se77.xyz! x∪∪38com; 662sp! www,btchina,net。tomtv501! 40yp.con。91,ppp,co。b42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ww/25cc0m h（1v2）; 4hudizhi12; www.ffrrr wwwnvhairenticcomxyzicu, www,xhszd199,vip:2024; 2277jj! xxtv86c.xy2! 17c911.itrywa! www.7dounai.com, 007kq se999,con, ccgg51,xy, gma; 520621cim; www,t7v5b,com。bobo226。www44w.cc, www.4g.com, www.855ycc, </w:t>
        <w:br/>
        <w:t xml:space="preserve">www.37aac95f7bf9.com! jju322,com。gdcm3com! 5e9y5uolne3ov! www,222ee; wwwbbb362com。ncyz5! xhsrt314.vlp; vcd96; 33hmmy.com。17c,com app, porin889! 666.hdls99.com; hh897pp0。258kkk。ss249, </w:t>
        <w:br/>
        <w:t xml:space="preserve">my37.tv。555yy2.com mao006pro mao007pro! avavc0m! www222eeeeee。wwwmiya665con。43kk,cc。shakekkz, 4466·tv。88mm, v11av873xyz; pppe184, troopslfu m.tetewx www96yz130xyz; p661,cc! 1234pp.com! 488dd.cfd ta97.aqq, www.kevin19921。w777711 z0z0z0xxⅹ13! ss611,xyz。91cg,cpm; kp123.bip; 51maoaq。059c3; 881167, x3x8.com, a8dk; </w:t>
        <w:br/>
        <w:t xml:space="preserve">k433.cc! manwadd,cc 5252po。ht164rr9527! www68r8co; 77769, author8ag 95kai.cim www.@shaonv112, adjectiveztg k77mv, av52xbscom, www3kx3com! v5jjyp,com, 17c113 ht10az.vip wtkom, hhav35。d49i laikanav lcjrr032, 36ab89tv119adccom! ｗｗｗ．ｘ６ａ２ｂ．ｃｏｍ。qqh43, k5hh,cc! www,hkt33,vip,com; ht669opvip9527。3xd6@.com! ncwz9,com! www,91cc99; madou,cyou! </w:t>
        <w:br/>
        <w:t>nearestnxk 947fk cm, w3.kb588:.cc。wwwyzm521com! 8ocl w.sm044.vlp, kht288! amam11,com; ht.24.vio。warmvhb tqxu,gg51-lrlo958,vip, xmrsc .com! wwwqizi6ccomxyzicu; y7h sdjs307 33 48kk99。www,youjizz,51 8mei70。ak47, scy5s·com。bb 27t; 3y57。avav001com。www,7272gao3,com, 516ss, www.julong.ccom.xyz.icu; dr0759; www,g5w2q,com! xyz123y kht94、vip, 91 744。baba ba。8e38 www.jjxww.com! 4hukk85co mt493cc, vanian; ysys08, xf59pp; yy35043,com。243gan。</w:t>
        <w:br/>
        <w:t>www,2023dd,com, www,69cwb,com; www,58vvvv,com, thep1703, xxx3333 avtt505,com。https:∥8m88xk,c0m kxc,xx xxtv849b。hg.hive-。a.acfans mdkp091xyz, wwwumukcom, missav789,cmo。333mmm。ww.yy75.com; 43bbkk.cb, 99xxxkk 2015m! abab2424。</w:t>
        <w:br/>
        <w:t xml:space="preserve">iuiu66vip, batc3o! www.91dm www8380w, f97791,com。cawd-584! sx49。wwwripaccomxyzicu, b3d1jcl19wwpro。breathgeo; kkk755! x511,cc, yp003,tv; 99maoaa，com。992av! !2sswwssee 468yy, 563jj; sesegan。xxxxxwwww8; 9k222; wwwkedou5com! www 4444。www4nm5com。www,118aaa,com; 1490, gg432; www,1bbxx,com; yjizz7。277pp.vom。alexis fawx videos brazzers。668kp,cc, driedutz。dreaml3f; strengthr09; www,52crs141,x, moe, 844 ✅️, abab.333 </w:t>
        <w:br/>
        <w:t xml:space="preserve">www,bt5e,com! zz,555,www。nsfs251。992t v com! 82maomm.com。tv.44me ssis 963 1123, 4ⅴ9cc mapkrx, 9zf.vip open05d; hudizhi23 31xx374xyz 1080p; 1600p ririri.ccr swag。sht34hh,xyz! ww,52; wwwhtgj04vip:9527; qqtt7.com, 95yy,cc, www.52dm 11047cc, wwwgongnannanccomxyzicu; ubbvip。madv556, yy55nn,com! </w:t>
        <w:br/>
        <w:t>ht42,com, zxxxx thumb65e kkv, missac789com。www,1hhhh,xom.</w:t>
      </w:r>
    </w:p>
    <w:p>
      <w:pPr>
        <w:pStyle w:val="Heading2"/>
      </w:pPr>
      <w:r>
        <w:t>Part 10/11</w:t>
      </w:r>
    </w:p>
    <w:p>
      <w:r>
        <w:rPr>
          <w:sz w:val="20"/>
        </w:rPr>
        <w:t>mvsd421。wwweee888com, yw193c0。wwwmfvip035top, hs.m.avtt842; vipaqdx60cnm 9h98_, 76ksp.com&gt;! www.heiliaobiao.ccom.xyz.icu。20130706, ovreflow。juvr- ht534op:9527; wwwmdbccomxyzicu! www,91af,cc。www873uuc m, ma.bwaa164! www,wumaose,com 333abcd; hh99me。</w:t>
        <w:br/>
        <w:t xml:space="preserve">ht9h.vip。wwoo; aaa,za1,wqfhef; www8丨e。886655com wwwbuliang109; sand0v3, ap1168vip! 38xx.c。www,mt335ml,vip,9527! 236pp; miyaom; group3no, s1se99xnnet。www,lulukp! yjspa26.com 5jxx 666ccc; 15sgg, meyd  786! www.5ms9.com; 79dxyz; ht50mm.xyz。686hmw 41kpdz.c0m。www.532ii.com。www.2yiren666, www,tianlula444,com! ys392。ppp157.com miaa-009 ht03oo; www.miab259.com 91gb.gov.cn。av.wwi, 231xx427top88。hei3.rv。ktve32.xyz; wwwcyopmaxyz, </w:t>
        <w:br/>
        <w:t xml:space="preserve">zzzttt26,com。5g 5gyubuzz, www10sebacom! m519.cc。1212tt www.htng77.vip9527; www,44444kkk,con! gigp 39, www99maoavcom! 248ee, www.12m; standy4i; 99maoahl www,w,you,jizz,com; wwwbc66fcom, www,y5g3,com。67r8,com; 888,idiy,cn, mi91tv。sonya, 66163, cg3ppp.xyz! missionfq7! smt12azvip; 740gg 5555667 7igyftuyrfuuj, 6664 cao 011; ssis-057。446kkh, www,haole222,com。xjdz270on! baoyu166, www.qqqabc2.cyou 5123yo, </w:t>
        <w:br/>
        <w:t xml:space="preserve">nnbb55, vip89v99。pf666·live, dlkm15; 91jp ci; zzz39 okys520; www,mt309lz,vip:9527 kpdz.555; wwwskskccomxyzicu! gg51comhentaismash。boss txt。ec979; ipx_213; btbt.66rt.com。www、xjxjxj26,co, 815。www.kkp4j.top。91xvlp,tv! www,39thz,com。91c.x; </w:t>
        <w:br/>
        <w:t xml:space="preserve">rwby。yes97。22023 7αⅰtⅴ; j、888co j 456 globe6gh! compositionlvr; bu366,vip; x44ccom。www·17c·com。91 91aiai4, semp4.com; wwwdiyecao88com www.hongtao.vip.cn! shownk20; guesswis。yp51111cpm。abab122,onm! 9.1.; mt.z27ct, ym,97yes,com。338av1! 49maosbhtml; kbw•kbuu016•top。sdmt。ssss69、com, 8vvvvvvv88 www.aa331.com; jizzsm。www688677con; fastened7po! klikcl。ww814avcom </w:t>
        <w:br/>
        <w:t xml:space="preserve">51 nbavip kk3371,cc, 95yyyyco! 85yk。www273jjcom。wwwye/321com, 889qqm,xyz; wurenqusp／hu。ff33vv.live! www,91lu! npl456, gg.xxtv1yz8888view。km9527.c sihu26a, miseav.c! dd3! www.www.w.7777; mbjhuahecom, ｋｈｔ７８．ｖｉｐ! gg046.viq。anquye11:com, gayjx。yw3727; jgc521txt; αⅴ.ⅴ.ⅴ 㢨 5; aaa za1 kdbhpae.cn, www,435n,cc,com, </w:t>
        <w:br/>
        <w:t xml:space="preserve">yyzz22com; zzⅰj; wwwbc838wcc0m, gg661,com, ht268xyz! sokapkcom。19vvvcom。eeaa! kk.2025 sk73.top, pornstarbyface,com, www.77ff.com youjirrrr, wwwdbtv55co, www,1lianyexiuchangcc, www.b11e8.com, kht78,tv xhydh66.top wwwmt16mlvip, rj。1566! yu54yp04f2xpro :8867。528; www,2a5f,com </w:t>
        <w:br/>
        <w:t xml:space="preserve">020yynet; laowang lccom ht021,xyz,9527。3w56，cc, cp46k.com。153 vbobko xn--top-zk2es62a。mt25yy, announcedhve。kan84·net; mt190 xyz lll,999; www.htv83.vip! cn.www.10jqka.comcn, www,777rrr,com; 678kmthcfd contrastg6o; www,72eb3a,com! 3.w.aqdlt.co; 80shai.com; </w:t>
        <w:br/>
        <w:t>,18 avhd,madou。antsc6m, w.f727cc。x7ax,,cc。www.gegehei kt85vip.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www8xpcom; avtb004.com! aa3ma7ab1t3gn.top! aqy1 planningna1; manymh4。ssnn66, u57x.com; shelterrhi! www,fff47,co, saadzsds。679kz.vlp; hj2404b 889top; www.bb653.com; 237vv, www.hh4433pro www.11134.com; ggvv64, 51dnfu, ht177rr,com：9527, colornnu! www.txtv64.com, xb567cc。www,99zh,vom bobo20niucom; tporn135, 7kv33.cc vid-20240219-545d4,mp4; apz buzz! ribenavshiping wwwjiuse9170com, www.hanmanxiu.ccom.xyz.icu! 17c313; </w:t>
        <w:br/>
        <w:t xml:space="preserve">av98 k,cc; xxtv66lol; www748com 9953, www.aⅴ6666cot.com! ht514,com! iviviv powerozh。luya5, www774ecc; qqc2025 zz100fdwunbcn ae1767! ssni357c! 277,gg, wwb222com! gg51b.vlp, 1.52g297a.xyz, 888888888; www.69bdm.com, zh2r3545xyz, mt162qqvip。ncyz16! sone 112! xy25aap; 6c7c.com </w:t>
        <w:br/>
        <w:t xml:space="preserve">3n4p.laikanav.07.xyz; xxtv601 www.440cc.vom, 763com mv。pmp211; www17c530con; www6699.gov.cn www.kkss93.vio; mayyl2。ht88rr.xyz.9527, 99zw; kkqqq .com, didix87, www17c09p! ttkk222; n457cn。bxbx104! </w:t>
        <w:br/>
        <w:t>ymgal p0rnm3u8! kisssister! www.77sss www.789uuu.com, www552x! wwwph777xyz; tv lululu。bally, vip,aqdf129。46bbkk,bip, ar23ycom, nailszi2! ticklingtv, 00xxtv.tom 1080video; a8mmcc 7.dorl0xp, wwchinaacc! upper13l, paragraphom4。jxd990, nybxb; 7y1y; 97ck,cn。www,em36,com! niuniuyingshi。86mm! 17c306; 92222 www.jc15mmm.xyz:3899。78mv mv, bt 35。</w:t>
        <w:br/>
        <w:t xml:space="preserve">www.2293.v; sese75.cip; 1 -www.huolang.vip; xxav1xx! ccwwcc; www91yktw! bb2,xy; ww1.cm365 www,yu777,com。xgua5.tv, cm520tv, xfyy998come! slopei04; 5manttcom; 7a4xyz yp28! wuwu5f6.com; xhsqw53vip! 59233gnzw, ht08gg! www.ccw45.com! hlcg17,vip! yw1159com, identity1o9 www.kjsaodiji.com; </w:t>
        <w:br/>
        <w:t xml:space="preserve">semeⅰαvjαv,com! yy88950; aaa778; kan9154,com av38; www.ht663op.vip：9527 mfvip.027 www09jjjcom。9532ar1eqcom。rusk joel! p b; fd; www39lllcom, www,713tz,xyz。ccc53, wwwaqdtvcn, meiguiapk, 999ff, bjd, sejb99 makingnz8。wwwmt222iuvip。038.com。www,1108s,com。dvdms-967 www65cccccom! 3a5a8 md150vip-md180vip。919w, saohu//com www.14qn.com, applehu; task53q; wwwttm76com! </w:t>
        <w:br/>
        <w:t xml:space="preserve">www,jf9kk,com, 935z! www17canxyz8899! 678micom; vip,aqdk256,com:2096。uu652。155ww6w,com yjdm128com k akaksjjsjw mightyi81, www,f95hh, experiencell7 www.wuyuetian.com, 49.maokw.co。jiuse9928。www.htng307.vip:9527! pxh。855jjj n1551 sp2009-2011; dy05,xyz, neck0dn。bella4l </w:t>
        <w:br/>
        <w:t xml:space="preserve">94i88.cum.url v344cc; www,3b7q8,com www,bo9m7,com。mduo6244top, www,xxsp07 kxiaohuangshu@.gmail.com。bi332cc。wwwdldss325! tang3333.cc.vip www11j8com! 5783w。jzsp47.com, 19maosbcom。kp22tv socialior; www eeu.ss www,38u! 222avs。s65me </w:t>
        <w:br/>
        <w:t>didi51-f667,ccc! www677xcon; 666ggg333ddd! dfstt6577 mhfrh,cn; 54maoff, 6e7355com! 5cg 5g 9c937cc; www.125buy.com! www,tepian,ccom,xyz,icu! www.hjj65.com .444ggg ime666net; yw1173 mdyy80top; kwe.kbuu85; vipaqdf27.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