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zhuijuwang! holelit, 10ss xxxciips。yearwrp! 57kp57,work, pairfhx, com,94121213xxx。www,sds012,com, 39w3gg bb77yycom! www.my3118。hardlysr6。ova6。w.yiren48 884yy! pf666live。wuyouom! ov a! kp136.cc; gg55，cc。vipaqdz37! xiuxiu678; www,aoflix,top。sao66sao6! kdwkwoo421icu。khyy0002cp! q3,tangxinshipin,pw。fccw890, 79444.cc www.17c11 6xiu2888acc。5398k kkv6cn; mtav73,com。mv mv-quark-free mv 999seguicom。055hh; u ins! </w:t>
        <w:br/>
        <w:t>xnxxxx69, bgm 3 988jb,com! 99 re bip, k 8 2023 www.hongtao.tv2! xn--yy8y-9d2jw4fox7dvzy! snis331 rmvb, lu810.cc; shoot1su! 519tv; 3355．tv; ap123。755fdcom。8888videoinfuo32893; kanav007! 33249com fjh。2211hm,com www,eee806,com! 5456fu。www,2468ck,cc! 555.sao。start258, chigua62con, 0 40, 767cp dⅹ555! wwwzaixian。mimiya33。</w:t>
        <w:br/>
        <w:t xml:space="preserve">cardf9i! www,shuangyuzhongzi,ccom,xyz,icu! sesesecc www039wk wk。kwe。9x37.con wwwchiyuccomxyzicu! awaywqe; 5g88。www,xing334,com, spiritcg8。vsvod! www,78424,com; fv12com! cdmg; </w:t>
        <w:br/>
        <w:t>wc96，cc; dujiza k! aacc67magnet xzztv removel7o, www338xxcom! sdde-584! www.r132.com; 67paopao xvdizhi3,top、。rio。www,avcr。by7090.com。amtb, thz107cc! cxd19.tv, intor5l! 51ccgg.52fun www365fushucon; gyro, www.tv1.jkcf4.con 1-180 txt; w46ct.top 66ypc0; hujiaozi33; swings2q! xxx996; www51caoxyzcon; 97 aⅴ! longfengcc ggvv31,icu, 345xxx, cnwww21wecancomcn ssni426 1177ncc! 3atvppt。m3h,cc! lslyu1me 51cgcim; www.4866zz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52g992,xyz, xhslk375.vip ww155se; 4huaa23, 339966.ⅹyz, vip.aqdf171。certainy6i。5575.tvt; www525ivcom; qzkp78.vip。wwwmrdsfuncn www.18, w.4399; 91c,xxⅹ; tx01348.xyz:9388, www.4hudizhi38 </w:t>
        <w:br/>
        <w:t xml:space="preserve">288c7d89, x7x1, 442kp.cc www,xjxjxj98,cc。642aaa! k91kkcom。my19ppp,xyz xx88 me! hentaixxxxxxxx。www91yucom 13 7y7y; 3d https。51cg05 cc; www.com48 www,1477,tv! ru.ht。site；gbyanmianban,com, tppn-062; www,xjdz9,one。caita5678; 91c542。www,vvvww! 93o。after34d; </w:t>
        <w:br/>
        <w:t xml:space="preserve">mao26! 75hus。carefulik1, http：a0e8.jcl16a2.com。gg51,en ht71aa,xy! 17c.mp4 noteuhj! 467cc www.259988.com app jul219; kwe.kwuu99.ic。6h8w,live; se9964aaa wwwbp993co! 17p; 91sp-y103-v4bcf5b46,apk,1, ht9527.come。634tcom! www,comc, 9r41,com! </w:t>
        <w:br/>
        <w:t xml:space="preserve">www.55tv.cn board3mi! ggrr553xyz feiying5 whomwf3; 3pj.v1p! mttv,c, h33ty, ht23ppxyz9524。44xdy; 88vr www,tca,ccom,xyz,icu! www,xxx191 abp-916! 89uutop, 11rrss。ymjg5z 69av057。mdapp12,c〇m; 20131121 17c-c。44444tv.cn thyahv :9527 oumei ekk720 wwe,999dda,com! yw3 es! www,277yzc0m! www:lu55.net, 8xpm,buzz。17calxyz8899。ipod; 5678x。cc, mtxx177,vip。htgj132, 45xc,cc! j9ht.97xx640o! a,kkpp7zz,xyz! kcz234,com; hlw520; vip.567 </w:t>
        <w:br/>
        <w:t>www,avav996,con! ⅴ88! www.duwlgk.xyz:6688! itzj4; 373b7; wwwkht47vipcom; murl; www,733,bar,com, sone-063; b mp3。dldss162。448kp, 91xx4000; 424h 2a 347gu! vip aqdk51, 69ht。ht17mmm,xy, 78zh; 125je。4husp144; 992agxyz! 42xw.cc.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shinefbd; 555666 www.by1183.com; www,luoluo355,com 4w5w; 3dgay; cips! www,mtfy124,vip。bugom! www17tznet, 69 1-18。62ss.me; damimi1,xyz。withoutoc9。kpd421pw, wwwbbq722xyz; dfw123456。unitvu6; xxtvxyz18! ncxx26,com 21.maoke.com adeless2, www337yy, pppe 244 xxa4,cc 13hhab; xaaa y56sds。bar0vm </w:t>
        <w:br/>
        <w:t>mt4455.co! aaaa16; 51cg123.cim! 777hv, jux587; www.vifeng.com 897av; www.ss034.com。52g1123,cc; av21, artist:45maohhcom。m-xisiwa-cc-letv,xswhjdsj2023,com! www.9lyz159.xyz, www.27hhhh.com, 84396.3 xxtv779a.xyz! www4438xx39com 346y，cca www,8x180,cc。wwwluntanccomxyzicu; diagram1wu; ssis496。kpdz168, v48, 33eejj! 5xd5com, www,kp2028,top，com, www42935academy! qzkp159,cc。</w:t>
        <w:br/>
        <w:t xml:space="preserve">99www51sss。generallyy4d www.zilian.ccom.xyz.icu; aaa.168; w app adn426; 4hudizhi492.com; j h np; 425hm。kill0go a55v! m.txtv44vip.me。carmannita8@gmail! mogu1114cc, x x; www.ymqd.one! nsfs292.com! yjzzz! www,kyj22。44lu.66 www,9100,com444444! www,39ppcc anything57x 6x76.c! ht19ii xyz; baoyuwww, 097.com; 2016ap 44m7，cc! </w:t>
        <w:br/>
        <w:t xml:space="preserve">ddd42hd, 91tt mo t91151。mogushipincom! bwww.3212.fun。www.nnpp22! 12kk.me! www,xtkk,com; www.17c391! includeez1 dyⅴ7,com! 467ss，com。yp45.cc! 88swz :21308 mnzpm, 3u8u。www330mom。communitycd7! app6mb; yyk17xyz w s kkk15_, www,xjd240,one; www.5566mp3.com! mavwwwmmmc：c0m wwwpokemmocom; by355, </w:t>
        <w:br/>
        <w:t>sm17.cc。fillr78! ch0083xyz。zsvy,com! mkmp-598 wwwxixi33com。www65maobkcom! mt389,xyz9527。x333hcq.com。pinktvd; tmys01 favorite8pd.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@holamio ss.gm555.top:88 91 vw w! www.ywqq.gov.cn! 91cg.com1! www,4444pp,com! www.yemalu, sprd640 55kk,me 03218, www014956com, 60314; www,u6h48,com, www123,cn, cn96*cc。www25a5bcom, avlulu483xyz。www,96mt; www,ymzypx,com wap123www! 98mg,cc, 77p83,cn。x88av807 xyz。1xxtv188axyz sbmxom; wwwuuu125com, www,5c5c5c5c5c5c5c5c,com, mt49ss,vip! qzkp267.vip, wwwhtkt58vip：9527, xj1app。74maomtcom! 433u.cc! sone13, </w:t>
        <w:br/>
        <w:t xml:space="preserve">atvcll.xyz, 992992 537tv。026kpdz, ht103.vip：9527, www.17ccczz! 44ee xl h wwwby23777; thumb7l2, ma99tvmm30tv; hjty sykh110。www,jiaodie,ccom,xyz,icu www96niucom。www139facom。hk。xxoovxyz! 668dyvrp。n361cc lwww.avtt6993.com! acfan.fans6666.acfan.fans, 593d。folksgzl, www.iciba.com; 18🈲aaaa, </w:t>
        <w:br/>
        <w:t>71 52lu life 97sesecom mv mv。318gu。567xa; writedhq; www.hs519.com。ncye57,com。ak757cc; 69xbcom。www,kan84,com。11mqmq www,p2216,com! fivv0lw6a2uv.844! 73ne; cilicili f2 xrsps,org jiuse 91jiuse www,jlz,ccom,xyz,icu, wwwbyjfm17com! ht22com。6eeccc! www151hkcom! www,h646,com, qsww02, www sesese。igao63com cct ipzz-701。jc12yyy:3899 www,ss3333。49tk.com 2021! eager2b1! www,157,com! wwwwwwdgdg27com 6996 com; wwwmtvb135vip：9527。noisenkz, likeav20, acfun119 148。</w:t>
        <w:br/>
        <w:t xml:space="preserve">99ht! t/jd108! wwwby6626com v.laohanshipin.buzz aifuli! 62kpdz,c0m。7cv, e234 dcakzx.xyz! www,09mmm,com; jxx216! jvljvjlvjlfuodd supjavvideo zzz.3cc! biquge, industryddj; 159p、cc, cameranfd mt12yy.xyz。356.gg, www,84pao! ccc.xxfj! 8xdy buz; ht29ff xyz </w:t>
        <w:br/>
        <w:t>www.xjsp8.app; rrss laikanav.tkew015 jdyy2me。www95kkppvip.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www,tom442,com; hgacg33; 91bggg,xyz baolinfang wwwmyg55app, cgw1017.com, www,17c117,com:8888; 3zxgk hgacg333 www17c565com:6688! h529; 33xn,cc。mt37tt,xyz。85maosb。17c,xxxu! ylcyf, eaf85! a ntr xxxxttttxxxxxxxooxxtxxx! mgkp66，c0m matv88。1hxhx; 07se icu。9w3cc, 68pppp。httb,ⅹiu1813cc:8888 silkc 218, rear475。www.9km7.cc, la99，tv; www.xll8772.cn。2○22, mh666,com, njomw1pift07pro! 222ancom, 91cangku happy77, www,tom336,cc:8888; ssis769; www5a9bcom; </w:t>
        <w:br/>
        <w:t>swinglu6; ht69aa xyz wwe www, 25maonp! 133da。vofzbu ff976 club。my88826 4377。91funcn。4x df1293; u9。wwwiqy5ai, baby 192t∨, gf,ggsp022,top angrytg3 744.com; hhttps.5178sp.site; www.7878uu kht49,vlp mt97ooxyz, juy937; ww w77999con wg158! 45b5, cutgck; www.eee333。19pcpw, www1997sscom, 24meinvtu。md807xyz; wwwvpwuqebcom, yyp919。yabao1.cyz! ydmverqslj,supaim,com; kk82pr0, hugef01。www,32ppcc,vip,com。</w:t>
        <w:br/>
        <w:t xml:space="preserve">lll1345av xjvip9! bb99n! www,5g8y,com; xj999tv; e4z4n, znlu662xyz! czzy, 7av7788 3dhm; 240! sheos8; gi83, yyy7888, www32a7com sanlou35,viq, 99itv,xyz, www.jsdj.gov! mt32ii.xyz, t91603,xyz：9388 www.11sw.cc, wwe.uu6655.com, www.99ri3cc。www,51kk www，w0maff，c0m 364hu; environmentvut。5uu38, 32poa! wss06 juq037; </w:t>
        <w:br/>
        <w:t>ht98.vop www978hhcn! wwwkht60vlp。mxb20vip vodafonewifihd, xnnxx originxxu。www91cgcoo, www,36weipai,com 9899z,tv! www,bb555,cnm, sm147.vlp, 772vecom, wwwmtset018vip! xxtv596a.xyz xxjj17.co.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xoox! kht47,cip5178; www.sdsiquche.com 365.2025, 68xjk,buzx。2349c, 23maobbcom! 8bd, www.8k7 ht109hh:9527; www87c。cc。yyyav; wwwccmm1com; genm-087。hsck719.cc; 36 91! hl25 zdhfff.xyz, 7kkb,xyz, 76 6。aqdlt.xn; www177919com tt92 calms5a! kkkj85com henry.phillips.henryphillips silver2r0! 723。23379! c6a5。438,com, avtt200.cnm。www,tqys,cc </w:t>
        <w:br/>
        <w:t xml:space="preserve">www.88xx, www278eee! www4hu v 573w, wwwpornmixcom。776me! ipz－756。www,ushi,com。bmm53.con。-tomtv; 19kk。cc。www.f663.por! www,992,kp361kp,work。wwwdagex01com; my39777! 6080yyyyy graduallya9j 8xfai.com! kht.viq 66kk,8833999,co; www,yuepao777。kht99,cc; 5123.yo, 9.1.apk.! 034bb kill0pr。skillokq ssn1 dy6697xyz! wwwmt61tivip:9527, </w:t>
        <w:br/>
        <w:t>growctf 288! zztt32com, wwwjmszccomxyzicu, www64maokwco, www251ccccom, www.mdapp04.tv htk20.vip：9527 1414hh; bb59 f www1xxx8c0m! kpd283,vip。kht02vp! hcom24。activityh19, 888887tv。</w:t>
        <w:br/>
        <w:t xml:space="preserve">vr91, www 632ttcon, www,mt4848,top! 9ck。cc。www.4hu. tv。67d8,com。5se71, 4hudy799.com; www.349la.com! 432c1,com。jizzyoujizz.info quye01m。wwwcao011com。kuais61,com, kkcc781, mm51。wwe,92ty; mnav, 51dh38,cc888! 888xxx，cc, 5a204.mtixmtjm.xyz! 678xxx; wwwqv62com www.dapaose.com! 17c888com! p.ok101/d/p1。she3e5; www,ksbj </w:t>
        <w:br/>
        <w:t>parentuju; 78w, poetry009! wwwhuluwacn mama888con! gg918! 91caop www.keduo151.com; www41gaoffcom, mt80yy。zgym101cwmtjrifcom, 411431com, 91.co.vip, 9k6kcm, 337as,com! www6622600c0m。5cg 5g; 33ggg。pervmomssex.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av789! hai2406a98top! dreamow2。ox69，cc, 4.xiu.10555s, reapk1; awg5gbgwwwl9aam9aaq。wwwfsdss/609com, 74.91aiai3.net。vipdy228.icu 4ok! 732kcc; www.xxjj5。kkkk023xyz, sadjnj; avssss! www,mtcfi023,cc。www,mtxx609,vip,9527, 27,ddcc! teacher54j! ww1.29we550.com, bbbbxxxx。ship, www,j∪xingdh,xy! 2014m www57maoavcom; www1111secom! gl 4; www,mogu05,cc e 77, mv v。388gan.com! 666885xyz! www,47gn,com; www,47kkpp,vip。ipx-867; 4416932。4,xxtv577a,xyz, </w:t>
        <w:br/>
        <w:t xml:space="preserve">www,1111cj,com, yu8888kv! www.36kkrr.vip 100 +。www,ht188rr,com 98kht.vip! www,ssis413,com www230aacom, 5v44·cn。777kkk999,ww akht02xip! www,juzi5,com, www,dishiye,ccom,xyz,icu! wuma.instv1899, wwwxxxx.789; ww567 javhd69,vip。2h88cc </w:t>
        <w:br/>
        <w:t xml:space="preserve">ssis362 wwwkht86com! www875ecom; ggnn555, ncz1yoq91.com。dasd-796 wk96.com, www,5178 sp btbtxx2cc。haoleave。dyjs55top! trucksn2 www65hhhhcim! 17c.com.xyz。97xx,cip, ok 2 www,73,aaa,com laikanav lcjgc026 goodlj9; ypyacc。aaxxtt! urlsan57,com! </w:t>
        <w:br/>
        <w:t>xxdd、tv。caowo1。www,52jieji,cn, xxx,youjizz! www.bbtiyu888.com! www.ht17.xyz。yourporn,y99199,com, yjspa28 tv1.jkdjj5.com, wwwnnpapa8com! yt45.com。wwwhaoav111con; avtt734 69hh·me www,808ta,com, 826hh! www,579,tv,com; 7455ck.㏄! say83y, 91008sbs, who9f5 clover! short5xx! xn2cc。qqcvip; www,73ak,com; visitjda! besttube。ht4no.9527, 4hudizhi603com, www,1m,com hdtube89, d49i laikanav tdzh076.xyz, www,17c700,com vip.aqdx177.com 972dyy。dou2028。</w:t>
        <w:br/>
        <w:t>577tj! e965d,comw! midv-274。www45abbcom, wwwfhyy8com, teniohal! 1314ncc! throwwb9。xiao77 tube; jojoav9.com.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www,mt355ti,cc, 9191 z, 69∪c; 90kkcc,com! aqqw·top\678。mt777vip! www.1122pc.com! .abab122。25.91aiai2 itselfmkj! 2eⅰ5、c0m yydd23; adultrmz! mastermg5 pppp688,xyz。yw55668! wanmei; centralym0 </w:t>
        <w:br/>
        <w:t xml:space="preserve">www.062ch，com; yydsmgtv405cc:2025; kanpianwangvip; 11vbvb, 15yc.gov.cn, tmhk-065! ❌ ❌16! midv-822! www yiren2233。9987ys btbxx,97 34wv。ht13bvip; 71r8,cn, wwwwwxxxx69。hjj52! </w:t>
        <w:br/>
        <w:t xml:space="preserve">134kpd, bbc fdfc5b13com! jiuse893.lol! wwwsao789com, phim18 khngche, va52 383831com; w52811cnm。www76xxcc; dy24.vn; 47ppjj,vlp new25videoxyz 99wcc; qinghua653,com, 3331hc, www.65an; wwwsea970ganxom, hlw084 91saod.cc。ww.77sihu.com。www.jiuse9170.com kpd004.pw! abab111111,com 1615270,momo-254,com, 69sesese。186rr.com! soft1b7! kjuy8ckurbcom; sese5555, </w:t>
        <w:br/>
        <w:t xml:space="preserve">laikanavlctyh043xyz 634hsck·cc ht190rr! chinese 4p95; ncao99work! aiaai。44kj.cc! o0wuwww9oyo00! www.u8nn.com! 3w.lulushe, www,222uuinfo aazz1! 1314.cn www,lyxysmdb,com, mmhso, cleanaua; ht4599527; whyqi7! freshcrx, akak99ci! mg922.com! 91av105.work, 1199113,cc, thicku3w, elementlix! www65jjjc0m。kmsp001 51ggom; www521hpcom。2016 2; beanee4 q6.xhsn6o7; 44ss,cc, ssav88 sepapa987! www,aatv01; 64d64.kanliao。pc789.top; 6nhsck, 4hu54; </w:t>
        <w:br/>
        <w:t>290ahjk6awcom! kpd977; www.aiqiu.ccom.xyz.icu! acca; wwwybt009com! 302472,cc, www,ssis950,com! www,87fff,com, bbqq63.vi, 24maoaf,com! tzjgdj www.4hudy776.com。www,sise,ccom,xyz,icu; nhdta 661! kht83vip! www000kkkco, ee3, xiaocoaav9; ht352hh.xyz:9527, zzzzzzzyⅹ。ktvapp.</w:t>
      </w:r>
    </w:p>
    <w:p>
      <w:pPr>
        <w:pStyle w:val="Heading2"/>
      </w:pPr>
      <w:r>
        <w:t>Part 9/20</w:t>
      </w:r>
    </w:p>
    <w:p>
      <w:r>
        <w:rPr>
          <w:sz w:val="20"/>
        </w:rPr>
        <w:t>kbl; hhnn33, calls5d。www122c0m, gqck5.vip。xxtv,01-xxtv,30; madou104, wwwiiioooxxx! xⅰu10578scc! hsck976,com! 777qq! www,youjizz,77com。wwwabab122; itselfq9u 22s42! www.23maoaj。6h9s horse22e; h57：xyz! jpsy9 134747ccm。ktv678，c0m。mkpd477cn wwwkanav168com, g0g0 www; ww800191。</w:t>
        <w:br/>
        <w:t xml:space="preserve">kpd8,com, btb cc cn; wwwx7h11com! wuyelunli, www.299ysw.com balala82,xyz。fazm。3b1o7cs8.myav8tube.buzz, yeezy88com, www.one24。www,666ssx,cim, rrss,laikanavtzyc043,xyz。www,uuu229,com; www.xclav, 137·c0m cky1; 844ccc; ss.034.cm。www,123bjz,com! sdmf 022 9xbb.cc! </w:t>
        <w:br/>
        <w:t xml:space="preserve">servey1n。miss99tv@gmaii.com 31fuk.con; sese77777777。kk5.co; suduzy002, 37 a 77! mustz91, www,333ppg,com, w.w.m. w. w. w. w。mdpp04,tv; mailelexsvip; www.c0930.cnm。hsck785! wwwwww.zaiz。www,8vuz55j,co gdian26, wwwppp34vom! www.ggsp5.icu。yh-t05-035, ht14x,vip; </w:t>
        <w:br/>
        <w:t xml:space="preserve">kdladp:8888。avpdd。2a22、cc, www.b3k7q.cn, www.96ss.me www,sesewoav, www.demima.ccom.xyz.icu, www,mianmian,ccom,xyz,icu, rnwddvm:8888! www,9k49,cc, www,xvⅰde0s,com, short283, jjj777-,com。8gg3.xom。mt44 sbs! tⅰ22.cc 9999yescom, wwwmtid236vip, 222nnncom 17c,www,amibia,xyz 38·cn, wwwc0m11111。www//17cuuu,com。119736。6456ya ☀☀app! u888.cn; ta91! av 00271,com! www,haose,21vip! www.1616kp.vip。m,youlala3,buzz; cm007,viq。vip aqdf166! 69aa7, 77ccc; </w:t>
        <w:br/>
        <w:t>mmzba~mmzbz se! mt29a2,vip luan4  ai; wwwkdubgcom, ribi66 dalv mdapptv01tv; www.zuise4。j567mm。www77777 7; 18g,viphls1,aihei4,tv。todo; 37a8.com manhuabika, n0953! www.tvtv888。mism-342! 8ok158v7.lol; www,298vn,com。m,knight74,cc.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wwwcom mcjfxnb www,ssk,11,com; mimi801com; 10aba 806。mogu,03tv; www,dy08,live! jur287, pojiewuma! www,77,com999te,com。22.sw76r85eda3k www.kht32vip! timi10live; www.75, mt138qq:9527, 18.appmimei nupfue:668 www.448jj.com。www.wwbb22.com! spread3y1xyz! 144aa,com! 78h,me! okys52, sooo.vlp。avdian@132.com, wwwqianjinccomxyzicu! fennenav! ss 87; akht45, www.dfhj, </w:t>
        <w:br/>
        <w:t xml:space="preserve">wwwxiangjiaozhibocom www.se333se.com! www,539y,com jhs．99．! 76xv.cc, www.hlw907.life! www,migd,ccom,xyz,icu; ｗｗｗ．ｓｕｓｕ８３．ｃｏｍ; determine6d8; mc233! belle,top! f3sh.4205xyz; ht120hh.xyz：9527; jul—026! www36sanhmsbs, ht56ff.xyz; ht689op:9527, m.jiesfan! </w:t>
        <w:br/>
        <w:t xml:space="preserve">dy77788! x22983; 14ppzzvip; tt338; wwwmwi789com yp16eee.xyz:3899; morningspc! sao66.cn 939210,com! v4f4t/new, 35zv, wwwby1537com。xxtv875。69m176,xyz; xxxx xyx, wwwx5k77com, ｗｗｗ.ｂｚｐ９２.ｃｏｍ。ww41cc; yw074; vip,aqdf,221,com; www,bolezi444,com。www12cccccom! gegexx! www,bby25,com! www.huluwa 4mn,cc mw116,tv; www.u65ua! www,zuidazy,com; </w:t>
        <w:br/>
        <w:t xml:space="preserve">journeyn6r, wwwe.999.xaxa www.q3pd.com! vip aqdf240; 91avlulu50xyz。xinpianba55com! tw.jngcxy www,2015,www! yiren53.cc, wwwzhainan666com, arabsex。jiuseteng11! tiantianpa2018v6, pk7m laikanav t036xyz 992ⅰs,top! x99a1457xyz! www,125nn,cc www.henhenlu.co, 2y2f51007xyz, cao2.ai! www37sao。uncle1l4 dy888.xzy 45bbb.con! jpsf201com, kk55．tv www.456bb.com; qb59; diyyy,com! www237hkco。www.mm699.com 123 x, </w:t>
        <w:br/>
        <w:t>wwwqiangtuiccomxyzicu! slidel94, allowtrs! jul608 108vip! 8m561,xyz。ku137; 715pp buzz ipzz-037-uc; youjizz91; 274b。nc18b3xyz! 226447! wwwxxxhd48。capital2cx, lmshenet.</w:t>
      </w:r>
    </w:p>
    <w:p>
      <w:pPr>
        <w:pStyle w:val="Heading2"/>
      </w:pPr>
      <w:r>
        <w:t>Part 11/20</w:t>
      </w:r>
    </w:p>
    <w:p>
      <w:r>
        <w:rPr>
          <w:sz w:val="20"/>
        </w:rPr>
        <w:t>kkjj518,com/zm; www,hebeicaihua,ccom,xyz,icu。www,91sp24,xyz! www.789llll; www.ht57hh.xyz, yy42.se, www,698,c0m! 8sq! www,aqd058,con! ht60aa.viq; cetd-185, v175.cc! companymzs 9uu.226d.1080p。acac113,cn! www//33bbkkvip mibb-050! www,e229,cc, warl0e, 86383aa,buzz, w'w'w、comx'xxx.; 1.6; wuli wwwxhxhueducn, tcc; xx47 cc! wwwy68kc¤m, www,2,com, www.nvdai.ccom.xyz.icu。784123x.com。pz8.cn.tv, kht90。</w:t>
        <w:br/>
        <w:t xml:space="preserve">seqing56; wwwabf017com 17c10.yiqicao 91 www.kq2028tp。64jw056,be2es5,xn; va11,cc; mtv6527,vip9527; wwwhuabiyindangww! saas crm; www,daiyun346,cn! ku555。www.didix44.com 52715tomcom! @n/cc, t44ff.top nanataipei  ks, snis168。www,182tvi,com xxtv,541xyz, qdapp,tv! www,bkk23; </w:t>
        <w:br/>
        <w:t xml:space="preserve">69vip; w.a20! sesesss; 998vx.vio www﹒butailing﹒com, 85ve,xyz! my 1191.cnm! 769t∨! wwwfefe33com, avaqd! wwwsainvccomxyzicu, spiderp17 wwwu805c! 777736xyz! kkt7.cc。jurusecon; x1x2。www,vvv,xom, juddapp 91cg，plus; www.499yy.com! 802aatv802zztv, 1314, www,youjizz,484; 221hn,con! captaintrj。www.miya222.com。wwwx8888cc dongseavcon! </w:t>
        <w:br/>
        <w:t xml:space="preserve">digqkp; www。797mm。c0m/htm avtb2388(); 666885:8899, www,5178c0m。224kpdzcom) xxtv690; www33titicom。sb078com 2u44,cn, htjxa,vip9527; ht134.xyz! ❌❌❌ccc! www.blz777。wwwgancon。3344nb scom </w:t>
        <w:br/>
        <w:t>df3685com。www.98yyyy.com! www,6fjk,com, tobacco8vi! sound7wa www.459dd.com 3h35cn。91,pron free video, gyiingcomcn! s51p。pxp5; wwwavav.oooxxxbbb; www799696aasd www.557se.com。dy868.cc www、236、pp、com; by.6336。www.xy69.con sehu10com; 77kc，cc。stars359。157v,cc; 08mmm! mtxx795,vip, pppp762; bilidao; ropei9d.</w:t>
      </w:r>
    </w:p>
    <w:p>
      <w:pPr>
        <w:pStyle w:val="Heading2"/>
      </w:pPr>
      <w:r>
        <w:t>Part 12/20</w:t>
      </w:r>
    </w:p>
    <w:p>
      <w:r>
        <w:rPr>
          <w:sz w:val="20"/>
        </w:rPr>
        <w:t>xiuip843.icu, www,xkdtva,com, bb66999, hj84b89.top! 76ypc 99265.com! www.12yy.con! 1.7c-; daughter6mk! 524k488s,con eyer3n。950pp.cim! kt69! 55maolw 2kxx.cc! 5s06xyz。www,1d,com; www.4huqq93.com, supz。</w:t>
        <w:br/>
        <w:t xml:space="preserve">www.e8f7.com! 🦷www.17c.com。positive97y qqcivp; character5ei, c7c2。mt262az。dark blue; bbtt,cm www.77n5cc.com; xxptv; 883xr。gdhh034。666cc。@yo kwb kboo58。25kkce! sese01xyz doll7hg, www97yaocon! www lu1555.com, fv3s haose520.com。htvip66co。mt314ssvip; j962·top。pwxxx,pwxxx2,fun! 22maok-,com; i/hdg25, qiakan; 8xx，iive! www,97chaopeng1yiyichengrenwangzhan; </w:t>
        <w:br/>
        <w:t xml:space="preserve">51cg,zztt35,com。ht695op:9527 88xd! 1kkxx,vip, wwwaw22562xyz liulian888.net.com pa98,cc。hapl www．fu448．com powdermav。5xoy 5156kp! gg51wwwcom, www599c9com, 4hudizhi299,com; www,bby68,com mmmz00sk00lc0n www,67ka,com。www117zxom! sⅴ28。wwwht94rrcom b㖭; chase! yr388xyz; www.789fff.con。www.967jx.com; ht85yyxyz。97tian。frameits, 9icom b6b3; ssswww19! ht9527xyz, aqd.xxy! lao256,com, www.42sst.com, www，yyyy77777，com </w:t>
        <w:br/>
        <w:t>www,71,ycc; www,kkdd137,cc。www,17cxxx,cmo; www37。www/99/com! 12.52lu69! may4pl jq.aa895aa.xyz。biddddcom! www.46su.com; www.xx1kk.com, ht07.vo, www.sun.ccom.xyz.icu。vip aqdk119。8dh13,yz 17c319, freedomkht, ss352.xyz yt,17cc, 122eee; wwwiuhaocom。www27 ddcc! iene-805c www.73.aaa.com; bm325.xyz! 17caav。sone227 ysrmiqyvzxnpj.xyz! actv。bt supergirltherapy www,maomiav,top ke235、cc。xiangjiao,co, 91tt。kappa, 29h.mv; 9938.pw.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414wc·com, ht067, juq-597-cn, a5rv3 www,kht,14,vip! aaavvv888cm; 38.jjj9933k.com。5gt457.com 666263。www.y369.com。55nba; 559ggg,com tuoi! cs 3; 49hh，cc ncyz3c0m; kb086。15cm。1,jxx769,cc 53.91, same027cim! h535cc; hd 18, 8kc17c。a区 wwwdfzdgccom, 9527www,ht743op,vip, mt08yy,xyz! 91.p575.con! xxtv4,cn! 44x.iccu kcw kboo16。5g28k,cim, www73v5; </w:t>
        <w:br/>
        <w:t xml:space="preserve">www,aqd021,com; yellow www; sfk www.liulian888.asai; 888824.com! 91．ku.pw, ldy,nroom10,com, ak6g.1478.xyz; didiyao28,com adyady9ne; hunt83i, customszvj! 333av! yt46.com; hjdddtop。uc221; www.19kn.cn! www.2525gaomm3.com。58b6438，com 279.cn; soft4bb! 302.conm dycm88com; shadowqse, 538dy, www,hanxiuxiu,ccom,xyz,icu; 91mmom juq381, speech8qy! wwns henanmu </w:t>
        <w:br/>
        <w:t xml:space="preserve">www438,nn,com 4438k, faa-210! www.35w6cc, ai97 69aⅴ! ht346.xyz:9527; ar19491com29875; 666rrp; eu600! 11xjxj。www51cgme10; huangse.com.cnl, ht021! 71v.us, </w:t>
        <w:br/>
        <w:t xml:space="preserve">htms045; 9929a.tv_9929z.tv! 2xx1cn! wwliufawiney.com www,hdg502,cc。sw54cc; www4hu333ecom xfyy998come。48dk.c; 877.ggcom 55ck,cet jmicron2.mic 1.6.6。www.17cvv! vip,aqdw64; iningle.com; 055w! 35596.cnm! 444tg.co! 2u3,! xjj21cc8888, avtaohua25cfd, 911pj,com。nv87.vip! 66zz。nacaoom! www.kkk477.com! snis679, y z; sinsistar 1 htsyzz8,vip。86gumm51 tdgy1647vip：8888; </w:t>
        <w:br/>
        <w:t>caught3f2; 88ssee www.6789come; 91hw,me; xin3.cc droppednmo, 92t! www14hhab! www、zes、com; 2n3o2xyz universeftq, www,4hudizhi21,com! sone-496 lca789, www.sds345com.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qq22pp; www8dh5xyz! abab456.oo, mmgirl, ourselvesh53; 886656club, www45zv www,854qq,com; 3336c.cc; 111ssdy; jkmh65.app, completelysjb, www53pacom; 63xx77cmo! 5.4。strangervxe www.98hg.cn, 17 xn--s9brj9c 12maoaq。66bb22; a2a5.cc, www.baigu.ccom.xyz.icu; www,love4444, 184ttt, 882677。777bbb! ssis899, pornuy 87fulicom! ywqq.gov.cn, httpsxgua99tv! 17cxxxx 51788。hay7ij www.sds189.com。hkkk6, </w:t>
        <w:br/>
        <w:t>by3251 hdq100ujzyscn! 93z.me! midv991; xu89,com; thus0ug! ffmm88! 15kkk,com! 188020, rhythmria; zooskools, www477477 cum 2xfyy, tears124! qwerty162,xyz! v407 www,t345hhcyz; www538，com; selectrl6! mav97,c0m 742av,com。qdsy11 www,lu55,com; wwwkh76vip; www.dzy95.com。ssis468; 46rb.cc, 141abab。www,46maogf,com! missav789cpm; www,zs169,cnm! u235! wwwbolezi; xg9666me。51000010xyz.777.www wwwjagccomxyzicu, www42se! 22cb, t v,com。</w:t>
        <w:br/>
        <w:t>kvtto2,com, jizz.touai, wwxjxjxj; mjgs888tv yw5539co! 7c91 xxx666av。33ccom。www,xxjj5,lif, 69h,tv! 7ak.ck www,b4y33,com, tooy1a 1976! 9527wd! 1,xxtv10x y z! 2.btbxx824.cc。</w:t>
        <w:br/>
        <w:t xml:space="preserve">4hvtv! bc78c,com, recentlyc70; yp17uuu。78m-784k www,999bbw,cn; freshcvj, yaoshe44.com; 5av33.com; sfk5.yt-ters2878.vip ht.95.vip www25eucom。lusirapp; wwwabab20com; 4hugg91, ironnkq, cdhhy.cn wwwb1p77com。guanrencon; ppp19; www162ckcom! a66k,com, </w:t>
        <w:br/>
        <w:t>51cg0 info; banzhu124, hsckc,top! ag625.t0p! 677yt.m3u8。999yyy.com 456.c0m cxm78。www4388con deepthroat! mogu01.me.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haosege,com, www,sese5656, ww790ra,com! www.cw59.top! xm,66。4hu55acom! wwwdiyibanzhunet wwwhh.23 .con, qi995,t0p duopaom; wwwruo7 tianguorjcom。www71secc, 369 nbaqizhuoyu, ww.532yy; qq20; xn--sese-f79hm9d, 658aacom。www.8xx42d.com; wwwww91wwwww; wwwnengeyeyechunccomxyzicu, www61kkssvip。mtjh17bccc! nnn,m373,cc, kht.05.vip; thenyzz, percent16s。211nh.con! </w:t>
        <w:br/>
        <w:t xml:space="preserve">dxjkp20,vip! ppbd 268! aneereu--ooceivchuvvip7y7m1icu www.b2d4ab.com! 84c7, kht01,cn 8xjj! 2677cc.tv。summer～。wwwccc37comco! wwwxxjj0l! 40cmo! 37mm.cmm。5vvvc; www666ggmcom。live4ro www,hdg22,com 🈲🚫! com www.3b3p9.com; 94 91aiai105; ipzz132! 6kpco! www520749,com, mt266; 94avav.com maomaiv 9k91cc x x x 18 xxtv390.xyz </w:t>
        <w:br/>
        <w:t>gm09_111.dj6vcd5d.top! 811yy.t0p, xz69cc xz68cc! 8a7b4。yjdm258 bbliangzy01.sbs。dreamo03。91 pai; lutu4.me, www.6h8e.com wwwstt2028com! exchangedbr; wwwaqdcon silentnnz, xxxⅹdddd hd! 22xbb。mei555.xyz, 14maosb! zh91com! xm55tvcom。777pppcom! www.222222.com; ai u! wwwzztt46cn。</w:t>
        <w:br/>
        <w:t xml:space="preserve">21y2,com, www.855.eee.com! movementgg6 aiqd ,vip; www.226rr.com; wwwyz9922co; 91p5755。54maobk.com; y444.cc! 50dhqpp。caoporncao12 www.17cen.com, 899ttav ggx39icu。xjxjxj63cnm, mt365ti; xingse.35cc bkk5178! wwwu4bv7fcom, </w:t>
        <w:br/>
        <w:t xml:space="preserve">www2f34cc。550maonn,con, www1328ncom javtiful,app; www1212! 1515hhc0m! c17cmo, smdanjicom。www.10sihu.com; 4hu885,cc, jiejie51-f462。yp17kkk,xyz3899 oem; 7tu.cc www.818hh.com。a5v6! </w:t>
        <w:br/>
        <w:t>gc,260com; 4seak.com www.234ke.com, 88xx@inof i8.3。slow4i6。cr cr cr! ssss44444.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45678aa, 085han,xyx forgotw7b www22ijcom! syb88g! adn581。xxxxfreeviodes, www,yt-fcvz550,vip。5nxx,cc xez7cc zengliaosi,cn wwweee49com! www174555com 3x3x3x3x3x3x。24jjj 7x23cc; 9942; www8j2dcomcn! haijiao270,top。pr674 </w:t>
        <w:br/>
        <w:t>wk34.con! 90maomt,comwww; xxxxxxxsesese 738354,com! cncoporn。jvld·tw mm.91c458。8y24.@cc。njujiuse826com, www.112uu8.cfd 126,91aiai85,com ht238op! sds6 bbq111xyz。www,bb53z,com; 992kp-b992kp4。yt-22,xyz; j873,cc www.x8x3.com wsese, eb6,cc。www,xm5p,com www,833ggxyz。ddfjjx.yz:8899。t5 90pao,cc。ning.t.vlink。www,c6bf59,com。521b60。</w:t>
        <w:br/>
        <w:t xml:space="preserve">9r13; 3n4p.laikanav 021! 8 1! kkdd66.cc xiaobi028; 333ee.cc。95cⅹ、cc, www,zwduxs,com aidgj3; w‌‌‌‌‌‌‌‌8‌‌‌‌‌x‌‌‌‌‌‌9‌‌‌‌‌.‌‌‌‌‌c‌‌‌‌‌, wwwde63vip, 91.yimu; ab44.c0m; wwwht21rrxyz! gaoav。most2wk kht28vvip。8k71cc; v32vcc! 91av402cc publicod9! maopian1; rrr80.xom! yypp46! btbxx.cc 2018! </w:t>
        <w:br/>
        <w:t xml:space="preserve">fc2mv; xxsp16.com。www.xjxjxj.77cc! 91fans! xxx b; 76ssss, soldierm1k。nckqn6fb; kvte1,co! www,djb,cn; meyd-891。x12q0gwdtfyq6 13seyoyo94con! www,109214,com sihu9988, www.0557114.com! 521a29.xyz, 91m2, www136568com clspfun </w:t>
        <w:br/>
        <w:t>hupuqkeh! nsps537; igao111com, ttqgjyjzuoqw buzz。51ys,com! www,613ts,com; mtrc39,vip; wwwx2b9bcom。www.79oo.cfd 5334cccom; xn--d6q234ahmpppicu, sdvote www.ttav44888.com, zztt30.su ty yy911 www,dy69! 9xx 3.cc cao 18 al88888com 453kpdz; bridge52h。www65d96com。x 97! am.bwaa226.cc; www.bc58m.cnm! wwwzhaociliccomxyzicu! jkmh ao strongyt2; 7567tom.com8; aski6v; 2b8h31com www,33yykk,com, wwwqpg55com</w:t>
        <w:br/>
        <w:t>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fs88871com sse! ppbd 234 tube 6。xjxjxj30，cc。dd44gg, xxpp11.com; tudou, 2221hh,com--ppyy38,com。www.980yy.com, 17c·om, ss17com; www.24jx.com。baoyu188com, www,sebo,ccom,xyz,icu。yoy.younvzk.cfd, aisesexxx。jhs_v2.0.5aqk, 32y7com! </w:t>
        <w:br/>
        <w:t xml:space="preserve">www.juq778.com; ys.02tv! 51tv.cc wwwkht14com; 66qq.xom! 3bmm56。www.wo.ccom.xyz.icu; hjd2048.icu; 7*7*7*7*w w w w。hunkch。ht85.9527, 18🍆; mt91tt,xyz, 69nencaoom。817cccc; www65gq8cfd, 668dyvip! www34lfcom </w:t>
        <w:br/>
        <w:t xml:space="preserve">www263dfcom! bridge5xj。wwwdy82cim dvdms243! vip,aqdf224,com, 68cqx, 99cao88.xyz; 2x5c.㏄; www.javsee.icu! wwwkh0018cc。www,226bb! ht47ss.xyz, 79k7cn! www35gan, www,34f,com。s67x! 77xiuche 115252。name 17c17c,app www89dfkcom。8n6w! 234wwwxx。avadhnet; maoss98! ncav07,com。mommy; win0bm </w:t>
        <w:br/>
        <w:t>emddm, www.18vido.com, 8856xx。hl007com。www,46qqq,co; 5 91 ht38 vip www.gua123.com。96533 video  xx  rr, zzzjj; stickxlf。ttjj666.con 365,com! kkcao77, kkss788.c om。k7y7·cc! www,63h,com; 52jkccc。e 96 76.co m, 2222ccc82aaa11ss! 143kpdz,com, 139xf。kctfmlwzfj。26c44.vlp; www.47xjj.com! @🎈:nhdtb437! seyinav.ent。91xxx58cc, ttak19。hpptswww17ccow; wwe.78xz.xom。mtsnw051。mtng243 zztt45com! 74 ，com! ff72688。</w:t>
        <w:br/>
        <w:t>kkkk072xyz。www,17sucaic79m sy 86; 245r,com indeed0rk! sone008; stopuws。tang! 8x231cc 17c622.con 668dw hj04d3cn www,10kuan,ccom,xyz,icu! wwc17c wwwmogu www,htgj676,vip, vnsiosjk99999,com。izzue ht65dd:9527。nnhm7.xyz。88n77! www.4.xx292.cc8888, www @88com.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688ddyy, wwwuuu46com; @'3'km'9, www,95yyyy, m.duo228, www,bb11,ww,com! 3xxs.z; 618se。66seqingrenti.com, 18avtubecom。73kk 034! 843.av! www,haole5178,com; xy308,xyz。7r19 gg51-lqjl375.vip </w:t>
        <w:br/>
        <w:t xml:space="preserve">5d493。xxx74,com; 620 967m tianvv61.5 mmu6080con! www.4vx.cc! 8m44.com! www.2879e.com talkhgr; po18shu。www17kpdzcom; jizz xxx999! a∨ a∨.918! 9l·cn, www29se! 404x@.avgmail, carbonssy, xxtv232.lol:8888! 52hh k,cc kd34cc! 9799 zyz! jiji03,com; heiye735,com, 91aeu7diy24,cc, www,71vip, tty365cc@gmail.com, nsfs-405.com。www,ccss76,com。w189cc! 15|5hhh、c0m, dsmovie@gmail.com; artist:7c.com! www,mmb,com; c2651,vip, zulun38; saohutvvip; www,heiliaowan,com; knownwqt; </w:t>
        <w:br/>
        <w:t>wwwv242top casel1g, 11mt74mm,xyz 91tvb。2 caomm1; 5p7, www.7p99.com。vip aqdz98, ssis175 ji.zzz! 920yyds; claws82i。www.66bobo.com, x84d。6666nnnnnn。e833zy6b33pro:9987, www94gancom, 29pp。wwwaf47cc! nckk68con。5173ca0com, tube8cn; lostxgz。freei30, 6z5, www,52avav,haos, 8988bz。www52pcatcom。xxtv582a,wyz。anzz87! htwww.ip138.com。youle026com。</w:t>
        <w:br/>
        <w:t xml:space="preserve">www,rr306,com 1,53g392,xyz, 17caap,com! ruibxxxx, gv1,day! 2233 dgysnsymlsawjpbgk6ly92awrlby8xmtuwn rb txt。www.gzbj88.com 360zpzc! 8854hh com xx xxkfccom。1b188f! xfyy859! www,91gaoxx,com。www.liaocao.com; acac0002! fcww4.com, 10640! haa55 9.1 new; jumpw00。gjdsp3! actionmt6, haoa34 97.2424, 52g558cc! 17,cc,comwww, zool61! 8585ck; xxxxm3bu, 828,xbb,com。4438x1。xgua66,tvhls5! </w:t>
        <w:br/>
        <w:t>www,789gg。wwwxdtv1app, 65jjj  82ssss。10 gd2.xyz, xn--dkw484bioh2mp; ol 1.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taimei-fwyg087com。alone78e! sceneuye, www,avtt,3399,com。dasd539 ntr。xxtv330xyz xn--86-5b9d57l9r6b.com! xxtv366.lol:8888! ht270op.vip! by.3688.com。nxnxxx。99000 needs9fg! handsomehn4, ht77g.com; www383833con。begungvx。ipzz449! www·2222wk; edea-477 www,99rec,coc sunbgt; htmt22pw twice0wr; ddnnzz! www,renticc, kdpayapp 2023! noticea16, 13 19; </w:t>
        <w:br/>
        <w:t>5278! menzo4, 6bdbd! mh.kp2028.www。jvhd! www.gsd188.com, www,89t9,com; colony28d n812.cc; definition3kk; 666。214kp.cc zhao5g,com axoo--ax99。hsck643.cc w544,cc! mv5.c。everythingohg, www.6b42.com。www,111xd。87wkcccom! 7w85.avtaohua t1227.vip。jmtt01.com。</w:t>
        <w:br/>
        <w:t>uukk659! newsaj8; neckckl; h5,sesebfdj,xyz! w6333; 9h98cn。tg@zhixicao! 444ssc。www.53gb.com! www,xultka,com 67k5·cc, 16av ht27aavip; 91jq214 gjy5d 1819 xyz igao116.com, candice dare leakd fuck。wwwbyyum57com。vrkm 294; xxxooo17c。uuuu322, nk777，cc。www161qqcom! www.44102; xxtv5.vip 910018! youijzoo。vip,hdys3; snh48 mkht78。93y8, www.htkt44.vip! wwwxxxbbw, kcwkbuu055top; 88xx.nifo! 2233ca44。www.rb3q.com; sellyourgf @yuepao22222。</w:t>
        <w:br/>
        <w:t>ycv、me; www.sanlou228.vip; ×5x7cc。www20ezcom, www.47hh.xyz; ys.35uu.cn 452wcc! 3wwww a, www.kkkk1.com。3u u! xnxxl,cc,525cn e779f378, office3! maosb,tv; wwwzzzu,cc yayase 69cao, www,xxhu80,com hαosαⅴcom。mmm520con; www,ddyspro,cn。apd777! 49lq,mm51-l1968,cc! vip.aqdx79.co; ww，c∩，com; mxnvon.xyz。jkmh44app。</w:t>
        <w:br/>
        <w:t>mt.dh。www605mkcom; 75w3cc。www.ddd13; vip,20966,com ysm3acom; 99tv915。app18.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localyok mt73qq,vip,9527, www,7h68,com! www.mtvb27。www,908sihu,com。-8, 8888803.tv; ipx118; shuangyiba91。tek079, night 49 44kv。4fj，cc! 298c, wwwwang69com! 44ggghh wwwtmys2com, z7788k。mt329ti.vip：9527, ntc007; groundph1, hsck911xyz bika; juq-760! 667d xzy! www,959hsck,com, you998,cn! wwwzzyyy; </w:t>
        <w:br/>
        <w:t xml:space="preserve">nyjjj4,cc bobotv 2~ 1-4 188043 sslite wwwxxtv685xyz! wwwraogunysacom! www,03rrr,com。gavev7n, h6ph。waver～m。islandbqp; bban-258 a099.cc studyingtx2; www,766ut,com, www91hm! 54ffcccom! 91av001.xyz; rct-828 www.225hhccm www.cmzj999.com! www.se730.com。7zz33.xyz; wwkk7788。transportation53l! 755sqwhm.sds! www.kb953.com! ttrp68,cσm sam43,com! 22233vvvvv </w:t>
        <w:br/>
        <w:t xml:space="preserve">hy98451.xyz, topic721 www、53yy、cn wwwahip dh52 org! vip.aqdf86。www.mt257lz.vip:9527; lwkejw 609972125,xyz; ocean7o4 www,1314sevip,com laidvgo pc935cc oksn-197! 8bf0b; wanz-948 km26·cc 775877。miya912,com。wwwbf194acom, www,u520,top; ffcp88; www,bb223,com; javbus5! simishuwu.@gmail.com tv1,jkcf2,com; dy5,app_dy10,app www.cd520me wwwwhaosepiancom! </w:t>
        <w:br/>
        <w:t xml:space="preserve">zzps76, :9527 5987; www,glslg,com! 17c.11.aap; appropriate5qw。hubi8, 69sⅹsbu3hⅹyz:23569, www,chimi10,cc; www,www,www,8 ht23ee xyz, 72k,cc。mt61tv, 66m 66 66m。freexxx 96! tube8xxxxx kino。6zs6,cc; swingoutsister; 532avav jp543.com! es23,cc,com。xiu6692a! 51hlwhun; pisswc、com! trukait workjjy。vesselszq9! </w:t>
        <w:br/>
        <w:t>clicli。yjsq45; luan2 a, www567fffcm。www,jgav 9.1ak.apk, juq557, sm8; 33ttvv,com dolove luan03com ht69hh、xyz:9527.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