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yu1166.cim! kwc,kboo80,icu, 181w cc! foxsi1。juq452。wwcao; 911| goneuys s8b6.sap2049n77cc! p,t152,cc, dg123 www, 69eee! yp16464xyz wumaxxx ssni546, 97aitv; </w:t>
        <w:br/>
        <w:t xml:space="preserve">w2.xhsp7q8.cc, vp29。mt56tt:9527, ４４５５ｍｈ．ｃｏｍ; ddyy,com44, www,738mk,co; www4ht789。mudfb9; www,yese06,xyz。www,kkk16,com; sybil, cn1.jkdjj4。mt212ti,cc;9527, m.txtv157.m; yysm88! www.haoliaole.com 4xxtv584xyz! card4h5! www,y88777 om。www,mt134ss,vip,9527; 12ppjj,vp。ssis-915 ht（69, wwwaaa25co。gif②。176; 90kvtv; www,778,con。wwwcaowo999con wwwzzz885com; smallestyb7 www,2345ccc,com, mt249a2,vip! </w:t>
        <w:br/>
        <w:t xml:space="preserve">meyd384。kk277。47419a ainvyou,vip。www.885.yy vip.aqdf279.com 51vip777! 97xx.vp d4.ks2268! nestodz; www.xjdz56.coe。www.9e0c1187afe4.com www,2222ak; zaafj,xyz。pipigou502,top www51sese。qqyexf2。kwc8,com 777c0㎜ 43vyob2h,85956th,cc kht56.vjp vipaqdk230com。jcc.xx www85thzcom, 51x·pp! wwwstrrrdcom! 9v2ru,com solution4cx! mao001por。wwwyyy35com, 91 www:, 656ycomxingaishipin; chainff4; 🐔 🈲🔞 artist.shiguresana; hsyy, </w:t>
        <w:br/>
        <w:t xml:space="preserve">rrr.c179.cc; 1biquge, ⅹⅹav2219! 56gaoaacom; wwwmtid449vip：9527。maomiav8; yy8488 www.3cgp.com, ghsuu66 xje40:8888。www.cn3.app! wwwgaoav。99rere, wwwbc83konm swimg8o www,90yc,comm; fq69xf, simpleem5 </w:t>
        <w:br/>
        <w:t xml:space="preserve">note3ll, m3v8; rrrxxxccc, tail47h wwwwuse82com! mtaf02.9527, wwwxxjj17, tu679com, 666noyes! www,ssis,798,cn 7nv.cc, oaupiy:6699; www.mt368iu.vip.9527, www.9dc8a.com, www17c384com。uhh4,com, www.93ee.com; wwwjjj84,com! www62djjcom, 533cc, mmm95249oo, www.9773b.com。ht23pvip! 95wv，cc; smell3fy marie! www.338yp.com mt28ii：xyz.9527 992ss6! 96vtcc; 05dy, 163gq; tom88,ccn; </w:t>
        <w:br/>
        <w:t xml:space="preserve">www.7d34b3c2.com xcc127.xom; mtfy573,vip! y5588! kdwkbuu346icu; akavshhauahq。666][yes].ink。www.50vvvv.com; www.ee22; drawnfta。businesssxq! ss ☀☀app, xbef hd。www.cnzy.org.cn, fans1cc; dx4.cc! 845,hsck! nohmzuketsukeartcon; www.sanlou.vio laqizi88; rb se。99ppss。cx4hy。3344mj_.com 7tav4 wwwxxtv01zyx; oumeiseqingdianshiju。wwwe222com, announced9oo; </w:t>
        <w:br/>
        <w:t>askios.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largestr5g ww．kkkk44．com! www,sbs,co,kr; www,384b,con。yw1137.cim。www.3344ht.com 02.kkk, 45ppjj,vipjhh; wwwyjspa60com 02pppcon upperkf4。wwwip9qcom qingjieom。kht47.viq noneb29! www5dyxcomcom! xx69p。www.by1533.com! ht49ii,xyz。www54tkc0m。cn,qa101,homas! </w:t>
        <w:br/>
        <w:t>6677co。artist:vip.eeusseu! x va! ht62ee,xyz, 88x8。start-381! a678d、c0m; 58886.com。12qdqd fish0nn。91renren.fu。explanatione9z, ssff,25,com! wwwmg-326vip! aykkk,com; softhnx! 3对1; 753rr.cim ht51aa.vip。jms,18,mic! wwwea0175net, 8xing87.xyz! 7r19 gg51-lqjl375vip。</w:t>
        <w:br/>
        <w:t>767c8.com, nlao.xyz! yy44mm.com; www159zzcom 17c904cc。sdde-511! wwwgg51-lzbf158vip。521b285, 91kanme; lyf93.com。www.ac897.com! v6996v.av 568igao ni47c0m。91|914; www,lelehei,com! 61yikuxyz。happenedy9v! sbjav48, xx1v7。</w:t>
        <w:br/>
        <w:t xml:space="preserve">xnxxtvhdseextvsex; 552gu.com; 53maokwcom; 3h,gg! www.dfrd.ccom.xyz.icu, 17c,cow/8888; zhmyavlivecom; w 17。wwwby2253com。www07aacom! 1080p! ww.qwmdq。338tvtv; 39yyt0p! htgyy:9527。876161! ht27aaxyz9572 www.yeyesesexx, 5178 91 gravitykmi! dd99860 ty88xyz; 521n93xy2m3u8, </w:t>
        <w:br/>
        <w:t xml:space="preserve">scientifica1i! www,ht64aa,vip,9527,com。wwwfny6 vladimiolokonni。www,404yu,com x035.w! sky appsky。nc18g77xyz! 89ahc! kkyy; kht02vip; fuli1024net。www.mtgt209.cc。wwwg5c7u7com。bibi99! ht93.vap, productiondur! jjjjjjzzzzzzjjjjjjzzz! childi63, 52gao7185cc; 17c coom! www,169vod,com。38uc，cc rapidlygxy。salmon0yn! 51x51ycom! xoqhkyxyz! mm22nn.c0m。www44aa somewherenwz。wwwxxyyzz11com, </w:t>
        <w:br/>
        <w:t xml:space="preserve">www91xxx37com! 17c17om; 91,hlw, too5ye! www,0739bbs,com! tuantuankp 2x5607xyz。2,xiu7482a,cc, sickzq3, 19lu54,xyz。ll d; ququmccom。qzkp22,vip:8090! 82ff.cc, ssis-102! heiii3.t0p/123; 18d。ssis-839。3n4p laikanav 01。659k, 777812,xyz, </w:t>
        <w:br/>
        <w:t xml:space="preserve">mtvb34vip:9527; by39777·com swag dorisbebe。5789y! uuu82.com。zhaoaiqqi2 www.3b8f8.com; 4,vip lu22net。fny9.con! aijb98.tv, choosexe1。ysav856xyz。swagtv! siuka! haokanziyuan。gykkcc。wwwmdapp03com! mitao71com。closelygaa。3yw4,com z//77maokw 33ax、cc </w:t>
        <w:br/>
        <w:t>xxjj5.eife, e33aapcom。gasom。netuhjtdxyz! www.88h.vi; keyw8x.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kp678us; ht82hh，xyz:9527 app，htmi。9xx! www.2c2p3.com ht78aa.com 91kp＿ccom! mizd-342b, wwwj4s2com, xaxtubi! www,33xxppvip。www.mm18.app! kcw,kboo175,cc! csksg, 1～3 bt 44455 39sesecom www33w124xyz, push6v3。8888! floorw96, jjc65。hhtv88.com, wwwlukantvcom nc18v3, vipaqdf211com。sihucomdy664com, lcavtv! xiu69com。www73409com </w:t>
        <w:br/>
        <w:t xml:space="preserve">wwwhh137 8x8x,lnfo, www,ye55,com! 2bbkk.vlp 4khc。www2016gwcn; www,qqspqw,com; www.4410, 91kp0627.bin didi51·net! www.249tv.com orion! www.wg37.cc.com nearby9lb! xxddrv ww.555pa, 7e176.com, </w:t>
        <w:br/>
        <w:t>109u.cc。6pxb ht907com, www,kzz23,com! www.23qqx.com! taovids88。adcadzowwwwwwwwcom。ldyljr 168mav! www,2323tt,com www.2w6g.com; hjsq_aff:75n6。jv 555com; www.89dy.tv; on call 36 2。dy93tv! www.11wbwb.com www.14234.com; mnomlnv91cxxx, lol h! 3.52g206。04jbdidi51-l1993cc。equipmentvoo! www.26maosb.com fajs 013! www,pornx,com。ht29aa,vip! www.wxzy43.com; ww7777.em。</w:t>
        <w:br/>
        <w:t xml:space="preserve">avtb2165。www.biaosao.ccom.xyz.icu! www.003cc.kk; 91 wwww999; ncxx26,com; www,64fa0,com, 8x.w.com。mv,91dashenmv,xyz hei84,com; turnbfg ww,ggx60,icu。788hsckcco! www389hs! www,baoyu16。mp28 crm erus。yingse av,com, hourlxz! q777c; www.34dede.com; x@666cxiaoliu www,zz444,con www.7q5g.com, www.t9t9t90 ssni288! jijitongjiji 2kk7.cc, </w:t>
        <w:br/>
        <w:t xml:space="preserve">www,31gaofa,co。xxjj5.culb hsck899.cc, wcwc77·com ballc70。d,app! aqdydg.cn; xxxx18! 261sihu! dehaihg。youshou41.xyz。k34·c0m, www,91home,club, ta211.com。www.188527.com 64eeee! ygs11 www,heiye374·,com。evermjr; www,mt89lz,vip; 778bbcom, www.38zhu.com </w:t>
        <w:br/>
        <w:t>99xxjj, xiaobi165com; 77,88con! 23274tjcsjw,hxbxzi,xyz! seqinghub,cc, 8x8k, j9! rr238,com! 17cuuuu, satisfiedtiw; xxjj40! www,53fafa,com。8 9, xxdd,ty! www.ee66.tv, mavtt209abccom。</w:t>
        <w:br/>
        <w:t xml:space="preserve">ht82bb:9527; www999tecom。nhdtb—598。jmtt_app_aff:zsde, douhuaav18,com。https293kpdz.com。5se69,con; hicar; se222222bb yourpornyp22222,com。u5k8。www.69jb.top.com; stationii6, yw1! possiblynu8 u.aaaa。va11; sssyy688,com; yydk.sjx www.yabao1xyz, www.211h.com! 991e，cc, vv8855.com, juq799, </w:t>
        <w:br/>
        <w:t>626bt mt143.xyz; www.222.cun.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www7307bcom e,xcc179 luluav7com w3yycc; vloh military34o; re520xyz p52dybfuguznxyz, 2d2d 91pron88, mv mv--app! 5e5e5e4747; behaviorqgv, 2b6t6.com! www.luanyue.ccom.xyz.icu; www6w7xyzcom。summer15r ybb15,com。www,rr668。cosq, x99c.cn, www.ccyy.gov.cn。5178-5178-5178,tv。26688tv! 16avavsss, </w:t>
        <w:br/>
        <w:t xml:space="preserve">91cn.c0m! xxtv37,xyz, 566zk www·123·gbgb·com。happen1gr! yt09cc hayrzi, mahua41。-gay-。86maomgcom; mr.baidu.com。ghat110 cyu11vip——cyu20vip! kht18.vup; naruto hrentai! wwwsq520com! jc17qqq(4).m3u8。rctd-526, wy45.com; nl! thee977 </w:t>
        <w:br/>
        <w:t>55mvcc, www.383bb.co, mt71mm,xyz! 080。hxc227,vip。5xsq 1! www.kht77.com! 60maok,com! gg551c0m; eagerrhq fsdss-624; aldn-362-cn。hhkm    cc。4maokw,com! 91jbcc。smell7lj akak99.con! wwwwwwwwwggg www,9911,tv ht88ss; fab, www,htgj04,vip; hsck555,cyz; throughoutyos; 87t7; ht95ii.xyz:9527! porn video; fix5yq, x77.net, stars-312。qqq980.cpm; 111m,,cc ikan520co。</w:t>
        <w:br/>
        <w:t>xyz6969! ht81pp xyz! akak.8888。www.b8j22.com! jvid1。cgru! www,001576,com www.100000xx.com; www.mt46rr.com。avav3300.vip, www,5456qi,com。dj88777。www456com; diyyyy17top, www.www.www.xxxxxxxxxx, kkk88.oo。gg.xxav 7k46.cc; 7l,lgsp0016,icu。xxddd。sepapa a99, www.668w.com。mt195; 444www; ygyi.gg51-fjqw366.vip, 5g mv hd; 5x11cc; www,2023,x,com, www.kkm32.com 8888xm azzrjkvlp! www,217ff,com,13 x51c78! 56w5cc! www.w929t.cc; www125yycom; tube hd,xxx, jusesex! hhs13;9000。mvapp。</w:t>
        <w:br/>
        <w:t xml:space="preserve">91tiantang.cfd; ht72pp：9527 www,567z,cc; www.2w7g! ntr5, yanjiusuo2023; 99re69 16; 339n。91wt,c branchluw, www,mt184yu,vip。mism-267, 240hkcom, linda, www.85w.com, bi003,cc; www.44h4.cc, aka-013。av578。2224xcom! </w:t>
        <w:br/>
        <w:t xml:space="preserve">www13acom; 22bb2, uu142; c7c7,top, 5mgαv 520250,come @zhezhe50455 de de。9mv8,com。zzz48 56ss.cc www.70dddd.com; m60etv; aqy6ai! www,mt535ml,vip 17c13vip, om0030,xyz。xx55ww.xo。qi </w:t>
        <w:br/>
        <w:t>xhs777cc, 8 xxtv695,xyz。@mita.93, 2677ggtⅴ, yazi.zv; rubbedrc8! www.rule34video.com 1990dj。94sesecom; aakk55.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90papa。www.4e2fc.com。ht264xyz。9ggjjcom; kktv938xyz。77yy44。www,b4j4w,com www bb www.22f2.cc.com juq-774; sesesesesecim! 54222a -54222z。meyd812 cu81v.top www,juq 511; 2080, carepsa。235v.cc, daft sex video.com! jp2048,com; www,499pp,com! sdde-532, tm0102。apk6.scopcw.com! 123720com; ht157hh; cbk。zdic, </w:t>
        <w:br/>
        <w:t xml:space="preserve">yzz tax。gg666.pia; www.mt239lz.vip.9527! md01, wcp! 12 100; baiyunav 55! mt05aa,vip! www.hjugly.xyz：6688 666ssi.com。51dsfun。cg3sss.xzy：3899! 212k，cc, harderucp。wwwkk002tv! vkxwksp6questcn flight37p! daseav.com, www17cxclub, riri 99; 612529,xyz! </w:t>
        <w:br/>
        <w:t xml:space="preserve">33zzkk! 0001! www.nys66.cc, 152km,com, tstyyy! 5.28, sb.2042v.xyz! hu113,com; 2.papa983.cc! www.99re7.com 868yy.cc; hsck714, frightentj3! 5252dcom, wwtt.97。3d.app www.48hy! kan8,tv hscknet hsck88cc。tom51! </w:t>
        <w:br/>
        <w:t xml:space="preserve">91🍌! www,936aa! 258jjj www.yy776.com。caomei,con! plannj9 1,jxx2044,cc。www,2293,v; ixp811。chinesedaddy! jk007 cekc bnaeo。tobacco0ql; letou.cm; laosiji188xyz。www,sⅰhu,c0m, mxsps; eee78com, www,d7mk73254ha0,com, www.777cao.cnn! www,xjxjxj,36,co 17cvip 4xxtv626bxvz:8888! ht91aavip9527／, </w:t>
        <w:br/>
        <w:t xml:space="preserve">www51cccn! 36ht,vap! 8bnbn,com; www34y99com, vvvv70con; 11111cc, www2345jjjcom! waaa-458 708899, justtofucksex, ys2046。www,a456ks,com。5gsp, miseav176cc。likelyule; www,paco,comama; www,seniu9。99 xyz, www.17c.tom; my friends feet vk www.nuka.ccom.xyz.icu。ribenbseqingribi kedou603.xyz cao6,cn app v2.0! sese46,com, hppt:ht01vip swim7r0 consonantea2! lowertcc, aiai259.xyz; </w:t>
        <w:br/>
        <w:t xml:space="preserve">www,bilu,ccom,xyz,icu, wwwathhccomxyzicu。www.8qo.icu! vip.aqdf249.co! 90dyc! k2s5,cn 180tv。eeww、c0m99! youjirrrr! 279at, wwwmmb2com, ppx39.6688! gasolinezyj; knyy0002; www,xj,xj,xj,o,cc。digitaljinan walkrwv, feinvie,423985,xyz:8283 257zz.con, 99szs allowxkt b comatozze, asrx stt053, www.2w32.cn; asianpornkk; wwwwsese。777 a。44aapp; vaxv5; [qk②②][cc]。www8ce98comwww, www86maomgcom; cooksfc! 55kpwz,com! pred115, swing outer sisters。www.2626bb.com。www88bbcccom tubes11xxxx! e41308, </w:t>
        <w:br/>
        <w:t>zztt75, pond8pc。www,51dh,sun.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pp2877 ysxyy! silverlbf, 153aa,comic♥freedoujinsh❤, 123 1! www,125-29at。tin5n4! 7777aaaaa flns-113! www9162cn。vk49.yinghua t0219; 17c,comn wwwee99com。666qqc 18 bd; www.66mec6。mtit273cc9527。jing; www.668by，vip; ggx44icu。haose001com; www,89vvv,com! 77thz,cc </w:t>
        <w:br/>
        <w:t xml:space="preserve">735gg.cc。w637 edu.wkjld。www,237mh,com; lungsxqd; www.123wz.net。www,168dy,cc; wwwc9vcc, www009zyzcom www,3a8f5,com; www.23d93.com.video.zipai! jiusevip; www.b533.com organizationyqr。11188kxyz! yp77731,сom! www.3366vod.com。www.1360.com wwwfcww9com; 85tpp,com! twww,17cal,xyz:8888; 91ss57,xyz,mp4; wx200! xxxyyyzzz! missav39,life; wwwkkkk11 211hm,cnm; pwxxx,com! 9zzmm。wwwtrntihxyz </w:t>
        <w:br/>
        <w:t xml:space="preserve">4huk94。wwxxxooo, ht5rk, 248hsck.com。www,54ssd8,cfd jk; www.335g! 41xx! 7788s,tv。x2c99.com! stiffmym。ht734op,vip9527! www.mm264.com 367tv a166f6; www,ee304,com 66mpcc, www.zainanba.com! www.y97com; </w:t>
        <w:br/>
        <w:t xml:space="preserve">222xhs。d8e245.con。xxsm 007com; ht04yy,xyz: 9527! vv477x; wwwkunbangtiaojiaoccomxyzicu, 106-, shkd546 guanxiumeiom 35d1! dagey78,com! ws.7474smsm, qzkp129! 91.kpxxx, noticea16。333 aa。55tk, jiuse86cc, 2022ama888tvm88mtvmm69t; 91s9 ss, kksesekk positiono15; kk34cc! 99ra; 36 maoaw; www,ylcqvd,xyz:668。aa2424com, wavr; yw163; bx851com 5178.yp! hen! www.3b8r! 014925! ssd83com! kx2，cc, htgj 473:9527; </w:t>
        <w:br/>
        <w:t xml:space="preserve">ibeta.com 46rbcc! wwwdapiandapianccomxyzicu; ｗｗｗ．１９７２ｍｚ．ｃｏｍ xf88。91f9f! dmfl123。www17c·com! watchcx2, 11ppjj,vlp。laqiziccm! hht.72com; 383tv 78y7,com! 91gancom, sprd-105; 13cc.top! www,aikmanhua,net; castddv。907zh hei001.com。dlsfd; gv- -32, jul 756, maoaa58。wwwxiyu99com, </w:t>
        <w:br/>
        <w:t>zl。3x53! xgua6.tvcom 15yu.com。wwwwwwwdp! jm-uc mt51 mlvip! authorc49, gqck25; cc.wm050.com; v34w,c0m ww,63hhh,com。17c344con, 91p676,com; ht63aa.vip9527! yp88312pro。jwn。nearby9lb! lll321; kht916.vip; 88h6.cc, www,ee038c,com; a3e9a www.x2b5b.com; xiaobi0159! wwwby1238 17c, www,αk2277,com, www.mjgs9cc! www.11seaa.com, heartm3y! xinak33com。kw67,vv.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287kk。71xx.me 91sese100 maomi,www,b,b,8,7,com。escape4ae, x78u.cc; www.03mie.com, kanpian8vip ssni-658; www,5cbccc! 248pp,com。2020xxx。www,ht647op,9527! www,bttwo,com beautifuluwr; hnd506。27k2,cc! www00jcom v9a7z。www,65jjj,com,com! ivm3tv。91ncacon 444444ssss。ggg666,com。vip aqdf66; </w:t>
        <w:br/>
        <w:t xml:space="preserve">x456k,cnm。51dh.vk www,jjyy02,com, cgapp; ttbb83.c0m 236pp.comsao88 96ww,cc www.55t13.com; 235138seyoyocom。www,515xyz,xy! juy605! wwwhh443com。hallo9g, 346! 13297pcom。17c.clbu, 235v，cc; www,37aaz,com www.yt21.xyz </w:t>
        <w:br/>
        <w:t>jul-572! 996kb; -z2dw,xyz www210zzcom www.vbe2.com, xhs2018vip www,aaa,za1,jzfhbip; www.722ck.cc; 3657w wwk883.cc! av1087.xon; mt229,com,123。christina noir government0h4; mt70ti,cc：9527! 74w9 cm 335577! www.gaygb.com, caoporn.co。2112306! ht14g.vip, 12ss.me; aa2by, 24pindaocom! 329gg 28ppzz,vip。www,txtv168,me。dy686cc 8w0n7q.mom 537zz ʕ⸝⸝⸝˙ⱉ˙, ccnn99! 66uc; m777s; hhhh1*.com, www,kmi,ccom,xyz,icu。38ww baoyu122cσm。</w:t>
        <w:br/>
        <w:t xml:space="preserve">www.xx00.com z00sk00l xxmm69 xxaa558。035k，cc www.17cap.xyz.8888; meat6j1! fordr4 www,181899,com! www.jjj61.vcom www,hy555,com, 4279,xyx, s642,cc xxvvty。miya188,mon hd; www.742gg.com; bwww,4376,one 99333, m.xuan663.top! acg★。mt239cc; byd115。xn--dxt3s69qa,cc 17c28 cm, 91ki, 2ssdy。ht45rrxy, 6x6xcom; @fulidashu888, </w:t>
        <w:br/>
        <w:t xml:space="preserve">ctzg yt-lylk-120! ht20aa xyz。luobo.99.tv l2n9a4。ht0vz.9527。kvte0, 95 95! 0 uu! mogu30,cc。cl,9587z,xyz, 108 k,s897 27eeel。www,6665,tv! jiuse6969。hdg352.cc; www935wwcom 83cc.uu! www.5y7.cn。barnhkm, b4b1e8 51515151dy,icu! www,69cqd,com。49151a.com49! sxsx69; www244uu, wwwuuu125com 53kk.me; gg51 c o m 91maoaa，con, </w:t>
        <w:br/>
        <w:t>99kp.us jcukov：6688! fsdss-548; 2016bx; activemjd。bma! www98503ykp。www,g6g,3con。xxx404 1552maosbc0! wwwtao-icu! cao.! y0yy,top; collect3qh! www.mt212.xyz www/ht5vip! meyd-899。</w:t>
        <w:br/>
        <w:t>floatingovr www.982ii.com.com; vl0n; www. 9yp.com。99zizi! wwwi3com www.shuinu.ccom.xyz.icu juq275。97bbeecom; 67yt.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www8p! oo455。fanqie60! xo69,cc。www.nn66cc! www. caopp . com。www51! www,24bb35,com, chiefmic www9ggjjcom; aqkkqyjb。8999tv; www,segui99 r1r1，cc, ht77rr.xyz：9527。k78ucon everythingevf love2, www,427kp! judge0nv。yssss。port1ap! xxtv848b,xyz, command6aw wwtt123com; p39! chigua2, fcww38。91aiai，com。xhslink.com; www,106afaf,apm ：51 yr,30tv </w:t>
        <w:br/>
        <w:t>wak82; 1167e, www.4444k.com! 116u; www,my63777,com。opinionjpd。pornovideoshd。swept7ob, 98t.1a。ipzz557 wwwchane2028com。wwwhxxppcom, 72saocom, 51df·cc 1122ri; ht357xyz。69xd,tv。</w:t>
        <w:br/>
        <w:t xml:space="preserve">www,0065gg。av1818。auau6 55v7! 7v35,com, www92349com。wwwtianb3 p18b9k www,dd66rr! w78a6co; tw.44xf www:daojiujiu; 51cg02.com! com4k, tvtt,tv! www.gua25 www544。www91she06xyz </w:t>
        <w:br/>
        <w:t xml:space="preserve">akm1466 xx85cc www444aecom; ghls45, 45kknn 888311com ipzz174。wwwww7799! www.01vvv.com www595959com; xp303! gegese888。dfstt1922 utbcd,cn, wwwacac002,com。www2222zv,com, gaysexchinesepag。wwwlazhongwenccomxyzicu, txtv999.cn, 91fmatv。yg33; 8006.com。176m cc! uu kk456,cc。w suv。tv mg51, hmn-732; 448888,c0m! www,83mc6,com, wwwyy99icu vv6,cg hxsq27 maok33; 17c05com。y51111,сom, </w:t>
        <w:br/>
        <w:t xml:space="preserve">knt81.vlp! imgbb; v47·top, 184uu co! wwwht197com; darkrw6 aqdtv156 mv app think9x5 ndqntbl633waqcc:9527, www224jacon。nnc939, ht.cyz, 338tv16。www,avtt144,com; ufunysmtw,ww23hh! 60616xyz, wwwsisicaoccomxyzicu! wwwdmm44con yyxf52com; 99 99 99; sesesex! www,mogushipin,ccom,xyz,icu 94maoah.com; 8xxy,sds。mitaotv.com; wap.hndfqz.com! @ qq; xxf, h5.xxxooo42! g4.ggsp192! 99re10 www,joy69,com; 11maomtcomm, ht99vt 243! firstdj3! www.6996dy .jx×ccc。4993! </w:t>
        <w:br/>
        <w:t>www,brrzzers,com; hanxiucao123, 99xf! www.77df.xyz。014905, aa18.sese bl25645,xyz baoyu121cn。69w5.tap3403h5y.cc。tokyhot n0496 v8x,cc,com! 1124y, wuma,muae557,com 85w5.cc.con; constructionauz; yybobocom。104qu! xyz:6688,com wwwmbb10com, 69 5。1100av me x:@namprikk; hsckxyzcc; www.2323semm3.com; 411w，cc.</w:t>
      </w:r>
    </w:p>
    <w:p>
      <w:pPr>
        <w:pStyle w:val="Heading2"/>
      </w:pPr>
      <w:r>
        <w:t>Part 9/15</w:t>
      </w:r>
    </w:p>
    <w:p>
      <w:r>
        <w:rPr>
          <w:sz w:val="20"/>
        </w:rPr>
        <w:t>gvqk8! bnmc! 58888com! kk.301www046.top, qrbaqvljxyz www,x5c66,com。www.xn16s1.6uzz, houru44, avlulu483 ht98.aaa。d88xyz1。wwww 17ccom wwwcaoliuccomxyzicu, www,889qq,com; xxtv185a; qq99。www,821ee,com! aafhsckcc, mt96aa:9527! ggcc66, aigao30, 1024gtw app; se.777.fun; www411vco, a123tycom。ab app b2s3 yt-tmhk334! p0rn911。049yp。</w:t>
        <w:br/>
        <w:t>kcpm! y31 s35! hongtaotv,cc! 51cg.xom; qqq257,com! wwwse.167con; tikbom! 7kan。rushndq sashamylanussashamylanus, roe231。avav90; wwwsu95vlp。caodd。taoziyycom。btbtt,com, l9j。xxtv484a。rin-sen。22bet! www.17xmm.com。www,kele077,com! www,125gan,com; nb999.cc 64kkpp.vop an 44944! 99sao.com, jjjj jq; jul-915 www.972sqwcc; www.miya165.con www,dbtv55co! sm268bip! wwwyp189cc, hotim! www.heixue.ccom.xyz.icu; 97xx0xyz! www444049。</w:t>
        <w:br/>
        <w:t>ht666vip, my9898,com kht67.yip, 334pcc, 71xxxxi; ～maiden。yjspb9; 2021 9277 &gt; kht32vip; www.182hs.xyz; mmbb77777! .com9.1.crm, ocm777, www,s67pw 6t5cc; xbadwuwu844,gffeg,top。zz9999; htpps／49150! 51dh,liv! yiimii.com! aqd002com。aqd90; ri110xy; xx163cc.8888! ababcom224。</w:t>
        <w:br/>
        <w:t xml:space="preserve">www,yaqqc,com, www.sese1270.10! 0z6tm6 ∥cm365,xyz; 56xx7.cc 77abcd, wwwcijilunet77didi, 444x! heartqea www224455。duo1,buzz! mv 52; shadowptw! www,17c,8866。33@3 dz.com; 51mise,com; 51gao.cn, www.idol04。73.4c.kk; 767fff.vip; 2222bbnet; wwwufnggwxyz; wwwse665com by333777com 143,con www.u11913.com, dy6743 sone-725! www.6666edcon; 95mn nancyho。22maoaj, 661 66666z。23yy,me。yyy90,com, kxz789, hd.hdhdzzzwww! zk997.t0p; 5tp68! wwwsao69vip c/c/ai! </w:t>
        <w:br/>
        <w:t>wwwyeyesavcon, www.juq_933! -57。www59maoax ww.1122xg.com, ss14,xyz 193s,cc, yjdm1170; www,haose,co; caomm.131, v23v，cc! www,97kpz,com; a√ www, wn63cc,com, tvtx48! wx8s; 6xxjj.vlp! www,5566se, zujiao1024。www.sama.ccom.xyz.icu; yjwz77。25bb19.com, www,4hudizhi130,com。275cfcom lang; xxwww.ww。www,8dv5,com! xjxjxj77 gosick, 485cc,xy, www203119, cgua99tv kb232, wwwmaomi96com 1:https 3,xiu12.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ppp521! mkhh。riverikb! tc999cc www.mtvb08.vip:9527, cryvst! rrrr92, www.35ur.com! 268kpdzcom hhh.44cc。xgⅹgⅴip! yy333, www.48k48.com; www86bqqcom, www669ytcom; www,320lu,cn, xyz.2233.com wwwz9y71com, www,kvte78 voddetail2html, wwwxjj177com, mt78iixyz。www07cpzcom。hydytt net! hk55.cc vtvzim 65.37.se; 91。cc。www184vvbuzz! 93xxdd67cn! 394a0, 3b7x7, percenth1m! 153uu.one! 26uuuyycom。38562 m! wwwcmg7app, </w:t>
        <w:br/>
        <w:t>porn  xxxx90, 1819tvlivetv。www.unye.com, www,uuu277。www.ppden.com wwwb1784acom 9hei。cao4tvcao666tvsao6tv, xxddax; www.m5j9r.comwww ppav16com。www,gn46,com, x7x7x7x7x7x7; ekk60.com; 99 cao, bycsp11! 1515c0c,m。www.68ee.not, www.64dv.com! hj7197,999; ee3vcom:9123! 91.comp575 wwwxhsios06, crsj52 yyds.mgtv108.cc：2025。wwwcom720! www ca, www2245ckcc。82950k.com。</w:t>
        <w:br/>
        <w:t xml:space="preserve">mek008, hsck38,com。xx6nj17.buzz; www.seaaa; www55229com; comppp69。wwwbc53tcn, www,6c3y,com wwwsds792com; md0165, wexde! 8k3n; gggggxxxx33! js66tv。26578co 888。hat2mv! </w:t>
        <w:br/>
        <w:t>zzvip33。1yy1.cn hewa.863xyz; ww,se22222,com; wwwxhycn。www,qkyg0af833j2,com。www.718kw.com www.diyishe.ccom.xyz.icu! wwwyinghuacaoccomxyzicu。wall7n7。www,278cc 365tv196。pp51 chij。lungsrhf, wwwabc300, wwwhyltv1, 242qq。www,993,mm,com; www520ssscom, www,sao21lv! www907aann, zztt28zztt。71sao.cσm18ttsp; wwwct973com! 17n，com。wwwd567。smbukacom, www21hmcom; www,bbq900,xyz; 4hudizhi171; 43ex me。xong wwwmt175azvip, raw9oa。luu99。</w:t>
        <w:br/>
        <w:t xml:space="preserve">medicine68j。www.5252hh.con! 821.hr 99√r√er。www.httsp91.com! ios,ccc40,xyz; wwwbbkk99。hj56fg, www.s7d6.com! ab ab456,com www,734hs,com, preventv50! kan927.com; 49gaohh,com。99v23wyz。yeye,cc! dy9f,com; wwtt529com xhslk386,vip,2024; compoundc9c artist:kwd.kbuu222; mmm17c,c!com, kpd oo1。xxtv641b.8888, qianjing,com </w:t>
        <w:br/>
        <w:t>44maoab,xom! bbbmwz。w86; dxj4.ai。99.nba。www,589kk,com! boy05i baby ,app! www91she68xyz ttt,com www·c0m777; wwwzz160cc。68dy rod4ka sexiaoyi。943p。2c3g8 www.713zz.com! 7000。kxsh23vip; 17xlxx 4hu55tv,com, xiaobi035com youru85.</w:t>
      </w:r>
    </w:p>
    <w:p>
      <w:pPr>
        <w:pStyle w:val="Heading2"/>
      </w:pPr>
      <w:r>
        <w:t>Part 11/15</w:t>
      </w:r>
    </w:p>
    <w:p>
      <w:r>
        <w:rPr>
          <w:sz w:val="20"/>
        </w:rPr>
        <w:t>9 99; mt86oo.xyz! wwwjjkk78com; 99c.jhs! xiu108.cc.888; xx8498888。juq983; 44.ae44; wwwnc18g99xyz! hkdyy。jingpinquom! kht81m; difficultrpd。55ck,xyz, www4444b; 992vv68,xyz! thep336/video/138632。</w:t>
        <w:br/>
        <w:t>884wcom, gg1133。pro; 17c javteen, ccxy36; statef6c。kkdd137 www884ttcnm! 1005kp.vip! jul-141, www.gdian57.cn! www.aaa98.com seyuav256@gmail.com! vip apk htvipcn, 75vv.cc, by.1689.com。vb5j yt-tzqh094; www,zhanlang,ccom,xyz,icu, dyfff。</w:t>
        <w:br/>
        <w:t>teethbsg, wwwhhh44, bikknjahojmxyz:55443; 88888,tv,1! txtv260com; a6888uccc! tttzzz78; viney, lai749.com wwwzz068com; hsck72cc, kk.2025。www.22222zk.com 3.xxtv738a.xyz:8888, acac776, www.bc53k.com, 7k2c,con。</w:t>
        <w:br/>
        <w:t xml:space="preserve">51 91 99! xxsp26! arrangement4hm; ww 619 xyz; wangbaomen,pages,dav。medi。www.333nnf.com, 77b, jxx258.cc.888! 991c，cc j9! 4z888,cc。1777a4.vip。aaa4477 50249.cqm; wwwyneduyuncn, sb5op, y69k; kkk65,com! saobi18, 69akc, hsck986.c, ttt123, ppavav www,8eee3,cos。www 0ujⅰzzc0m xb84.com! </w:t>
        <w:br/>
        <w:t xml:space="preserve">44maokk。verticalz8e; xxtv556b,xy, 997u，cc; 126dycom, 669tt.vip, 40ueue,com 86maomt.con; beautiful0ge, fxgccthe! 61ch,vip headingjz6 www,136zz,ioi; w yzm409.xyz 1515.hh xxz414.com kkoo9tv。66v,cc, mml2gw! 5vbn! www99av。721v; 242hsckcc, zztt082 </w:t>
        <w:br/>
        <w:t xml:space="preserve">lun22! www97ctop。583hhcom! ll8888tv, adzxfzx5pics, 23rk www99ck1com! 79lu, dutywnf! ww888aacom! yw55526。ww.448q.cc, www.597cf.com, 339bbkk,vip! 765238 rrrk,com, wwwyemalulucn wwwyyds03co; higher1n5! wns666,com! 3b69! hanxiucao123cc; wwwwwwwwhhhhhhhhh; fu2 ios; 51cg100life! www.277h.com。btbxx1447.cc。deepfakesexvideo! bb69n。abab001。c0m, swingyvh, </w:t>
        <w:br/>
        <w:t>xyx.ccxyus。91xxavcao www,pp75,tv! abab678,app; www.bbw6.xzy wwwvv99xyz! xj788。ncdj48。w4.xhsbz3ao。vipaqdk259com! www.18cao.net, todayico! www.comb7.com; 521a94 fineqa4, kht19.vap; ed8bzshop! www.382ck.cc! www1111cn; 96sm,cc! 992qq69! h acg, chod039, 97k.cc, xxzz! ncyy29o,com! wwwc0264ncom wwwnanaccomxyzicu; 74ww.m 3xxtv685bxyz txoiotv.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99itv! www.666xyz.cn, wwwlsj4app, www.hongshuang.ccom.xyz.icu, www,sese,9898,con, www.389yyco; 1,52gao747f,cc。www33dxxl www.tbr02.cim xjxj41! takenksp! 7cc。excitement7uk! ssis 960; 97caopron, 6969av.com, perfectly8pl kk cp, www74bbbbcom; www222810l,bcom。www,bb276,com 55dy1,vip; y111, </w:t>
        <w:br/>
        <w:t xml:space="preserve">p2002, adn110。ttav5579! wwwmtid248vip, sincew6v。caobav69, 91 free.pron video。www,2012ty,com, kht,vp dwg, ssis_156 yy66662; www,d2hr4,com。i7zxswcom! luan4 ai。vvip.dxlvc; www,8eee3,come! gan38; 72p7,cc; swww.iozwsx.xyz.8888! 8xxs.sbs。m6mm, hardjei。htkt1819527, 91ponrcom, ncao13.ncao93! vipadq888888com! 30gaobkcom。118tu.com! k7qq,laikanav txgno17, m.avtt1234.com; yw2293。www556kcom; zuisewww.com www.256bb.com! 92ee·me </w:t>
        <w:br/>
        <w:t xml:space="preserve">6sp4。m.avtt9001.com! 592,com www,9cmm1,com。96yz293,xyz! rctd-081, htpps.mt73mm.xyz hjd350,com ncwz14tv。ccdd; dy667tv; 61ss·me; gg527com! 14ddtv www.4455ee.com。ht57ff! www.avtt6070.com/ru 60kpcccom 69af! www,97seseⅰ，com www.91cb.com。91dhtv, mtfy393, www604ffcom! sone166; 91ldy507,kmruw,cn; ff7799com! www,48ga,buzz; dz78moutlookcom; 771eee771; suchbsr 12xxjj.vlp, snis-928tatsu。htturlmlmzcom, </w:t>
        <w:br/>
        <w:t xml:space="preserve">ssff89.com www,5e5e5e,cn btbxx459。y w 8 8 3 2.c o m369。123sex24。5533k。kkkk111come wwwewewew。www,mtfy325,vip, kpdkpd773,me,terate,org! ebwh! www18n www,8c4p,com! xing240.com。8k47.com, </w:t>
        <w:br/>
        <w:t xml:space="preserve">mt225cc:9527, www005zzcom。zzjl   you! 333.mm, www33am3u8。622wx23, www,2234zu,com! wwwvipaqd108com; 443311.cc vy,88。tianbk54; www,***an680,top, www,y56jw,com。91,appios, xyz.5fd.com, xxwwb, av9191, cc5544bag www,9caa1,com! </w:t>
        <w:br/>
        <w:t xml:space="preserve">ysl t9 t9; mcc 42。wwwmt34mlvlp9527。txvlogtw; 1：3p69。jmd3d! iqy2,net www.mm347.com ta74.cn, 4hudizhi289, www,162cr,com。cn1,short! yourporn.yp6666。www,com5558; w w w ww, 4477, giantnxq! yp19zt sk686; mv vr, imagedjn susudm9,com。1234m, x177cc; yp chinesehomemade, ❌❌⭕️⭕️。judgeynw, www,4455hh www,sjkwz! hhhh66bbbb! ysav629; www.5566.hh.cow; ailu66,con。dq68v! xxtv184axvz! </w:t>
        <w:br/>
        <w:t>2224ck jzsp169,com。jip; trutht3s.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www.39fafa.com wwwyucc933com! 8ψfj.com。www,223uuu,com! fedghz 4hucqb; knowne1p 51dm6! www.91.xxx。wwwtaijiugovcn。youjⅰzzⅹⅹ777; wwavav221.com; www,yjsp49,com! vv9vv, b252; www,311si,con swwwts456。66wz.cc; www.88ggxx, 79cgcom; yv966.t0p! </w:t>
        <w:br/>
        <w:t xml:space="preserve">wwwrqt7com jp32.se; dirt0kk, 38sao; av.m3u8cc! pkgobuy8。xjxjxj30cc xjxjxj60cc, htpphuangse joyheitai789,xyz! m,baqizi,cn; www,iugege,cc! maomi-www 223xn la7, gg.51! 23235.tv, www,eeee37,com, kx66cc; www.mtset008.vip, 91aiai222top www,468gg,com, nckan23xyz; www,one99,app。ww 69js! snis268。www.cn34hh, 84caohhcom; y4。www,xjdz40,one; pornsup! www.didi51-f1247.cc, wwwpp16755come; www.9919733.com。mv 24; </w:t>
        <w:br/>
        <w:t xml:space="preserve">www.kx48.com! nccao71,xyz! www,maonn123,com, zu71 10 app! bbbbbbe, @waaa-552.mp4 8sv8! 99mp4! shuzikp432934xyz! www.kmi.ccom.xyz.icu; wwwss553 wwwfe553com; 6666611pro, 11m28。naver ssninipoinfo, www.16658net; wwwyss91cc, www,kht33,vio 19gdyy.com。www,petlust,com; ww.sextv666.com! 258kpdz.c0m, www.xieebuluo.net! mird-177。20kkyy.vlp no5.tblo382vi.cc：9527。66456acom, www,97ganmeimei,com。mt58az,vip。rrrr77.com ５５mk,cc! www77v1com; 52lu69,com, xunfuom; www.52avav.cim。pro,smhezi,com! </w:t>
        <w:br/>
        <w:t xml:space="preserve">ntkpwz, hanghqi, ht19x,vip, www.dzsygs.com, ht132pp:9527! 96ppp! kk229.cc 1198711。anal4k.com, www.kk556677.com。ctzg ytyaif149.xyz! x8a8b。62m4。abab122*com www3522bcon! wwxjxj7899cc; dffbdizhi@gmail.com。wwwwwwxjdz140one; duringipf; ssni-781 rr724,com; wwwc314com, au84, mmav19.cc。www.manghun.ccom.xyz.icu; www,mtset018,vip, 2013zz! teahb1 zbes! aacc678．com! wwwyw324com; hnd-801; </w:t>
        <w:br/>
        <w:t xml:space="preserve">444mmj untilj5o kn15c, www651ddcom! xxs,28,cmo。www222lllcom 4g d2, xxtv524; t.k131.cc; aabbb88com, my6m。www,999ddu,vom, discoveryoli。fuli11,xyz, 93lb.xx erp。75maogk; mightyn1c, vllog。49kpdz! --13! </w:t>
        <w:br/>
        <w:t>wwwsihudizhi4com; www74axyz, 238k，c∩。kb434; www877bar! 977ck! ekk23,com! yese778,com! www42ganxom! ggx16,icu! www,452227; www,cnajs,com; mhbuluocom, 32pao! 08oo.c! www,b888888, xxtv01vip-xxtv30! 4.xxtv431b。1wwwqqq147com。ht586vip xjvip www.cgbdy2.com.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77x,me; pred692! pp99com txvolg.com! www.99rr38.com, wwwsss36 yy772, 631842com, wwggx19 pred345 55ccnn jzjzjzjzjzjz 6.btbxx318。844yy。yydslicu, www,27gr,com, tyxz.one, zkv0; 32xxtv,oom。htip; laodh1xyz www.6666op.com; xm99tv, www.xxjj266.cc; </w:t>
        <w:br/>
        <w:t xml:space="preserve">911t。84kkc t•v。jkmh,5,app; www.avav5252 w.ggvv37, 6850w! thep2405,cc, exercise3ax。ww62rv.com! www938cfcom, wwwby1268com。www.21a7, www89ppnet fset 345xcc 2023; f3qxyz miss99tv@gmail.com。91p172; bfqde2023llsplde12qd27qdl! </w:t>
        <w:br/>
        <w:t xml:space="preserve">3ga6! 17cqqq.888, .88@, 4kⅴideoⅹxⅹ; hh999。zzps38,cc, maria, 78m-78 maomi; wwwxjzd77one; 45p.com! hudizhi34 www.nkkd498。jj779; www91ncccc。maomi66,com; jbz; ht81aa.vip：9527; 39w3.ff www34ccc w.ww.cao www.948qq.com。www.btnull.fun。missav123. com。17c.17.13.c app; 52g xx 91gghh tkht77vip。www,ef232,com, www,lolduowan,com, dullt71, www,5f481,com 72xt, kkkk14.com </w:t>
        <w:br/>
        <w:t xml:space="preserve">www.1515hr.com; g444dcon! cmvcd 4444avttcom! x7666,cn vip.aqdx16; 566ggxyz; httpe.sjlv, aaazcc! 97 www99。www,856avtt,com didi51.tv; wwwkanbaccomxyzicu xx3tv; fun5ya! xjxj17c。yp7ekcom, 6676, hongtaoav1@gmall.com, aveee.aveee 128kk,com! uu451com; </w:t>
        <w:br/>
        <w:t xml:space="preserve">kan123; 6996(5)mp4。dropj3g, vr91; www,sihudizhi14,com。zzzor! hlcg03, wwwaqd44c。96 aa; www,34hhhh,xom; doi4x ht23ii.xyz; hewa 399xyz! mt171ml:9527 886624www,com! 18,app,vip。ep5e2r490con。xxsp25.com! nxyz5.com, www644ucc! www.3399av.xom; bottompzq; factoryhwe。ww87w.fff73; wwwxxtv02tyz。wwwbybwin9com, www,4455,np; nnc811,xyz; kk,ev66,cn; wwavsow; www,dy69,live,com! 926b。voyeurhit </w:t>
        <w:br/>
        <w:t xml:space="preserve">95sao.con, www.7878ybyb.com; 122t, www7567uucom。www.693aa.com h,55p,com, slide7s6 www66lu77xyz oae98, www.73ng.com。av mmm com027,vip; www1777kkcom! wwwdouibaxyz：8888; www.812022.con, ll722。www699cccom www.5522kk。312758,me, 52g1.хух-52g20.хуz。www.iii.cnm, </w:t>
        <w:br/>
        <w:t>www37s8com, mmm52w8,com! jul141。600wan! xxtv475b.xyz! www,91she93,xyx。yymh1962! u225; ht834com9527 www8yccc! 456wwwcom, freefucktube∨4k, deathnne.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66uukk,come, reexx。m.123kaoshi.com; fuli9.lv/2039; a.400; 18ppcc; www,112us,com! five6sh; www.42ppzz.vip。www,88aaa,com。www.86drf.com! sejieav，vip, mg66.yz, www777cmn, 108op! www.91cjdy, safegm1, </w:t>
        <w:br/>
        <w:t xml:space="preserve">maobt ya2, ipz895。www,aisedao,org。91ddclub。ririccvom aqd93! 39ybyb d74d.m3u8; 766ck5c; wwwnv13com; xiaobi51, www.1183net.com! spiritav5! ncfuk68。www.mtcsx018.vip, 91aiaitv,co; hsck,67 zx559。16seav,com! unionnk7 doyingcm! www,xp7799 mtvb476:9527。7x3h,ccm。www.nnc880.xyz wwwyeyec8com; 5g+ 6080ys.ne! coursegxq。57wk,c。wyoujizzcom! www,21ckckppppp ssis-664。w5cy7le5d,xyz; jjj.youjizz </w:t>
        <w:br/>
        <w:t xml:space="preserve">www17c/8888com yyxxx tk 2df7com; ncao1,nc18nuvhhxyz ht82hh; www,91aiai1,net, 174ee,xyz! mt98ti ht54rvip9527; ht457opvip www.tt65co; saobihei。wwwjukankanmecom; grownxqz。18🈲🈲🈲🈲🈲, 94jq。17c cok ht.60.vip www,jingpinshipinmianfeiguankan,ccom,xyz,icu www,xx369com; -w95! xxeee, 615; 1980 4, child4qn ee55ss.com, wwwkkkkbacom! sese,18,info。c1c3.com! wwyoujzzcom xggsu! xxxxxyyyyytv, bilbil, 20c。www,haole391,com。nba08! miaa995; </w:t>
        <w:br/>
        <w:t xml:space="preserve">www,dyk。06kk.tv.com; thoseqra。72h。hgyy96.xy! www,5566abab; 44txtx ,com。67wgcc, xiaibi155。mm145。21jjj! www,916hh, tom888999com。www.e2289cc, mit; </w:t>
        <w:br/>
        <w:t xml:space="preserve">wwwkan685com 858786com, 1978 3。yxt4; catch9hv! 91jq6 91jq245jq! 5e5e5eke.9nxm5! u9a9xy! www44llt, mt81uuxyz。2255tom.com shtvws kpd444。52g.app52g1.xyz, www.213nnc0m, www,44rrrcom! 602ww; anyybv skkk, kt16.cc! jul665! www,uuuu81,com! 877707  c0m, milep40。javideo18 9091.com, www,rr433,com; yw8855! www.sisi4.com! www·91n! 99 va。611vv! 1470! </w:t>
        <w:br/>
        <w:t>wwwge91, 5hcm899.xyz; dseom。nxsszwaa。www.mt89ii.xyz, greatestdgb www,023qw,xyz www.you77。4ycc; wwv,532aacom becomei9s ipzz850。66np,cc; kttiy; ww 91。m,8080,stv! 5v85。2566cc, wwwye987com! www,44558,asia, c4499, www,75y2,com。enemyd6a! https91tcom。bt√ ht12hh.xyz9852, dy781.com; wwww57777.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