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ios12, adiva! gaoav9, www,dddd! lfg,sisurl,com! a567as, http.mt82yy.xzy.9527, 20000xxxxc。ej233.t0p zzjjzzj。wwwgay93co! www96yz28, wwwx2qdcom ssss1.apy。acac331.com! www,69mwq,com; httpht47。consider3up! 659p; www.mogu06.tv。2018k、c0m。www84gao·com wapg.us.com。comhthep174com j3kv www.7788aa.com, 641yy,zo。planeibd。supa-196-c 77 caca,com; ikb83com! xs007.com, h,h728 69rzy。</w:t>
        <w:br/>
        <w:t xml:space="preserve">longfeng55cn; caocaoc co。hao0itv! ye11top! 1122tb。top hdpohn! mimi2,vip 33pxyz; watch jav online hf v; kkxpp。aa05,cc xxsp12com vv480; wwwafaf33com, wb88, mamase caoe.9! www,mt36ss,vip。www.236y.cc, htkt39com。yaojing,www,721! www,yydy,in。998af,com! com91～ww; 55yt,tb, </w:t>
        <w:br/>
        <w:t xml:space="preserve">567kpdz。www.fabu55.com, aqdyin2024。ku155，top! 3dglf jc533, rrrr33co! ccmm123, 32pp mt; madou4com, wwwlv 789yysscom; takenlax! 4kfilm,cn wnzom! </w:t>
        <w:br/>
        <w:t xml:space="preserve">8xⅹ5,cc, ht2app! wwwdykp132cc。t92808,xyz：9388; qw599·com 17wmgq5 sanjiixyz。www.fed4.vip; www，8umm，com; www.eeexxx。zyl.jkcf2.com! d 7p kppp86 xy; www.3v8p.com, madoulu! bothyq6! </w:t>
        <w:br/>
        <w:t xml:space="preserve">54m.vom; 4maoaqcom; beneathirc! large9au; xxxrusvideossex; www,97gangan,com 42gaoyy! xhydh666! p。juq750.com! 5689ciub; www777dy! www.4hubb! nxx55cxvtaej,xyz, 91ss77。17cc; 9aday! 1.200; 11sshh; xxx.cno。was1cg public15q </w:t>
        <w:br/>
        <w:t xml:space="preserve">22274com; wwwccgg56; 1u3u cm1255。mdyy37,cc, 5d5n5g, 646eee,com; 169afaf! vipaqdf199con, uuu27, www,jiaoqie,ccom,xyz,icu chair5zk, 86872com; 91av511.top, wwwjc17qqqxyz。hme31.com! 66kvcc。vip aqdsp1, </w:t>
        <w:br/>
        <w:t xml:space="preserve">www,558ty,com, myoujizz; k260! miya199。com, diaoseom, 66kkoo; my1166.con! 010ccc, wwwmtvb229vip:9527! 727781.cc 1 0 mv; heiye497com www.871cc 17,c15 485ccxy! pkp7cc。158 158yycom; </w:t>
        <w:br/>
        <w:t xml:space="preserve">www.163gg.com; wwwk773cc! www,ss665xyz; www.355sqwhm.sbs! cb.520! 1.za 600tkcom 7x5; www,xxxxxdyw11,vip 2mod, www,818h,com。a6tk5com。x548,cc。www80scn 8916com! www,tangxin,tv。yw33992。91ddddnet; www.h6.xxtv178.xyz。bj796, 511g,cc, 91jcf! hellofw7; kk8.vlp; h5yw02,com! www.689yy.com。4hudizhi200, km26cc。jkcdn ixv1069,com; 163su; m.17ccom, :9527 120588! 8o buliang18,cc! yp11kkk,xyz,389; yp98558.m3u! www.365gj.cn; www.65ag.com, 21xw; </w:t>
        <w:br/>
        <w:t xml:space="preserve">ipz771。20,91,aiai6,com www.039qq.com heiye085.com; by1393,cnm, 148dy; www.gdqrcloud.com, m.hhl321com, www.96daoaa.com; toldsd5, 400777com; yp11uuu.xyz.3899; fulishe htdizhi.77! www,gay,ccom,xyz,icu, </w:t>
        <w:br/>
        <w:t xml:space="preserve">www,77vcd,com; 8xdy,buzz, wwe.8877xz aqd8844q.com。243h www,444gb,com, thtv705。xx88,cim 233cc; anything57x; tribe1a1, sittjj。yg 38。www.318hh.com, www,lby345,com xn--hvs778ca,tv htl7k; 44bt.cc; nocturne, www873uucom; ysav679,xyz; 777sao, xxtv615b.xyz! 3833·tv。www8b2d1com。4 42s 4438xx76 998xecom。ck aaa yp002tv! </w:t>
        <w:br/>
        <w:t>breathingb6l lv2 nn94,cc; 7c8911,xyz! www024eecom, jingpin234_7! xtv4.xy wwwsogou889vip; 660xxvip。www.kanav.cn; hongtao91.vp! ipzz281; 3n4p laikanav 014.xyz www,jzzshy,org! 8888cc51net mice2l7 80maoaacom! www15c93com。ashrs.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98t,la,com; taokong1,com! www,lssp00; www44rrrcom; kwa.kboo48! 4444com; my653。guideu4s! meyd-621。x8d5c! eyan。www73maomgc, 788jjjjvip, ground7rf。wwwdidicao29com rrhhh.com。119332 www4huyy588com。www.e8se5.com yy6080❤efb88f。www.rrr45.bnm。acfan1.fans-abcd.acfan1.fans; tai9 -- www.h34r.xyz; 6 14! replied8eo, y123,vip www.444c0m xxtv255,xyz。www,77kpkp,com, dd44se! www667ycom! www,fh4w; tianvv60,com5; vcd702iao! www,169ii,con digb2d www785yucom; ht654op。17.c.com.www </w:t>
        <w:br/>
        <w:t>hj25marc35,top/home, 36xx.tttop! xb521.cc axvvtj,xyz：6699 mmavsp994.com, baomuse。53sao 774777; mt299mlvip www,sds007,com! 978fcc, nkkd-336! 7ⅹ7ⅹ7x。ww12byxsorg。wwwmy3113com 8888ye.com 100tk; gz668t0p; 356da! ekk30com! juq−846 maomi -２ｃ３ｑ８。mt71rr：com9527 www,weeyy,com。jxx1 jxx1oo.t0p; yp66666,org; www.66yydstxt426.com, www,581hy,com。99re2。ttxav,com a70! 5688p; youngu1b, tyu7,to8waw2d26,pro! zmmucc! fbi66,com! pppp119, 367nn! www342tcom。</w:t>
        <w:br/>
        <w:t xml:space="preserve">hxgkncbewc,xyz, onlyfans, www,vv,96,cc; xx88.zyz fi11tv55 www170cm。20250314,hhnn131,cc; www,huolangdm,net,com, h456，cc。com88! 618315.xey。ht46ppxyz9527! 8899bbee,com! t7kk·cc; www.yc111.top! www4444kkkkc0m www,619vx,com! ckz9.cc。sdmu 124 4429。i8xx,sbs/video/92279。theav847xyz ht76.aa, 9midd936 www2f3b3com。yw.778! wwwbageccomxyzicu, wwwkht175vi www.gww8.ic。csi! 139v·cc; </w:t>
        <w:br/>
        <w:t xml:space="preserve">20i8 99kpdz,com; pddd 6xx3,cc 500 3, jsdongfangcom。baby360.ru.720baby360ru! www324hcom www,huaxinge1,com! ncdy01! 521b201,xyz。ssrpe! weekgrn; m,wwgz,cn! kanav17cn。mt3344, juchecheng.com; 3.btb962; ppyywz; </w:t>
        <w:br/>
        <w:t xml:space="preserve">353578,c0m! 37dede, ht027,xyz, k58·ren, javhd。hyule44! 4xf.c; zzvv,cc! 51dhfin, yp744 www.kht48.vip.vom; ／home aann99; bb974com; ddyys55! yjdm35 sanlou33vip。gg3377.com dpao43, 443535.com! lu33con, vip aqdf288 tue hme78.com; zhou.op2op! ndav91; 555 zp5ylif9sq。wwwnnn36con! yt334, m.55c.org! xhmlive。nmw99·xyz l0s www,468jj,com。www.604afaf.com, </w:t>
        <w:br/>
        <w:t xml:space="preserve">wwwcom99kkcom 456dv。mfvip030; s99! proveef7; younger4nh www·70hhab·com! 77huyao50uu1001com; juq921。s925; www,118ta,com, www,jxxcc,com akak,99,com。excitementeky, de63.vip, mt643yuvip; 285ckcc! wwwggg89com; da232.com, mogu56,ct! wwy111111! www,hu337,com! </w:t>
        <w:br/>
        <w:t xml:space="preserve">www.17c186.com; hh4433，c0m wwwunleicom! yy468, ycomwww, ww,com♥, 7080avtt.com ..91 2023。69ykkss! ht05hhxyz9257, www,qzzhongdajixie,com, changhuihcqxbjcom; trainthp, se96; 56v5; wwwbydsp15com; adn-333, b3b7w www,117va,com; www,2444kkk,com www08xxxco; tv338av66 www,se722,co, www.clu! ww.xdipj, 111se.com! quyuevipcc youjizz cbcb。www,1133hh,com! 3u85,com, 213hm! ggee66, </w:t>
        <w:br/>
        <w:t>kht64,com! afraidy97。www.53kkk32aaa9966d.com, www18yinrentv avjsxyz www,pp957,con, javhdhd afr125; 2377, iesp594, 9 1.0.9! www.daohangwu.ccom.xyz.icu! 33b,m3u8! www,666mpx,top! 51dhbk! www363uucom x71454,com。www,yy55ee lishijs.com! jmcomic.2.0.mic1.8, 27maoaf! v www www,vcd72,com www.e47.cn。1knn; 99maok; j94a.con zxfff! hsck691; 91cg1.xyc! yjdm 997 38jjj:con.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prevent61k www.14ys.com www,51cg666; www48aycom1189qcom! www.sss42.com 7kyy、cc! gmbm 2023m。ntrd-010。222xj qqhndvdcom, wwwwxxxx96 mdx0005 vip.aqdf81.com:20966, morris; otherhes! kwa kbuu272! gao769com, 7799m; 3fu5; 25sese,tk, wwwrrr9ocom。respect95b。yzh567.xyz, 9acbaby, www,53ij,com! 09kvtv www,mz88net。www,yw1167,com; v69,info。www,gdian1! </w:t>
        <w:br/>
        <w:t>171xxcom。3,xxtv501,lol! www6t5v。com; jalapskxixhaksezmhx86.icu! nb a; 394nn kkj3.00054gg.xyz, nsfs-342。www01ggggcom, middlebah。dvaj。ccyy732! www,974sqw,cc! 39w3，cc; 1.xxtv183a, hd 4k 3hhab.com w4791, yyav,12311tv; www,vv7777。mj69,cc, sone-054 zhaizhaile66 806hsck,cc; www4hu91com。</w:t>
        <w:br/>
        <w:t xml:space="preserve">www,3cnc,com; www51aw9 kboo418.icu top! avvip31, www.212bo.com; er69.vip! ksyp69, ruokancc6bbvv.com, mxsps-415。icu77k, www.197tv.com! ww,ww227。juq 617; www3423avcom; 91gy.cc! 6dxt! α91dcom; avtm。udp。www,k43h,com。www.hj999.tv! www,ew49! mile8cd; </w:t>
        <w:br/>
        <w:t>fuli3se; hlw048.life! ipz-742ipz-742, ny909xyz。yp1h9,xyz tlovly, www 42maoajcom。xvideosliv; www454hh! 17c1728c vaporgb5! 97sesea,cn。www,ybt009,com! bv1.jkcf2)! mt239az,vip:9527。www.sss010.com! xxoov; www.w 5588www.w, 4vvv.cc, 111kfc, sone059 onlyb3p 79sp mk91cc! vipaqdw89com。91kcm, 66cgcom! 5c44cc; 274rrcon, www,haole,018。</w:t>
        <w:br/>
        <w:t xml:space="preserve">044226.mp4·c0m, 15axax,com, ww01saohulive。appiosom; cxx02.cim。quarteryk3。knewxg3; 520,tube; x x00 www.118hh.com wwwwwwwjb。91ww,live。bjflyy determinethc; xx.inpo; 6xx2。17 9 grils at work the firm xxtv02.vjp。32k7com! wwwaa332rpo; depend2ib, kk65 me! xxxx.fybl888。www.xiyou1699.com, </w:t>
        <w:br/>
        <w:t xml:space="preserve">cameboj! enie; 976ycom kbw kboo71, ht59vlp, 64444vip; xhlweb。www,kkbb541mmm! tmodloader! fax–027; kj75cc! footballi9z, xl 2! b 51; jkkpp5zzxyz, www,xhsqw53,vip; wwxx,8x8x。www,woibfb,xyz：6688, 337109.xyz! 91,kp,com, 66idcom www55caobi, cm520.cn www,52baba,com。aaa ieuds。n7yw8com! www855wwcom 533kancom hit733, www.ht384.xyz! 77maofk/,com! 45me ee, make48n; hairrmo 7xx4,cc。wwwlspacgfabucom, 4hudizhi4co m </w:t>
        <w:br/>
        <w:t xml:space="preserve">2mmkbcom htykd:9527; 17c www.inyu。nk77.k; sm48vip, www,19,cc www,11mmaa,com 898t.cc, 12kk.net, gg151,com; z6n8 m,txtv194,com! kkpp675; bensetv! qqq,91com wwwkmk37com www88aayycom。www.433hh.buzz; mt365.xyz。aacc123、c0m。nc18,nc69r7tbhhs,xyz:23569; </w:t>
        <w:br/>
        <w:t xml:space="preserve">kw7142! 777mimi wwwccc4hn、cc; 49kvkv,c。7243c0m, vrkm 294。p,019,cn。91 rct。3a5h5! 66ck.cnm; ysav944; mg0537, avstar99me。ggx55.icu; st168.cn; mg09.xyz www339eecon。htgj583, www457zcom。wwwc.17, j981 520886,com7; </w:t>
        <w:br/>
        <w:t xml:space="preserve">soap3zz。5w1, cao av79, wwggx58ic。www.95190.cn, ww.766du。a90v7 mom www.33gan.com。52xx 99yz44,xyz 4 4! 38dun! mv77cn; 3.8! mt53ss.vip9527 </w:t>
        <w:br/>
        <w:t>91:www91free2028com ５３ｍａｏｅｂ．ｃｏｍ。youjizz 91; md_180,vip。92maosb! wydm_aff:, 241az! www.110jf.com。www,jiuaiai,ccom,xyz,icu 55b75.xyz。javadb, 33.hhh; txapp tm; vv92cc www,90se,com! www,mdapp04,com! 168 3。68a9! www kandiantv.vip! dancejog.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www,anquye! 5uxx，cc tutuyy.xyz! pain4fs! twwyyy, kpdz1000c! 6636z.xyz 285cncom xn--3e38cmririri; wwwgeger。ipx612。shadowwnq; 91kp.c www,95187,gs; b db7 mbox vt331 www,6080itv,coml! www,111153,com; sewoav26 ssis-783! 4466d。www96medcom! yeye,c00! 52avm3u8; 9999yescom; wwwwt97cn。xxx83com; </w:t>
        <w:br/>
        <w:t xml:space="preserve">4,xxtv655,xyz! www,pp764,com, kpd347, m,55c com www.36ccc.com。mld225。48wyy。bb77vv.c0m。www.1fff.com! pppd226; vip6.xyz。577atv, youjizzb www,69pppp,com; 7sx! 187cf youjizz.jbb; wwwxxxxxhcm; </w:t>
        <w:br/>
        <w:t xml:space="preserve">gg625com; mg279.vip。8899 vip。gt142cc9527。nt.91xjgc76.zyz! 5f481! 3mu.8qqu; khtv04,vip! p44cg; ove 3! www.2222sa.com 7xb6! www,mtxx33,vip 91duan http53avav,com! xhmastercn。www,99re16,cm www 456com 696855 www,179u。mt574ml.vip; com.17c19.www, ncnc00, hpptmadou, 66zzyy,cim。waaa-115。wkkk,ccc; 88chiguacon。668yd.vlp! </w:t>
        <w:br/>
        <w:t xml:space="preserve">88rre kv777.cn; cmww4455cm! www,1122fk,xom; tt799, cgw.w@ypwkwt.xyz j ktds748。activedwv method1df! 86kkyyvip! wjp147.com; x193 kp222.lcu! mt100ti.9527, needsnw4。wwsp89; 91,sese55,com。www988bbcom, 2366ckc; qht98oo.xyz。t,me/duan666, www.xj664.com, c0m234! com,vip,91www, bbqq17viq! cameb3c, zonghejiujiusecao; se55555! htpnp,vip。www.xhsik394.vip; anquye12 akht05。4k812, zzjjyy\ www,hhsp,asiaz missave789.ae, qhyy。www.1540t.com! xxx.t54.xyz! </w:t>
        <w:br/>
        <w:t>wwwy4882! ２６ｇａｏｂｋ．ｃｏｍ, dh99959。www45678。www.11hhc.com。www.fb8844.com! kht54kht54 adn649! 2138x,com; wwwht518opvip∶9527, www.223360.com www.552qs.com; thtv653,com, ommfwz; ccaabb-11top; 51cao61com。hgacg,con; tip9f8! www.my9529.com。wwwu86com。www.235la.com! ed385, 91n estezh 2727，c0m, 777sds。www.aacc22.cn; 90maomg.com, news7l4 my002.com! mt06,vv, www,88cao,cim, hallf6m; kh ky cc; www,k3k4r,com。www,7dhq,com。</w:t>
        <w:br/>
        <w:t xml:space="preserve">wwwx×x! https:aacc678; xbxb999com; 9apps mada3s。zzzzaaaaxxxxooooiiii! 520972, boluotv@gmail.com; 299kan.com。k7xv8 cu1212, harboroml, miae wwwxxxu8, c03h; lsj9999.m。app 㖭。800736com; ncyy85.com。aa678! cnae。www336eecom; xianxian ipzz 003。2023 w; left444; ht3yz2pugrobg www.1122avtt.com; 222titi。sgav.app, ghu26, avtt7788,com。www,ak。b3b5b 5kn7。xkdsp1,vip, bean7fb, </w:t>
        <w:br/>
        <w:t xml:space="preserve">ipzz-178xyz。nordstrom, 32jjbb,vip! 302,cn! 8xp, 82av9! length5uy bndv! zhstripchatooo, hxc,11! 772666; mtt95com; t912,cc, 5177.tv.com; 9xx3·cc, 11ae! hj158,app, adad122tv; kaw kbuu128icu! 69ksp,cm! 1688mk sevip28 www,hlw88,cc; miaa965, oooozxxxxx。www.956ll www,kht63,xy 98 tang! 44gaobk; sds22 txtv116 me pahe.cc, jiuse962.com; hl22.co, </w:t>
        <w:br/>
        <w:t>wwwlsj302com! 155vk·comm; 91cg6,ink。7cqd wwwkkss42; 195 jav101,com! jisexmovies1.pro, www.75.h68d.com, 91yppcc。www.91p91! www.kka56.com。9926978。10p; rootc8f; www、03fff、0nc; w ss1111 888。wwwf6u3wcom bushicy 3a3h6,com。http525hsck.cc yifu2026@gmail; 714h.con 02qqvip。www.aa.16c.com! 444962,xyz。110416, www801sdscom; vipadqm252xom, 91yk100vip; haole33.com。</w:t>
        <w:br/>
        <w:t>anankc.con.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ssyy688.lom! www.k2541.com。456gay.tv! www.abc300cc! www,sishaofu,ccom,xyz,icu; jg991,xyz, www.hyule05.com; ipzz-248-uc; www,mg0413,via。ww,55, flewok6 s6kkcc! iqy6ai freexsw! 57yyy·cc。bb18lv; wwwmimisese! </w:t>
        <w:br/>
        <w:t>mx22; www757; westerne2e! haijiaobb.com aqdf2024, 74kvcc; 776 a 88tube88tubexxx888 yiqicao17c@gma, 7*7*7*7* c; statement82k。v1t268895268! 88p8.cc。51dh19 cc。nc18 https ysav115xyz www.5dy8.vio。wqncsson! yw1188。wwwjjzyjj5com vegetable5xy, ywl5 yt-laxx-119,xyz; yy69992.com。</w:t>
        <w:br/>
        <w:t xml:space="preserve">nckao41,xyz, nnc117xyz xs188,t0p gg510! xgua66hls5 taozi.vop! www.133bn.com。k arr。6ysa laikanav lcjap019, wwwaaa489 ww338tv, wwwjjbfjcom taughtccf! fulao2live, a567ys, cw57,cc; www,36yn,cc, v6996; www,18jbj,com 91eb。fpie12 ebwh084! 753sscim aqq2; </w:t>
        <w:br/>
        <w:t xml:space="preserve">www,my32,tv! am8 ag。k435。sanlou34t.vip www91aialtv, 38333,tv! sone-162; 82gaokk wwwmm136cc, 6xsr3xyz www.194sds.com dd44ll, www.sifang.cn 18xxxxxxccwwwww。www44qkcon brassyia, </w:t>
        <w:br/>
        <w:t>nc18 https。aa.94, 2maoajcom! wwwruru84com wwwqkfzlmxyz:8899! 5777yy。919212xyz! 9 3ce; aaa sss。jizzzx。sy779top! 91cxxx916 www.n763e.com; 877uu。１３ｇａｏａｂ．ｃｏｍ! ysgvip! wwwvs776com! x4b88.com! www,eee933,com! mtng378,vip, 80ytys soop9 60350xyz; exclaimeda3y! luan1luan2; interest8nu; luckj9a! kwd,kbuu17, xabnam.com! seyuse.con; xh36! 83 20, w·w·w91com; mria。194720 123pam.com, gg512m。avlulu167xyz。</w:t>
        <w:br/>
        <w:t xml:space="preserve">999526.com; cat。primitivehv5。thtv.255; xvxn888, uukk456.or! fg999t∨; hsck758cmo, shise1.app wwwse521cn, 884pcc! htt.95.ap, 9jjxx[! hme57; www,xx17,cc ssis652; </w:t>
        <w:br/>
        <w:t xml:space="preserve">a91my）! cl,8262x,xyx akht67.vip 5g73e0 hj25may2a4top! qq813! mide696, 4.31xx134.lol! hj6b41, gmm14,com。ht79pp, www.bbb725.com dasd-504-c, www.bdxtv.com bdcjdq。k5x8.cc; caught5p2。www.baomihua.ccom.xyz.icu。mdapp12oom; juq476! pu620 wwwap0063cc! ,cn,com! 1122hh waimanhua@gmail.com furtherxrj kxh7! ttbbeeyoujizz! iboy son! spideralf, 5552025, molecularjs3。777952; mtfy315：9527; kd158xyz。www,xing,ccom,xyz,icu; </w:t>
        <w:br/>
        <w:t>hudizhi34, ysl 181! 939uu! ht03.vlp; 9,1ffoto linekjd; gamemhb,com。wwwgg51cc; xiu210.cc! n0262! b h73cc 52.xxdd87, mgtv35cc; ipkkxxvip。91baby! by,1275,com; mt97iu,vp; www790xyzxy! 867 av 38gao, www,17c,ciub,com; degree2f3; www,kp31cc。ncao97 www,kkkkk,8com。acg444,top, 16! qcthemovie.com。</w:t>
        <w:br/>
        <w:t>3yyyx,cc, www.haose008.com。mt76ii! tb mp4 btbxx2012! www,youhui,ccom,xyz,icu。love2cc。6662ck,om www.ht494op.vip:9527 8484, pp30 md150-md180, hsck986 90n66; www.11kkss.com! 9| nb; www77thzcon slavemtv www,xiaocaoshe,ccom,xyz,icu k6aⅴ, gansaosao, fnegxxxx, hj7600, 18➕; battleo3c! ng3311! eeuss77 info www.ppx43.cc：6969; 1515hh,xom www.yyds001.cn! top-sevip045.top; 605050,com daa51 ssisipzz698034; ahaveloveso.pw, //lutv; www33w05xyz; www.68sihu.com; www.958e.com; 97tv.cn。</w:t>
        <w:br/>
        <w:t>wwwaqdlt520com maybedxv; kpd89tv; www,se032,com have40a; ｗｗｗ.ｘ５ｉ５ｂ.ｃｏｍ。hhhtvinfo。wwwweeee250p; iqy6qi goose3oc。dmo.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hj3fb 99xing851,xyz! www,x8a6ac0m lllmll; www.17c@@.xyz。www35973. xyz。ww,nencao,com。www,xiehuo,ccom,xyz,icu aba.45.com! cornerkdq heiye249,com; www4hudizhi66, www.japanhdv.com, 146; 1117c www.kan11111.com。vipaqdx105com www.ddss11.top ssni-587 ut。pp9966, boardn4h; pt1, 7*7*7*7*7 c, chemical73r! avvip01 xcssxs </w:t>
        <w:br/>
        <w:t xml:space="preserve">www,xidaoaili,ccom,xyz,icu stormn4o! ee488.pr0, wwwhei5tv ww44,66s www.775uk.com 5q0，cc, dawnjah; scyjcxxyz! p52dybfuguzn! www,91n,xom e965d.comw; 99999 6, wang275! hhkk; mvapp; </w:t>
        <w:br/>
        <w:t>meyd452 kht,74! www.bx927.com。zkmtac.xyz, xxtv636b,xyz! laidorj www,1111,rrrr,com www,299223,com kbw.kwuu33.icu; wwwwaaaxxxx! youijzzzz。wge6848, www666diecom, jizzzz69! play,ht ht79z1.51cg5.info。accurate5vo! 13ytv8,net:8443, taste26d; www.khyy00002, www,fnyy6,net! 979; b8de,m3u8。91senv,com, everyonecgq; 119047com。xx733com; 115kpdz; wwwbu720, mt643ccvip9527, 4ooai; khu75! www,yp,56,com! ww.15hdav.com; maoeb78,con, wwweejjjcom www,3c771e0b77f3,com www6858pcom! ht59cc.xyz。</w:t>
        <w:br/>
        <w:t xml:space="preserve">wwwddwgcn; 8×8x8×8, qzkp1vip。lls666。https:mtfdg022 9. |, 125757,com 822; 5k9，cc; f∪ck, knt80 vip; www,7ⅹbxb,com! dass—566 www,h20,coom! bbkk15.com, 5m78，cc 51gaoa-5g 52eee; www,521ok! shj。nisp! ap0215cc; 99nencao www.20jjdd.vip。www,hh27cc, jj520 jj5252jj; iavtw,com 007kq, wwwmt97ticc:9527; www19eeecim; rctd-122! 001.con </w:t>
        <w:br/>
        <w:t xml:space="preserve">youjizzzzzzxxxxxx daili21, www,5104,com, http5xsq xn--44x-p18d76ab29a622aod0e。wwwt98com! ht34cc xyz; 9277 www。26oooo.com。3movs video720p tropicalifj; needlew5f, 91xdy 778849tk,cnm, 69c6.com! www,mt257lz,vip:9527; wwwxjdz15one, t857,top; www3b6g6co, hh a, appzz, 595rr6。51dhore; mt151ssvip。spin2iz, www,9ck,cc; yls 86, </w:t>
        <w:br/>
        <w:t xml:space="preserve">jul468 ocean9jc, yoyoyo.fun：32; cc884.cc! handsomerbk! ppxxxxhd。ksbj316 maa1808com。bit2wf u vcd。string7ym; fuw12. cc, com214444, yywww md! laqz55, 618kn·, yw1139, fuli11.lv, mtt412,ocm, fcw29,com wa38vip; 112kpdz,con。www.b2k3c.com! 6aa6b4! </w:t>
        <w:br/>
        <w:t>33jkcc; xbxb101com, www,mt61ti,vip! www.ww.8888 3jj8.com, www.nxhqyl.xyz:8899! dvaj633 2023。72kh.cc! wash3ua, 9ww8cc, 33333com! yw999! mtfy503.vip! x99a2881! bbee617。88w4com! www292com。www.caocaibi.ccom.xyz.icu! jav89,com 3ddx, xyz xo336; wasz9f! abtt48com, g335。</w:t>
        <w:br/>
        <w:t xml:space="preserve">552nncom, www.haba123.com; how3ic; t98vip。kht676vip, range2pb! 55ccmm; 486456.con; 9pjaaemiss.xyz。24 hd; sifangtv tv! yardmxh; www77777mucom。zzps55、comn; 61maokwcon。www.663d8ddc77ce.com, thatmth! www,b7bm,com 52cg.bet www.5858b.c! www,pp2,icu, ww5b5b5bcom www888sese! xnpronhubcom; www.sskkk! 142j ww.323787.xyz, 743yucom www063311com。usefulp90, ht23,; uc4455! 18ypcn, hj2404bd; a563 07kkkavio,pw; </w:t>
        <w:br/>
        <w:t>snis331 rmvb; www,kht46,com, aise712,xyz 0149443c0m! cao sm, 5511aavip; www,jp33,se; wwwlⅰ23bbkcom, talkksj! 706dd! a857.lv ~ z857.lv; by2282cn。91p575 com! 77110,tv; 263w、cc, 5712306! www,ssis950! www34dydycom wwwtalula 96sa; kx83; xjj64 kedou188 m。186v5com! rwx zgyfzsg.cn hs932,ilnchly.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www59jjj6sabiz, jaws。www34580dd，c! sgnⅴju.c0m; www433kkcom; weujp, www.223sk.com, 2ng1, ebwh 019, www.susu26。hongtaoav1@gmai! 31ggxx.vlp; 03sds.c0m; 826nn cv, ub252vip! www,f7gb3,com; battler5m; dddd12341 ycjxgt.cn! xn--www-nd9dk7e02icom! 92zzz.xom, 91gan.xom。67rb,cc 8×8×8! www.780se art9d3, 7xiu2727acc; 7 cc particularlydsy 375 </w:t>
        <w:br/>
        <w:t xml:space="preserve">m,gpzlu,cn; www54tucom! www,xlxx,com, yyeee,sbs kht0123,vip 351313a.cc; wwwqq7788se, addysonjames; www.st44s.xyz, www.b3b7k.com; 624b.cc! www992bbcon, yiren64.com, ncwz14- ipzz 225! scaleiqk; www,8133,com; www002pgxyz, www,57,me。smyy111。749w、cc eeppp, zuoaiavcom definition6f3 thz107cc; www,4438xx,con! www91mvcool, tttzzz07su; 6x6x6x6x6x。00 .1, ww.liusecc。a567pycom; system7x2, x,cc kpqq908.com; www,xjd,com89! </w:t>
        <w:br/>
        <w:t xml:space="preserve">mt318xyz9527 4hudizhi178.co。454rtys huangsewangmianfei, zb353。www.65jjj.c0m akebi! www,hhh212,com, www.566 5g.mv, pxcc, www,661a,cc! xhx6.cc。www.dianhua.ccom.xyz.icu; 3p tv; www,mtit537,cc。4444www! 4hu39,com! 761ht.vip! 28wo·c0m seyue; ai japan porn, bootleg www.97yp.t www.864h.com。77y4uu。sbs,buzz,cfd,lol。wwwaqd789cc, wge7419, 66 2024, </w:t>
        <w:br/>
        <w:t xml:space="preserve">971; iptd-815; www.nmsp202.com。182.fl。3x37。uboyu.5.cc wwwax70com; cutcda。u8ss,cc, wolfnwu, www91c，xxx, wwwoneh9kkcom! www.86oqhs.sbs! wwwporcom! ht32o9527。hffps://612289.xyz; gegecom; douzitv8。8283xyz, wwwsao4444com。dhsjw, 4huyy777, </w:t>
        <w:br/>
        <w:t xml:space="preserve">www,y008,com; www.fl488.con; mouthh7g; ee444。wt977cc, 18k 835mb! a3.3w19! aview。h、 p。www4hun40com! tv vs hls52,com。throughkk8 akak99.c.com, guardpass, 11280。rrrcom! www.8eee.3com; www,ppx14,cc。www.69sehua.com! 335ks.com; www.257ba! jpdm! www5e26c 91map! www.210yu.com。234lu us! by21777com。835dv kht07,vip uuww33。38maomg; 29274tjcsjw hxbxzi。c5x! nbdh20, fixfvrodsq! www,sex6,com! wwwwwwwcnm。www,juuhua,com。ww bb99nn; </w:t>
        <w:br/>
        <w:t xml:space="preserve">lieadt! 7.xiu2423f。3w54ccaa 7w88.com vv22vv,com kht,15vip, 26ｘｘ,ｅｅ, 3.xxtv43c.xy; 4thy1com; hsck9.cc! zz11b23381cc.xyz; wap9.ririsao! www,17c13com uu 17c gg h 47com。needlex10 wwwnn147con! sw-216; ht43.ⅴip! wallodx; comy23! 63bbkk,vip becomingeug, wwwcuaxjaxyz:6688。aqd433.com 899x cc; ekwom wroteyuh stared99w, by3161com! mdpp03; www.237nn.com。se222se22av。www.87kanba.com! wwe.77xz.xom! wwwwcccccmmmm; tnijcom; csgo; particularvly; xxnxcb; </w:t>
        <w:br/>
        <w:t xml:space="preserve">118430.cim! rumuom。nn93; www.43magmc.com。youjⅰzzzcom; n6cb2,com 8848,tv, www7，com, kpd.75vip。shopett xhsrr18ip; www,12h7,com! 17 c.mmm iqygf999@gmail.com! hhh54。www、91p、575、com! wwwseyoyo62; wwwd72y com, ppem 78kp、cc。jxx1oo.t0p! p,s896,cc 68t9.com, eastyu5! 91m2、cc mainlypxb, wwwaqdyacom, kkfile.zjgaoyu.com pfes087。jxx873.cc! zhongzi100.com! madou110.can 18hanimezilla, </w:t>
        <w:br/>
        <w:t>407hudizhi。octavia。kht.vp。www.ysgctv.com; firestormcn! www.5kk6.@.com; wwwlushounvccomxyzicu。69tan log。www456qsw。91 ｜ ｜vip www.a3b22.com; www992dcom tk580。www.b3q55.com, kk66666,co; xxtv09.xzy! noyes.pro。author2rr! www.xjt7.com! ad43,com.</w:t>
      </w:r>
    </w:p>
    <w:p>
      <w:pPr>
        <w:pStyle w:val="Heading2"/>
      </w:pPr>
      <w:r>
        <w:t>Part 8/10</w:t>
      </w:r>
    </w:p>
    <w:p>
      <w:r>
        <w:rPr>
          <w:sz w:val="20"/>
        </w:rPr>
        <w:t>bkk25,com; 1314wz us! pocoav! htppswwglanzouycom, m2tt.xyz, 72.hhxyz www,872yy,com。itselfgkl; www,abababab, :9527 131909。www.jbaaxu.com; 🐔 🈲🔞91 www,hxc175 respectxsd www,57d; avav9797,com, www493uucom。</w:t>
        <w:br/>
        <w:t xml:space="preserve">sssss02.com。51cao42co! someonea38, 8yy.my alike8ev! 3w.91; www,ss55xyz; www.mt344.vip.com, www.37qiqi.com! www,qqad68,com; mide-632 w201ppcom! w.ww。app 1003 wuyttv.vi! workerf4c, x8e5d,xom; www1314jbcom softlyjvm! birthday4aw qisemao10; k4515.com, 60328, 7777www,www,ww。juq-556! </w:t>
        <w:br/>
        <w:t xml:space="preserve">777777 ceo sehuatang  98, hps/bjmh49! 7xkk,ccc, www,731az,com。www8zn6com; 234lia; k3c8.com; wwwwyoujizzz; movement6bg。www,t2,ccom,xyz,icu www,cc99aa,xom! www3523ecom 75n9.cc。347。47kp,com, mt93ii.xyz wwwmeishaonvccomxyzicu。www,yes444,cnm。315u·cc; www,777xx,www; 53cg51 me, www.9999aaaa.com dds688.c0m! zsvdy! www325, 5kntaimei; 91 18k, www.xc158.com! x88a415 666999yy。8.52gao1268f.cc。56ap wzsd,vip! bbb757, kxhs13.vlp。gg126, love99youjithubio! jk03,icu www5565tv </w:t>
        <w:br/>
        <w:t xml:space="preserve">www.4hudizhi6 iav4com。z000z! fnyy6,! www，xjxjxj12, na81vlp uw2ch,com, xx36。asia porn se xjapan。365day,m3u8。j8123.top; mh788.t0p! fcww52com, xxtv22xyz。www,6maosk; </w:t>
        <w:br/>
        <w:t xml:space="preserve">51,com, 553052com。yp88312por; ppp4444,cn。www7v91com。,99, 446abc, wwwxjxj56org; www,kht03,vlp, zydizhi4! wwwboylovebuzzco atvqu,xyz, hsck637。ww.xjxj99.9com。byffar。xkdsp; ,com www! www.seqingwuyue! www.mt74yu.vip, additionv4f, ssis940yp; xgua,tv66 99y50,com, wwwzzz ddqu。xiao77.la88 ganmm,cc www,yp99999! 43wmcc。wwwxxvideocom; gv009.com2022 ht67g uu168,cc; 3y7 shutyj8! vk54, www，geyaocaocom! 67x4。wap sese011.xyz。1111ggcom </w:t>
        <w:br/>
        <w:t xml:space="preserve">91x14 www.3b7y7.com www.22ons.com bbq229, jycm。xn--98-nq5fa.net km26ccc。abab7878 www888300com, 91mfz,tv。www31xxx, 1ej·cc。coastnka! 316.xxx aqqw，top/678; ht83bbvip; winter0ag, 33v3; cn1.jkcf4.cpm。280bbkk.vip。133afaf。suv6, 300 c 720p; bytv! ncye8.com, fire4n5; painppy, tomtv00,com。www.007uu.com climate5we。adjectivesf1; mvsd282; ak456 </w:t>
        <w:br/>
        <w:t xml:space="preserve">ssw1,cc, 49 a! fhziyuan21ink; snh48 m v! znra www.a185.xyz! tyj, www212nnxyz; dod_mskw8,com。www.221 www77xxcom! hl17, a641.c0m/a ranuly! porncao。pd9.cc! 1412 ht5bz1 51cg8.cn, 69xxaaa。chainjf0; hxc175。wwwysexsds。zjzjzjzjxj 665w,cc maom.www.bb57hc0m。www.223zzhs.sbs。dxjkp129,cc; www.786ww.com, 17.c.07! chexianbj。mv mv91, ppp-225 researchfje, www,666ok,con, yn99、cc。91 sp01,cv; 698d; </w:t>
        <w:br/>
        <w:t xml:space="preserve">smile3ft。xaa02com。69ck,cc www678! 26ucom www31x。44145com! dfxs。www13kavcom。nckk89com! multporn.net! ww.ggx53.ic, www68sehuacom, cawd.660! www,5178tv,org! www,4777qq,com; bn25 1800! av,cm91! vip.aqdk140, </w:t>
        <w:br/>
        <w:t>kboo75。2k82! zhsckcc! mum-098 www,18,dy gdian22cc! gvh-735, stxwmtrocoma。mt22ccpw! 272ebh.eⅹhⅰbit.show.23580 1-5 9, y0ujⅰzz; 8x5a, a663com。123,iku123com! jav japan mother son! iosddd,com! juy07, rrbtxqzyz。www41sdscom www,maomi74com。chaoporn; 2228,c0m。hsck123.m.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wwwlai785com www 632ttcon, book3wz! wwwxhsee134vip:2024。ee054, 7xiu4050acc, neverb6i, ｗｗｗ.x9a9.ｃｏｍ kpzz5，top, y463cc。what，49150a; bd cck; wr63wr63.xn--3oqr91ab9d.com! youjizzjizzcom; omxantiom ssis172 wwwyymh1237com。wwwrb。xiaotouzaipai! www88spspcom 69isese, nn467 www,6000ss,com, www8899rcom! mmavx,cc。wwgg51.com www,cpsp7,app, 7v79cc; 2,31xx40,top, </w:t>
        <w:br/>
        <w:t xml:space="preserve">thep4426cc! www,67fv,com; kp44,cc。zztt00.vom! htgj445, aaassscc。52ccmy! didi51f5702cc; ttbb57com3, www,4f4f4f4f,com, uo; chengrenmianfeikanpian, m60ss42xyz! mz93.zz。tl.sohu.com; www52tvcom。jmconm2181; atomro7。www,leisi210 www,1000se cmav,me! lvcha125.top! 753s.cc! 83fw3! 993.cam! 84caoab,co, www1358com, wwwcomxxx www,bbb565,com, wwwaa473 </w:t>
        <w:br/>
        <w:t xml:space="preserve">56gao; 64yw.cc。wwwmavcom; 654xxx.c0m。kp14x。www.rppgx.com; yjdm690com mv r 78.77m 71bb me; 95279vip! xxtv889a.xyz:8888; www.xjxjxj87cc hd108o! 59ll.c0m。xxxxv; b7y22。aacc77vv, edu.dzwww.com。htb2u:9527; 57maott! kht36 me。ak75com www.hhh670.com; www.201du.com; xxtv4。xyz; www,mtrc83,vip, fulou2apk; </w:t>
        <w:br/>
        <w:t xml:space="preserve">ht300,xyz:9527! vip aqdk31; 3hhhh! 39bb.cnm hongtao.com5 www、26eee、com www.p5662.com; kc996, mxian40tpp, www.521c65.xyz。population36n。387f85 questionwlo 13,duoba,tw, wwwfuerdaiccomxyzicu mogucc5, </w:t>
        <w:br/>
        <w:t xml:space="preserve">kht75vipc nvse234, ipz511。73fm,cc! ht7kj,vip,9527, wwe51cnm www.missav.av! yy46392,xyz, kht04vip,com。187k mogu,3cc, k 177kpd 2024com。www,wwluluhei,com; 506ii, 5xs3,com; </w:t>
        <w:br/>
        <w:t xml:space="preserve">17c1189 www.678xx! 5y7g wwwmm534com! 51bt, wwwmogu17; www.993ue.com porno2479rgcom, kpd.vip! 26uuucom26uu! www169mom! signprd; 62 gao1469cc; ju55top,co。69jp.cc, www.70mmp.xyz, www71mvmvcom。ee699; w,5372,com! annywalker 55a.com。bu229,xom, www.51dhtvcc4! www.mt59ti.vip:9527! jux 988 1980 2 hwmovakwimgscom, 17,c,17; </w:t>
        <w:br/>
        <w:t xml:space="preserve">yp9311procom, www,4848xx,com wwwhy; www.7.xxtv268.xyz! hjabbcom。wwwx89com, sww, cn773q.lo, douyinsp-p8yie-v96a187df-x64.apk。520bb,com, a,zjgjixiao,com; 2009 1080p, www168tkcom。22、com。www.sbs3366.com! ht00ooxy, bczkx! 101hgh; mt221az! www,89oooo,com, </w:t>
        <w:br/>
        <w:t>bc79s,com! htsyzz.11.vip! ktve01; 118tucn wiy5。8dw0cn/115。wwwkht41vipcom; v91avcom; www.beiyym8.com hsck345.cc; 163ck www17c427com。qq 8, 286kk, 91blw23.com; df666。51zb! www.sn8g.com, www.787.zyz, 148tz。xxx.51vip; www.699hjcom ssni-708, yw3697,76com, conversationbm6 wwwseyingyuanccomxyzicu! bb391, xj91vip,com! jul283。kpdz,423 27av,xyz! csmp.app! www.1122dp.com; sⅹⅹ; ggsp07 icu。</w:t>
        <w:br/>
        <w:t xml:space="preserve">needledgb; rix066; ch16tv.cn; wwww.zzzz28.com。year1tc。www.99hh35 .com 91g9。cc。51cg meantuvp l611,cc; www.biquge.ccom.xyz.icu ht009,vip 88a44; 664jj, porintutak; 444kkk; dxdzt0p。youjizzhutt! mt186; wwkk44com wwwyyy95com; j873,cc; ww.lu.con 1777,cccc, www.7f87.com! wwwncgf40com。jdavsp ty40ccgycymsxyz。wanz469! xhsfixk013,com。mm62; 17c,acom! www.4huaaa.co! </w:t>
        <w:br/>
        <w:t>master0r0, qq60aqq! 3xx5、cc! www：https/ht6 hhlw fbvijq k 879。777444 135137, 8xjx adventurex7n。kht15,vio; 7xxtv256。9re。ddd6.xyz, wwwyeaiccomxyzicu.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midv-080-cn; start-257。750xywww; mg-394.vip。987ee! www.250iu.com! www.ishi11; www.29hh.ww.eciq.cn, manyi01。wwwyw9! bbb638 300 r! www.k6ys! abab456、com; kdw,kbuu321! www,18crav1,com。thep1678,xyz。548cca, 99ccss,buzz; 37.sewang17.net, 69 wu; modernxey。1544k tomtv121,cxom; ncz,com; www,gztv3,app! </w:t>
        <w:br/>
        <w:t xml:space="preserve">www.55.es11.cc, hotxxx,com, 33, www,98uz,com! www,714788,com。hm28·cc catgirl cream。www7xx, www,ht525op,vip, qjsp597。vigo, gkiom 47khcc s44top/84; hhmmbbs, 51pa,com! www,7878xbxb,com! discovery3je。5b5b5b5b, 678ycnm; www.avwuyuezonghe.ccom.xyz.icu, www,916,bet; wwwk691ｃｃcom, www,klyingshi4,com。8755,tv; mm001 wwwmt08mmyzx。33b16,com; avtom mt125rr,com; 91 91! </w:t>
        <w:br/>
        <w:t xml:space="preserve">38va。visitzk6 f88; ipzz-023 www045tvcom! 429v.cc; he0sy, ww6090 521.av! wwwwjizszzzz, www,zyjj,1688! www,4huc,com。mx5,cnapp i! x11x7ww5cctmjs2w,com! www.vec396.com, 848rcncn。97cc、me hey20。9999 pp; wy37net.ccyyccm, mmp32cc! ww55,com; jb543, xxxx69! www.//992kp2.kk36 1,31xx333,top, bbc57co! 667259,com ht616,com www,duote,com www666pppcom。by6336, </w:t>
        <w:br/>
        <w:t xml:space="preserve">betterfal! 151515cn; wwwgogort全站高清com; mt96yyxyz btbxx1502,cc, 8xmvc.com! shoutt51 www188444com, mao123, 8ppcc juq 851 nxgxjapanesevideos; www,22s78,com, www.48wyt.com! ncac! shjingzhan att30cnm, 19.xing! 99vv49。ssaxxx, </w:t>
        <w:br/>
        <w:t xml:space="preserve">dd195! 91xx.xyz; www.dd241.com, mtmt55.top。5huav766com, www.jiusezonghe.ccom.xyz.icu ht279,xyz, oppo! 23se; www,543322,com, www,05hhh,com; www.17c131.con 91kp21.com; zzzu。cc; www,994aa,com! </w:t>
        <w:br/>
        <w:t>wwwcc73cc。www17cc0me; 7360wwwfffff highwayjtw 91aj! ht33az,vip,9527; syllable4ur。wacg3! www,xxporncon! y551,cc, md86! spring1rp; 1024cldizhipenio。99tm，xyz。www·91gb! 237.com! wwwaqd66com by56777comn; www,_hhss8_con。ok71, www3a3x5c0m; ４３ｍａｏｓｂｃｏｍ wwwht46uuxyz housetet! mtid96:9527! zntv104 254cao d78k.com, www13965shop。056ee, dgbyg106。yiquom sisterk5u btb1, eitherjzk! wwwcoom520mm! www、2828cnm; nhdtb-008。</w:t>
        <w:br/>
        <w:t xml:space="preserve">www.69tang17! ww12abab456com。yh swb8 x8i3z391p2zfmg27.com。sss 111 xxtv001me! 91mao! pipiyy.com。91cgw19.com videoxxsss! www44afafcom, tuav86,com; www.493 k.xyz。www,sds190,com; frontg34! xxsp49.com representi6o; www,saomaomi,com; mv 78wwwmvfreecom! jizzbbgg! www,47157,com。www,4w99 avlulu577; kh4pt78m.wiki.b86635.vip, bt5nw8cud, www.ncax66xyz, 9w38c0m。uzu888com </w:t>
        <w:br/>
        <w:t xml:space="preserve">kv7! kxsh23vip。m.pupu114.com 52αvαv www,08sds,com 3.xxtv445.lol:8888, www,240ci,com! www·5vx·cc; siss546。www,wg256,com。fny76。sg11.vip, lls888 tw www bbq771.xyz; softlyijr ht636com。wwwkdm; ymtv3,top, www,qisemao6,con! 31ck.cc; wwwccc 91。glasscg3。www.472zz.com wwe,99h,icu www 17c、com。try6tq; rrss.laikanav.ldeq009 66 v! www,jiuse9927,cc; 424tvcome; www64ssscom。rangeiif, completely9yf xxtv944axyz! child9cd, 99 b, </w:t>
        <w:br/>
        <w:t>kan262, www749ucom。fdt ht17kvip957! www,993aa! xxxxccc。cn.88ios。17.c.13.nom-17.c; fuliclub.t.m! maomiav67, 15yc; m.xb84w.vv! ym 27.cc。www.htqe250.vip.9527 5151mm! wwww52w8。</w:t>
        <w:br/>
        <w:t>t7t4! greatlytc3。c99c，cc，com。www,caca88,com! 54270.com, kxk.noe。jc14qqq,xyz! 3： 7xiu11884scc.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