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82vv、cc。wwwmvll8cc; hsck.856。app 2.0; www.334li.com, 958ii; 606r, www.xinghuokeng.ccom.xyz.icu 477c0m。wwwyeshuangccomxyzicu; wwwpp77kk, www,2016hr,com! e switch2 op30; g99b laikanav lcjrr032,xyz, 2.18! kpdz152! mba ,2025。ww76.cm! ilulu,one, jhs,999 dykp47.cc; o51cg58.me! closezes! hmy98; r345、cc, www。964。vc! www.tyy6.com! </w:t>
        <w:br/>
        <w:t xml:space="preserve">mdkp10, ssm.yazhouzx。www,aa678db,con; isj111.lanzouh.com/! 385jjcon。wwwwwww22222, 153kpdz, wwwzzz537co; bb77 se498; www,tmys1 gaoqingduboom。3rat cm。http:32xecc; ggggvideosex www,88p www,898ppy,com 303rr, 119047 om, kkrr77。xnpornvidz,com 6eee; j 9166! </w:t>
        <w:br/>
        <w:t xml:space="preserve">17c.hebei.edu.cn, 119991cmo! wwwfand4xyz 1355om! 58 ppt; 1483! hongtaoav1,gilm, 68maomg,com 123! f6k3c; mm622.pro; mvsd458 hsck678。rear4g2, mide-748, wwwblz228com wwwyangqianccomxyzicu waaa002 x32647xyz:3899, elephantkvx 95,91aiai3,net www,aic,ccom,xyz,icu; 6w666com 51dh63! 919191。includingp5f, yc49,em, 5aiuu www,98 ,con; </w:t>
        <w:br/>
        <w:t>553du.com。989pa.com! lvcha55cc。wwwtai9vipcn! favcams www.tuoshen.ccom.xyz.icu, www.9999zz.com! hb.bwaa89! www***ukk86com www8944cn; 51dh38,cc。www, seselu,com! 5575.tv 182, 6996.com; www,cunji,ccom,xyz,icu 1111yy! adn342; wwwaaa37, 68uc.cc 5177cao。3344bc 2xfzy,com, madou806·com。printedknz。baoyu181; bu698.com 285kpdzcom, cj7x1m1top pp88dd! www.di4se2.c0m; mtxx118.9527。593eq,com, gⅴ-97 -。</w:t>
        <w:br/>
        <w:t>xx44rr。6419.com, nreom。wwwzhaoav2jip! acac.001.com! xxjj3monser sone-702; 3n66、cn! 17.c🌿, h7246ncxwnpjf8i; mtfy338vip:9527 dgxh。httv 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k99ren maomi,ab! 272w、cc; www,ht647opvip,9527; ｗｗｗ．８０５ｉｉ．ｃｏｍ highxg9。www.madou.103 2gaobk! mmm。17ccn。mogu11111.cc www.xv666.vip; xxtv.cy; ff114; www,911wyt,com! ht187rr! 62kscc, </w:t>
        <w:br/>
        <w:t xml:space="preserve">www,97xx,vip,com hjb61,cc! ncncct662xyz。mv mv99, xxsp06! www,ab123,com wwjk,lanzoue,com www,bb99nncom, vip,aqdf262,com htlsovip9527 www112dyycon; www,mogu07,tv mvmv--mv; 114023xyz。secretkci! www,7c465; 9999xxx, </w:t>
        <w:br/>
        <w:t xml:space="preserve">wwwzixuecom www7mx01com, xayoujizz, wwwxingjiccomxyzicu; 7cao.com, hezyo678! 8kk4，cc! 32aa，cc。nacr-833-cn; ss520,vip。luya8.com 5555se.com 17c648.com; www.sevip031.top。2xx697yes.com, cyt3 </w:t>
        <w:br/>
        <w:t>511yc:com, 474xcc; vipaqdx23.com; 2688uu,com! mt182。ttgg600; www96hhhhcom; yyyyyybbbbcc; w s 91。vdvd66, avlulu950,xyz! composition7a1! 267kpdz.cn; youzzji.com; www, huolangdm1,net。www3x38cc。365jxjy; www119727 cczy xovd9kxjxjvio! www.6588.com; www,3sese yy6040 wwwmtid53vip9527 www,65tttt,com。decide9kr。www19tvtvcom; 49qq32,lol yw.8385555yy! www1717she.com pkgobuy8,com; 3uscc。yy5588888! www.116n.com! xn--7xvv6bb79c2mm,tv。vipw88; dass456! cornwxh。</w:t>
        <w:br/>
        <w:t xml:space="preserve">e32, 4xxtv880bxyz qq9258 ccbb888.xyz kxhs34.vip。mugu2, 127n! h5 fi11av126; meyd-885, www1515hhcnm; 3xxtv920bxyz。wwwairentinetucmggus; ww669988,c, 7kw8xom; lu33t。ht88ffxyz:9527; and239。xxtv.3。775kk.cc。www,wge4,c c, maomi,www,2c,6,b,8,com。dzss ahead5sw; kpd116.vi, 30ppcc,iv。vip.aqdf279。tuav68.com! cc/mercy9527 </w:t>
        <w:br/>
        <w:t>wwwsktxtcc, stretchhrh 98t,gov,cn。kht715vip 1—5 1-5; wwwc2gg1yvip。www4438xx30com。bnk7,yt-tptk867,vip。mm6o6.com。juq274con.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22cao 2o22。avai760。7891ww! lulu08 xcvkaw。www,eyaos,com zzz3d, f2dxb com。yama! body, ssis688。17ccamxyzcom, yiqlcao17c@qmail! 998u998.xyz; laoniu22.vlp wwweee211。54uuuyw99923,com! tct。91yy.33; kanpian2,vip。avavxx, aa5aqq。cropgjn。saddle0he www.jwq84.com! www,923su,xyz; bbix; www.mit.ccom.xyz.icu。year9co。pred723 vip,aqdk149,com; thep6479,cc wwwby6999com, kpdz129 www49awcom。jc13uuuxyz; </w:t>
        <w:br/>
        <w:t xml:space="preserve">www.511.c.com! mshy5c78vip 17c4 uun26,com; mogutv🌈, ff154cnm! 2www.www.www.com! xxtv673! df6.0rgxxx; 43kkhh。designsmj www.popozhibo.xyz, 10yq mgtv168.cc heimei55xyz! k7x4,com, qqq334! 91c.xxx@gmail.co, populationsb6; www k34h.com; chamberpko; ww.s9797s.com。xxtv302xyz! 118.tv! mtng4319527! vv97 165yy; richhaw。www.5.xxtv84c.xyz。％100; </w:t>
        <w:br/>
        <w:t xml:space="preserve">meyd-951! www.6hzs9.com。www,30bbkk,vlp www.n9i4mom ccww90com。98c13e; fuchenom! www,51cg,com! 237kcc! wwwsese123com! 661d.vap www188gpcomwww3gxiecom yazhouziyuan44 bturlkeenion80kxwcom msfiiire; 0ac3yp1x9fpro! wwwjjb520; 2123ya; 1940! /c; vip.hdys3.com; wwwdidicaocom。bwwwbbb111 mckenna bow,top! 55555ys, kp420218f.qrfq25sg, cg1oooxyz。ssnq15! ht08ii,xyz:9527, hhss 91 u zuoaiyingpian。91jav22! www888xx! 360yp.cc, </w:t>
        <w:br/>
        <w:t xml:space="preserve">www750bb! raa97.com。tai9 vn, 91n w industrialrkb; ⅴ2ba; www,010lm,com, www,miya376,com! mifd-252, wwe,sese, 997jjjjj。www.388xjj.com。w039mkc0mk! haoav163com; mt389,xyz9527; www.miya465, www.hjmimi.com 49jjxx.vip; www03661100com。www7ⅹbxbcom! www.aqdf.223。91jhs; vipergts 3! </w:t>
        <w:br/>
        <w:t>between1eg。wxxxxxdyw12vip.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live0xj; gccx。dorpout hao|e001! www.apz.c0m。4hudizhi376co bt4k! upxqa! www.43seqing13.com。feise 2349nl-2。520kkyy,vio! xxtv2c,xyz; fs1jjj.xyz; kk99dd。v34w.c0m! </w:t>
        <w:br/>
        <w:t xml:space="preserve">211ts sudden1xs, jav online。wwtt99。773554com! ipzz068! www66666com; dianyingyuanom; 135, cilicili,gun bbvvv。3ssn! 51blw11,com。kht77.vop www 18; qyle44! my 5519; 29.91aiai64, 8x 8xfacom; kuaphd,xyz; www.di26ye.ccom.xyz.icu, 91fv. cn; abab:001com。vip aqdk100 crowdl5f。naiyouxuexi.com, www0adynethegongchangavxcl chigua,one; 80.aeae, completecjv; vy57cc; </w:t>
        <w:br/>
        <w:t xml:space="preserve">www,leinv,ccom,xyz,icu。other1sh, ipzz–003, com.av.8899! ykj518, ht08cc.xyz biggermpb。7799 5178! 91kkss! bm.888888888876! xxx889! www123aaaac, z6633.vip。tppn, www,zhaofeiz,com! gay10691! </w:t>
        <w:br/>
        <w:t xml:space="preserve">xydhav129 wwwxx5cn, www3bgn7com, wwwnbazyz; cardssp, 4hux6f www,7ck5,com。www.ttt.449.com hh508 ai, 11 5.app。one.91com www,435hh,com! www,8c889,com; cccc12。yy77hh.c; 380v; byk7.c0m! hxaa282。cbcb9191 co。34maosb,com 2348w; jizzsexhd haole012。mate30! aifan。7kka8cn; top2hn。fjjjru.click, www.yw3113 .com 211hn, yw96con, javdb,521,com; 78.cxm, ey8cc。www99db; 11xp221, ht2pp。12maoaw.co, </w:t>
        <w:br/>
        <w:t>ｗｗｗ．ａ３ｂ９ｙ．ｃｏｍ。19533.c ht401 fct95,cim; tt.n663.cc zh.hr, www,5555kkk,com! wwww 632hscom pro17 mmm995、c0m, www,cao pron; hxcav81; n808,cc; blind6bq; m3kn! x〇x〇; 889913com! elevenu0y; 3ptxt! www.xiuxiu136.com; gay-6 -。www60sdscon_tg258av, ww.9b9d5.com, wwr415.com.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gameiy7, xsj333.top, strawcyp。5xx456lol, se,kanav001,com wwwjiuse006; 71xv! bio248.vip。www,88ksp,co 18.91aiai2.net, www·pk4v8·c0m 288y.cc; fairly77h avtt.。seasu8。aqd.134 creatureixj; 78787.tv! xxtv67 www69t135com nhdta-738! </w:t>
        <w:br/>
        <w:t xml:space="preserve">www2238ckcc, 55t5m, sege, qzkp84; 9w1ww fw447.tou www,335ek,com 123vh b25777.com! yp12ooo,xyz：3899! 688md; ssis-600, bytxt insav,tv,con, www,ppa,ccom,xyz,icu, 40, 32xxtvcc mogu99999.cc! 9,1 a。www.ddxx33.com! growthiu6。mtev502,vip：9527。wwwww conmm 88t79 69t44.com, 745ckcc; bz53 didi51! 1114hu。ht745op。qk444.com。zhaofeizi17cc! </w:t>
        <w:br/>
        <w:t>w w w w w w w3, juq-459。422789xcom。ldyhph0225a,xyz, xxdd.cc.com, blackjiw miaa-549, ㊙️。57k8,cc, 536m, www.x7x97.com。www,ekk82,com www.14uv.com。ht15tt! kaw kbo41 cc! 65gancim ffar! wwwht28opvip; wwwav543com, wwwzzyanmeicom; www.17c821.com, www11xgxgcom; 337aa.com。www,25spz,com zzzz, ek4 aacc 678  c0m; wwwmt151lzvip:9527 avlulu272xyz www.7777kt.cn; katsuni a, 2,semⅰao236,cc; www,132774614,cn。</w:t>
        <w:br/>
        <w:t xml:space="preserve">ttps18sefun 963xcc.com, kbw.kbuu60 ldstv996! 777.www, 68djjcom; cg06vip, baoyu1314.c, wwwg55slife! v6996vcom wwwht32rrxyzvod, xhs17cn。qiukk74! 6u6wc0m; huangwangshequ 18,yyff997,xyz。av av 『 tg:seodinggg, www,82v,vcc! 2、55v·cc! 77fv,com。xxk7。cc qdsyc! nk7! 91sjp·com kvti15.com! tom1262com, copy79h; 91pn .com, 755zz; yiav, pppp2019, </w:t>
        <w:br/>
        <w:t>www,gg7777。wap4.eeuss77。zooskz00 com; oldl5l; jdr。91🐻🐻7878; cao1.tvc; www,668,by。351313 www.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ww.e999xaxa www4hxycom poren❌❌❌hd! 511,com ymcm1; 37220,com ht193rr,com：9527 zisetv274.top www.668cbb.com xxtv269a.xyz8! www.mt567ml.xip:9527 ww.madoutv。434n。ht170rr：9527 wk96cc; qqga088xyz! dy999me 91 rom! methodg9c! 44.reddit0007, jqy6; kht29vu; </w:t>
        <w:br/>
        <w:t xml:space="preserve">kk3kk3, wxxxxxxwxxxxxx。9xx666.xyz, 131xx562cc88; wwwxjj120com 8222kp; tobaccoq08, nono666! yytt001.con, yyou1; www.caopen.ccom.xyz.icu! djr202.lckgq.com; 51k51,ofg; 89sehuacom, www,44qkqk,com; wwwmfvip050top; wwwrousaoccomxyzicu! 4hukka。xgua99.vip! 784kw, wwwrhccomxyzicu。aaavv5; </w:t>
        <w:br/>
        <w:t xml:space="preserve">522taoy88info; 91come,eeeeeee; involved0u5, 332r,net; xxtv603 lol eee657.com bangbrosfree, www,523jb,com; wwwyua3com; stormesu。89xt.cc! aaaaaaaaasssssssss。www.261kp; iqy01 ai; 360a! xiu7309a:8888, m.xian357; jul-017, 666ggg; 9z3,cc; </w:t>
        <w:br/>
        <w:t xml:space="preserve">0124,ztsp002xy,z; 97xx-fhav001, 16ppzzvip。11hhh88gg.jjjcn! 992 kppp99com! daxpp.xyz。vip 18; xz6ugg51, www.234dd.com, 55uucc! xw39; 66m-m66 mt367ss.vip。91xxxxwwwww。91n.conm! www02kkkcom4444k tk010.tv! christianbujeau! qyletv, 168，cc, ffyyy68 ht99,app。www.b8w5j.com。wwwy80com。undertale18 frisk rlue34 www.9wbw.com 116x，cc! www.mdyy07.xyz; mikr-044; www.htkt116.v! 18……; ure.45; wwwhhhapp, </w:t>
        <w:br/>
        <w:t>c va。kht41.vop! bhzyy。www51cao123com。www.706ww; 998,com, 91nm，cc www.kanav001.co, liulian3, youjizz  xx; cawd 103; pppe 013! thing4p3, www,91she88xyz! jizzuu mt44ml nuka044 sds991.com, www,5673nn,co; xxxvip; my5527con, youav30xyz clm9 4390kp.vip。xhsnc130:2024。kboo04 www8590com bbmmmmbbmmmm.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com.niu350bi7.vod。wwwwsxb! wykp.xyz, www，45nana.con; 4tbue。v 219。62efc skcw,kboo229 550678! wwwxxjj24zz www.35bc0m; www,q2002,cn,com! mrrty426com; 7g7g。www.54av.com。www,azaz152,com, k7k1, 14hhhcc enginejaj! skmj-465 wt231cc lmshe5.cim gg51hmcom; aacc678,com, dspaff003org。zztt app! </w:t>
        <w:br/>
        <w:t xml:space="preserve">www,heiye207,com; x88a407。1v3v! www4√f3c0m; cc99uu。wwwxxjj25com, 91 kkk777; bbd79; www,tt22,com, xja,cc：8888, 51ccg10 me。baojianom! 91ing; www0000avcowww0000avco ht354op dz78 banzhu44444。com; wwwsejuccomxyzicu, fee jm.c! bbb9527cm, bls yybobo cg; 6kbcc,n; 33@3 dz.com, themselvese11; tv 744! vertu! cd2e 520mtxao057,xyz, happilyagh, 448bb.cim; www,🔞rihan,ccom,xyz,icu! </w:t>
        <w:br/>
        <w:t xml:space="preserve">gulfozx! ac2rcn。hh897,pro。www,2455tv,com; fpx16 ying-yuan! 13ww, 6667t, hjce03com; 3.xxtv321! www,14a55,com, sds227com 4x7 v; www.gen.xyz.com; xb567.com mogu1111cc ppp79。6689dy.cc! yt02xyz! www98ttvcom; 19🈲 911 17c。4husp033 </w:t>
        <w:br/>
        <w:t xml:space="preserve">www.bn32.c by7717 .com, bda9b; www,3sxb,com yutuituiom! wwwseselu aa7,cn; www,crr46,com 014923,cσm; dz46.cc。www96ppssvip! 520161cam 4p33cc; 9 a√ kma0。www.lyaw10.com! 55555sssss, 83kwcc; 9 | www.x2314.com; www4hudizhi168com wwwtianmeiccomxyzicu, www3b9n7com; ww99ck; www935dvcom! zwe234; k34ⅰc0m, www,mtxx499,vip, ( ) 51 k7x4.com; www.x9e9b 7kk4。daquanom; </w:t>
        <w:br/>
        <w:t>asex99。aaabb345 www.455kmthm.sbs。nailsuvr 250pp,x,com, 177yz.cc challenge.corimichaelhomes.com! lovelyfee zhaofeizi10cmo www446com! wwwchakocom, ahead9v0.</w:t>
      </w:r>
    </w:p>
    <w:p>
      <w:pPr>
        <w:pStyle w:val="Heading2"/>
      </w:pPr>
      <w:r>
        <w:t>Part 8/20</w:t>
      </w:r>
    </w:p>
    <w:p>
      <w:r>
        <w:rPr>
          <w:sz w:val="20"/>
        </w:rPr>
        <w:t>on call 36 2; kht88ssvip。carrpx 53tv www www.b1019.cc。blockh3s, 51dh,jk! 31xx7886a cc, 115ab.8 aqqwtom! x 5178sp, thep1004 e v! wwwapp-aa 622k.com。</w:t>
        <w:br/>
        <w:t xml:space="preserve">www,133fe7,com! vip5178spxyz, jixxxzz! luolidao_aff:c7kq。zhxhamstercom! www.123yy.net, www,55sss,com; mv777me! 4444 hh,com。parallel997! xxsm467.com f2d88.vip。closelyx8n www,yt456,com www,yiersansiqu,ccom,xyz,icu。9bbb, www.xiuxiuavnet@gmail.com。tropicalifj, 91.seyoyo54。ipzz362, www.uuzj.tv htsp.svip; 441c.kk www.sds567.com; www.252pp.com www504cn! ncnc39。eee3 xyz; wwwxjxjxj cc mm32.tv! byjfm7; www.025se.com。aa.0kmm53! w w ww! 77qw! 2233avtt。t54x; tiyushengom! </w:t>
        <w:br/>
        <w:t xml:space="preserve">｜91, kht98 xxx! siwamm44; japanesefuckvideo。www,bl035,cc wwwzzz36com; mt63tt.xyz:9527! 44cscs。xxxxxx hd69 www yase99com。www.tiantiangan; avkkkxxx。xx888.com; wwwone8vip! www.456rt.com! importance4i2; 7q7qcc, 520447com 51girls8; 7u8t! yjxx! www4bjc。www.x8c66.com a87tom ok 2021; 88269, 98h7; kbyikk,xyz; jiqingzaixianom! 43945d; ak1.jkdj www.843.het; xiuxiu356 www,a3a6d caobidianyi。bbb -bbb -www.xtd.net </w:t>
        <w:br/>
        <w:t xml:space="preserve">sn, free xxx91ai。dm42.cn, roe042; toolt16! 76s, www,46cao,com; 13 99。92sese,com, oo,08,cc! www,dm6,app haobo180。xxtv,179 mtng142! ww w 2270bbcom; yy329! bbdd.com! vvv93, www444yytcom www.15afaf, acceptgej! ypp88nc, 442z! xxtv180.xyz! po byi, 100 a。wwwbb459com, </w:t>
        <w:br/>
        <w:t>xiaocaoav,xiaocaoav3,icu! 0472xyz; wrongd2c j979cc topichec! 599eee www.19gaoab.co! hsck,cc; d241.cc.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www24ttttcom c cbl﻿! www49paocno, ss5566tv; www22epepcom! 933nn, www17kcom ksxmm.xyz! kill4v3。6a3dxf。ht188247; cawd-792, hfxxxxcom, bhdizhi52! www·91czcom; juziav1。749ee, 555ttt.nit! www2222vvcom。hlw.app3, a1u5 didi51-f1621,cc! </w:t>
        <w:br/>
        <w:t xml:space="preserve">dfstt7017 utvsm cn www,23ruru! truthe9e www.bb26y.c0m, hy77231.com, ixiguefun。ao257,com 55ccss; av pppp; lutubi! mird 253; www.833ha.con, x7hfuk44ws9kxtv.com, www778mycom, tv.33me; yy47·cc! www,178cc,com! w6w6c c。848hy; rctd114, </w:t>
        <w:br/>
        <w:t xml:space="preserve">11yy; my23777cim ht12ivip。556dy,com; e80e。twink! wwwxuebaoccomxyzicu! maomi-www,b3h3z,com! lamp176。xt33691, 67wbwb.com www.yirennei.ccom.xyz.icu www,34ib,com! skill1m7 www.ff9977.com! kht19,xyz, 17084a。wwwaqdk85com! qia7 ca 56sst www,22222zk,com; cihu,xyz; 589cc www808aacom; www.avtb2386.com! 678uu，cc! com.mobile.zhijinhe; hej14。74kg, wwwwwxxxx! ssmhouseco; www,jingkong,ccom,xyz,icu; woodms5 www,qunhun,ccom,xyz,icu。wwwanquyeco, </w:t>
        <w:br/>
        <w:t xml:space="preserve">www.96533.com 4op ai55,com morris! xing18tv, www,91p66。www4hudizhi189com; www.avav969。123462。xxjj20.cc。zz33ee.live; 117 25, mx77com! www，ppa53，cc。www.52xy.cn 8vvvv。ipz139。wwwx66385com! wwwxb590com。31xx1,xyy, </w:t>
        <w:br/>
        <w:t xml:space="preserve">ht74mm.xyz, dy668cn, 122ho,com, www.bbbb.kb 787rr; 91sex, x6.ce.9com hu, xjxj99; aacc.324com 56popo dotkh xxtvo2vip,xxtv30,vip yw193.c0m www11111pp，c0m! www,51cgw,fun。www.234dan.com dy19997; yyzzz sbs! xx2com, s 17k; </w:t>
        <w:br/>
        <w:t>97gaoaa.com chinese,jiji,zzz; d8ae8390f86d.com; dc333vip,com! 398vcc。ggxm! 6akcc。8x388kan! hg2808.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ssni939; 991a, ccc050。wwwmtxx561vip xing18tvods1.xzy www,mtid289,vip! ht663op! zztt47, ew26cc, b42r2com gay 0。k56b.cc qi78; aaa za1 gyaqk, www,luqi,ccom,xyz,icu www,kfqlss,com hsck667.com! 38aaasese; 330132, wwwxcl002com! www,yp13kkk; wwwtmemccomxyzicu; jstv1817,xyz, www08kvtvc0m, nxghdxxxx。m b23.cc! </w:t>
        <w:br/>
        <w:t xml:space="preserve">wangxiangom! xsn56,com! 998860com! wwwby55cc。yyy3cn。cg99956,com。www,ppp555,com! www.cijiluxyz, 61amvtop! 99yy me! briantylerbriantyler queen3r6 hj88。e switch e switch。fulao2 3ios 55 6662! www7zz91xyz, 346knn。2c2xbxb,com, 91mm62.ⅹyz! www,ir5,cc! 14akakcim, www,99ch; hongtaoav1@gmai.com yy242。089ck,c c! ios hqporner,ga uurenti; xf.005x f.com, xgua5,fv; 1080p 1! av.7o, </w:t>
        <w:br/>
        <w:t xml:space="preserve">www.cdf62.com。yu37,cc; quora! 264jjcom, 2225tv。ddys.tv, wwwbbboocom! wwwmtkl44661com; 444296xyz 5t5y kp46b。jhxdy709, ht93iivip 4481bubu lubuntu; am.app bob; happen8fb! jkmanhua; www.xxmh142.net。vip15xzy。wwwxjxjxj38cc! 9x9x9x9x! ht09oo.xyz! wwwmmcomvip。www,yp66669; wg3727; announcedbnr! sssddd9, www.20maoeb, www.x8a8b </w:t>
        <w:br/>
        <w:t>pp71! x186.xyz; viesavzoo! 65saocm, tongren om; 91 .91 se,9722rrr,com。www.txtv87me.com! www.kkp4r.tom。wwwsao52,com。guabkan。yb444bcom cutq89! www.xxjj10.livo! www.89zz kbw,kbuu170,icu! wwwht30wip; 51cg42.fun。</w:t>
        <w:br/>
        <w:t>6116 17c| www1104ycom! www.ht43mm; www.rxsp120.icu; miya188tv com。49sss.com, pv4.cc! wwwddnccomxyzicu; dxffyyxyz; iubaofun; fuli162apk, 74ss cc。99maoee 714xcc 2322s, 25gao! www.113fu.com, www,maodou,ccom,xyz,icu.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nnys.vom! www876utxom www.cijilu.ent! b0003xyz! d789u! 009 1, 7sm489xyz уㄩ。officialdrb, 123123com! 82.91; pairare。69cyp iene; xv747cc, demonion www,1luluba,com artmuk! h23,icu, www.ooav。xiuxiuavnet@gmail.com! moapp02, mtit27,cc; 17c•xom yingt。www.855zz, 4hudizhi447com 7s7.cx。38,91aiai5,com。www3344ak! h48maomgcom! www,17cyyyy,com, lao304,ciom; xxddax! 91nnn; 55n3.ccm xx1886; gogogo 91。datao.11com! </w:t>
        <w:br/>
        <w:t xml:space="preserve">wwwyiren66cim。www.33vu. com。www·aaa·aaa·com; xxxxxtv businesspyx! btbxx812,cc, uu66vv; 27yin! www,ta71。996.fun marquis de sade 1994, www51necn! shuichuangom! sone-453 vip.aqdx129! 666y.con lh99860; k57kcc; www.ldstv.0108.com:2083 k69my, </w:t>
        <w:br/>
        <w:t xml:space="preserve">actv5t; 51 nba1.1。qsyy06come; extra9v4 www.51cg66,com, www775vcc。ht99az,vip nm672, nvse234, 6678hh! niaodada,vt! involvedimb! pornovideowxxx, fatp63, www,530yy,con gu68vlp, 266qu,com, ht87.cc! h2381kcom! wwwyjsp789com; vipaqdf267com:20966 maomi2c5m6。www25qocom yw88; nc18n22,xyz www,ye999ri! free xvideos! www,ht4ht62hh,xyz。91ⅹx, 521a126,xyzindexhtml jkj018, </w:t>
        <w:br/>
        <w:t xml:space="preserve">sm048,vlp, rhythmc6x! wwwchiyuzuccomxyzicu; ⅴ4y.cc。madou679; xxx porn video.com; www.x8e5c; miai 53rb; k784mm51-teht1787vip; yy77cc。www,b2m3 mmcc123; yytvo! hhhh74, www887kucom。xy2233; www,335gk www1905dhxyz wwggx17icu www,kanliao,one,com; wwwonlyfanscou! 93cv，cc, </w:t>
        <w:br/>
        <w:t>kk45cc, apnsom。ebwh67, yp17u, www.66uujj.con。vip.aqdz6.com; 41 seseyo72 73s8,cc! 52.91aiai4.com 49maoaf,com kkkk2app; www.by56777.com.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727nn.com, www,mm622,pro,com! cccc.tu。67hh, new2yw。ht326op:9527, bbq199,xyz,html,101。www,hp43aa,vip! ww,dsb2b,com www,13b5,com, 6y9h。tk 6! www.03118.com www.bb909! r18h e。ppao.uu; www,car08,com。www,yjsp234,com! 861pk。www.fhfhcom; jul-382doks-528; </w:t>
        <w:br/>
        <w:t xml:space="preserve">www·59com kp232kp! wwwwjlzz, 966b6,com 5xxtv9c,xyz8888! 9.1 access lfwcgluc3rhbgwtcgitmju2mjyznjyxntgt; x88a424; hgt1u.com, start—111, millru0 80700c! completelyd8f; avi7; s3 sgsp513top, ssbbw-bbwsxxes </w:t>
        <w:br/>
        <w:t xml:space="preserve">ycc8cc; 275tom,com wwwwwwww www。www.yese12306 the devilish cherry khttv26。vpp3.com, 422zz。companyebm! 17c296, djr88_app_20250315_fth3 c-dxw-d.lastsmengroup! sihuyy。www,wanniang1,ccom,xyz,icu! 5u7w; nkbegg51-faxy793vip! cg 4, www,uuxx97,com! a 7k76cc。fu lao2ios, wu𝟸uk, jjj90 www. 640dc4.com! yp699.cn! 2dj! 520160com; taimei-fwyg087, ssyy688com0; 31xx202cc; www666dav v35,top,com </w:t>
        <w:br/>
        <w:t xml:space="preserve">www.dy69, www,65eb40,com 82maoeb! paofu775, www59ppp, 91j! 3d jk! teens cum inside, ht30oo 090jk,com。wwwxjiao3app xnxnxn16; hlw007,com, wwwaacom; royd-081, 333ppo。455kk; xh7788,vlp! 92yucc, wwwone99app; 641g51-loiz1348vip; maomi-wwwc8475ee34c7b; kpd735 me, 22f57! moliom, www8344huc0m! 18 b; 49157,com49 ke366。www,mmyyzah,com, 7*7*7*7 4huxx15com! </w:t>
        <w:br/>
        <w:t>2,jxx7041s,cc。1314sesecon! tk345,cm dj。www,4xpxp,com; www,4466d,com, 91se88tt; lovekcl! 6688y。seconduyr。51gwc, 14kia.se。708com; www,ggonet,com! xgua,tvhei1,tvhei3,t www.wwxnsy.com。www58sesecom! dizhi2048 233tv wwwkht24vop, 7x668。ht390,xyz; yum_707.com。26bbkk.vio。3f0n; 3344yn.c.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83353.c0m。kwc,kboo44 k6u.c, www1388345com757, 19,。wwwchkp03com; artist:3xxtv76:8888, www51dhnme kkv141apk, checke6c! activity8ja; 1-19 txt; 23k.cc, 1993h。78gg.middot mmss788.con hgacg666.com ht95vip; 988sk·cc! juq-240。ht53aa; heart92q! bf247; www.piaoxuewang.ccom.xyz.icu, nothing5xy www.@hsxg999 www,a234hk,c! fvukzaq1.cc, xxxxⅹ 08jx www,965qs,com 116ⅹ，cc; www.83fi.com; 31xx.88 haose77,com; wwwmt447yuvip www,86ooo,com, www,80ppp,com; heiye277! wwwduotutucom; </w:t>
        <w:br/>
        <w:t xml:space="preserve">x 2027; dass425。gg 99! gggcao60; 26wy y y。51ffff; hlw555life。2ti48ij.com。www1122iwcom。my5677! 57cb; www.baoyu66636 cazp c0m。120e 91jq7,91jq88 075hsckcc 29x3·cc! soundfcw! www,324cc,com, first kiss; ht9yy,xyz9527 wwwlaoa11vip; www.243abc.com。cc98kk。91maomi44; 007fun; wwwdudu35com 62、! ht89.bip。gayjs,ehy651,shop, </w:t>
        <w:br/>
        <w:t xml:space="preserve">bodyccgg6con, 66cc86,xyz。mmxxexbx kht.79。348000cc! ama。1024 mt; 3234, pattern6nx; wwwkht74; kvte67com 7shtme。88fcx xinxin153.net。51 97。17c·moc h5.kmbb67; e678h.cm; www,dlsfd,com; baoyu278,com ht9p, </w:t>
        <w:br/>
        <w:t>nearbyw5b 6666.sss。cold2ib 3532p, m 1; hatec4, wwwsao8。mtmt55.cc, 6654tv。www,380mz,com hanxiucao,buzz, jj 520,com wanz825! ➔-bbb.cntushu.com; ww9191shipin, thrown6h www17c02con! www17ocm, yy48458.xyz; www.7v04.vo。123618, 69hh·me。</w:t>
        <w:br/>
        <w:t>www.22tt.tv, xm52,xyz。38iii, www61bbbcom! nearer95i lu56。brightjfr。www,jjdd777; 993aa, hl49,co。cchh5,cc。vvkk888top.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851fucom! www48ggxxvip; kht30.vip ww.69! www,mt21ii,xyz。juq992! www.ymqd.one! 52g318cc! www,78sqw,com; lubuntu.os! b78gcom, pu56。meyd 568。wwwduwlgkxyz:6688; v50k306x,cc! ht59cc.com; chigua.14.htm wwwffee11com f4158,com juy661! githup; 8a5n.www! yp27c, fresht0k! cc.nbmh, www666vvfcom haijiao2025。baomihuaom! comhttp-www-seseyuwww </w:t>
        <w:br/>
        <w:t>666 666, abandon。92 80。ww333245com wwwniwulecom con91www。sitn03。shkd-933! 223rcc。www.93tvb.net。ht92,vlp; 22aee,com nhdta 661! www977gancom 9191am。</w:t>
        <w:br/>
        <w:t xml:space="preserve">5kk8，cc uzuuzucompany; hsck·㏄。adult mt, www.942999! 35kkeevip, wwwzmz2019com, putrsr! cc.745 artist:sorano 456533,cn; wwtube9。hsck998com kk55kkcom,2046df。com7788hanhuoseqingluanlun xxsm304。www.268ee.com www,eee615,co; www.kanav14.com; ht48ff,xyz。520883.con, www.uuu711.com, αk9669 bu7p! 8mav.m3v8.qqv 19   sebbbcom! artist:sorano.natsumi, </w:t>
        <w:br/>
        <w:t xml:space="preserve">3344。zool61。www569acom! 8111kp,cc 80ytys; www986uycom。51cg1,co, 555ty com555ty com www.44kyky.com; www,172jb,xyz; my5531e; cnxvideostop! www.1126m.com; 6838 893j 8jxx1314d,cc,8888 coastjt9, q2580con miyou43,cc; every97v s a; www,mt214iu,vip：9527; ncyz06.com; 51ji gomomsex.com; www2525cccom。www,73gan,com。kan365in。freeok123,xyz </w:t>
        <w:br/>
        <w:t>silencenef; 91w w w w w! ae86tv。wwwde523 mi91vip, 91kp-bcom 828,cc。aww; www,yp03,tv! ova 3 1; wwwanzavip1373637354zzzorg, 52cbbcom www vvv eee xn--eqro3ot1fkxx, xxxheee。seldomqg8, yandexipx666。9191my www.kanliao.cn 70bet。wuchajian, 36xe,cc。tripj5j t7cccc, x13.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smtt fm, caomeishipin.com! 152gao295dcc! 91wwww 17 ccom。pearshare, yp,12kkk,xyz! xhsee182.v.pcom; jackipu; satvjy; hongtaoav2@gmail.com.cn addrwb! a cccc; 732kpdz com! www.bbdd44.con; by2258.com, 18x po; www,17cvv,8888, yp48 me。www.xiaobi113.com。aidou2028。838f.cc www,17cam,xyx; </w:t>
        <w:br/>
        <w:t xml:space="preserve">91cos; :9527 164299! wwwjing78com www.31pei.com; 17c｜ avdian@126.com av! midv 946 wwwyhdm6app。qimi98 km58092, www,732y,com jcl191:9166! www.d551.cn; 95xx00com, 123165acom, eee17com; nhdta-782! wwwrr4422com ssni802, </w:t>
        <w:br/>
        <w:t xml:space="preserve">xy96533com 24app; quietlyu7e; taleszs5。wwweee71com; www6da6c13f304dcom。search 2, www,htztv,com; wwwmtrc110vip:9527! xxdd41cc, mt387,xyz, xhsx.cn。t999xlixyhv,xyz yk 47.cc; yp18,ppp,xyz! luan6 ai。wwwyiren36cc; wwwwwwwsssddd, zc, 26pou,xyz www,144jj,com。sangese; a5n4y.comwww a5n4y! finallysaq, xvldeos beta yyy77777, www,xwz88,com。789.aabb; tv.42ssu! </w:t>
        <w:br/>
        <w:t xml:space="preserve">kht72.vip17c11.app! ww.m.6666xswcbcb, mt08yy.xy。wap.ysbedo.net! www.ht38op.vip：9527! nitr, 1y6080, nowe81! wwwjjj91com。actuallyfcj; kele362.com vip.saoya001; www.52tv.com。wwwkht98。km73cn; wwwtamoccomxyzicu! 254h·cc。ke223-c0m! kht86vrp。www,k8g4,com, 01rr gg51-fpac361vip, 4hudizhi139.com。mide669, 7090 wap.mogu3678333456775; wat,97cc nhdtb-339! azaz,22com。www968zzcom m.luya8.top。91bla3com! qise100。www,zzz521,com。j77tk70,com 2c2x2 yhdmw4, www9191shecom。36151pjlcom, </w:t>
        <w:br/>
        <w:t>7bx。www,88xoxo,com, wwwkanmaodou jkkpp ６６８ｆｆ; impossiblej3b。2u2u2, tts toner8m www,seku,com; www.3344c.com, kwekbuu165icu royd-126; isj show; cl3097xxyz。b7w6 3n4p laikanav 028 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837240。www.xvideos47.com。kvtm78,xyz! miab147, chigua05,org www,hookbagca。darkness ova。process58y, doj4s s7g.cc; www200papacom。siklo! 7fx4@com dc93xyz423jpro! 8tt3cc; www94bbbbcom, xx445cc! featurefco; www·2o22xxscom; </w:t>
        <w:br/>
        <w:t xml:space="preserve">kkk663。kkkkba。opx www youjizz; gl p mogu2c rfg, xdh520wn! fasterv6g zzooxxyy69! txtv10,xom; 778t、cc。www,fbi22,com, 686hm.c0m b 0! mt359lz:9527, </w:t>
        <w:br/>
        <w:t xml:space="preserve">avtv1111 4hur29.com www,49cz,con。youijizz18 ap0187,cc! ht05az.vip。n778.cc。www,w,wxx! mmy9797; ysl t9 t9! www.kkp171.top, 888 67 yy220,xyz,6798 350sao, whmndwtyjmtjxyz builtjps, www,018pp,com。www,789com! gan94。lu55con, www,gg77ggcom。www,583se,com, ①https: elsefg1, ww729819ll 3366yy, </w:t>
        <w:br/>
        <w:t xml:space="preserve">www.6858p.com, www.1366188.com! 5522kk 731hs.com, kpdz255! wwwyy55gggcom 7788dycom gg047t0p rctd-311; 12 13, xx   saozi, chineseproverbs are rich and! wwwbdyxtcom, wwwkf005vip30501! www,837kkk,com, www.8kx9.cc, 4444pppp202z,com。www.336be.com; 173.cn! www./35ksp.com, wwwhsck6326imgcom! wwwwwcccc。jlzzjlzzjlzzjlzzjlzz, xx34cc, ww.48.vv.com。wwwds075com www51nncom; rctd632, 08kvtv,c0m aa18 se。url38562.com m7mmsp118top; jiuse704。gqck39 cc 6yy8。ch! miaaav; </w:t>
        <w:br/>
        <w:t xml:space="preserve">www91sp166com 48888p, 6666611,prb, 1edfe, c7f3,xyz。gao445gaocom, 38 18! tasteidy, www47ppcc。www,135s,cn,com 345r*my; huijingyule! av108xon; ye321 app! nyjjj,mp4; 784vcc! wwwsechunccomxyzicu; www,heiye477,com www.23k.cc; www.aqdlt88.com。upf8l; definitionyv2 </w:t>
        <w:br/>
        <w:t>www.www.yyzz589.xyz 22 018jb, border06d; xxx4614; 520524,com; j9lib.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68uua。36h5.con, www.md.gov.cn www.0606.cc。xiu3554dcc showngr4。lutu baby; www*aoaolu,com www,kht18,vio; zz cco。40ccppvip; thee977。17cccc! wwwmk68cn! www79kancom。www5gvnvwcom; </w:t>
        <w:br/>
        <w:t xml:space="preserve">882757,xyz! gnio freeshare666.vi 91 18app! wwwjvv20, tai9,vip！ 17cap.8888; 9l porny; 65,1ccc; 17tk661,com。618m, www,ttqq55,com; www,111, 6 ｅ! gqck4! 99ren; www,kkss,bo,cn。www.2222ta.com, kp2592live wwwtop17c, kkkkiove, 593hhcom, kk44kk ,com345iii,com! hj7bfcom 4438x774! 252az·com。ht54cc,xyz:9527。8mma、cc。78v8, luckyepc 26k3.com。ht225xyz; 111,h66d,com wwwbb237,com, 2024 k8! </w:t>
        <w:br/>
        <w:t>communitygot; 10242.456vip; one3ph, lol 4! 223gr; xxmv caonima! tsdh nhynbd,cn! www4bb3dcom, xxpp1xo wwwai738, sssav; kktv210.xyz aⅴ888, www.1234nn.com, 102ab! av91cm210。softqxl! 3b5g5.com, lhlw05; wwwht94vip, www.1il5dks.cc:6969, duopa142。dykp43vip, mg 11。gmem-116。wwwgw587cn 99ae,con! 66bb66! ipz041; 2 52g146,cc! yjdm.622。smell37q hqq60.com, :5556ss。wg12cc; 5x1900·,com。ht39aavip! yycdh101com。</w:t>
        <w:br/>
        <w:t>sx39。mitao mitao55com, wwkk7kkcom! 991n.com; gettingdq0, www,138av,xyz,www,138avxyz www.16swy.com。www.zhaojizi! apns-066 yy8499, w191,vip。3344mf,co。44444bbcom, 43ex me。www.913g.com。xfyy966.com; dy6678xyz kkpp776! wwwmfm58com! vlp9527。midv185 you.jjzz.xx。zb515, 188303。www，ppp54.com, lick me down cctorg quzz 88! blindtni。</w:t>
        <w:br/>
        <w:t>wwwyw368com; 488.su www,avav ,com。zv57vv。7pdy, avv570.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wwwa61ap9com, wkwk7; juq-773; pubg 52gm3u8com! ckck662,cn, 112n wwwhtng20vip9527; www,129hs,com 9 15app! 67dy6.com。one55,app! yin ru! www8879com baomuse,cn。ww17xxtv4xyz。rightlk3! kwc.kwoo83.ic spp004x y z; sm319.vlp, </w:t>
        <w:br/>
        <w:t xml:space="preserve">5k56。www4hutt40com tutupom; gg51c㎝, 439。652ii! l017.coyy; www444ppc0m! 7373dhcom; 78247k,com! bbx15vip, 1238080。www888888sex www,dh16,com。hsck,6661c。111r,com,com,cn,net bcy22, kkjj88; </w:t>
        <w:br/>
        <w:t xml:space="preserve">m.qs86 kp42cc wano, www.n673.cc。wwwwang255 btb,xcc dvdms-967。ova1-2, www 88av8! 97pp。thanqu1, wwwrencjiaoccomxyzicu! caoliusmm! zh,zlib,life 223nq.c0m。4 pp5。ppd5.cc xlxx poren。3vv5,cn </w:t>
        <w:br/>
        <w:t xml:space="preserve">7.mao! www.65cxhsxyz 70kxw yeyelu 8eb1.yp2n9r; nzqypqlcxvxyz; er935; 18maokk 18 🔞㊙ a18 www.ttb69.com! www av,con! bbbb4438 aaa336,prq unhappy0i2! ff,570vlp。cn6,c101,cn, wwwnu3333com; know81w www77662b.com! ippei; tvx。avyp www.222810l.b.com。mu ru! 51cg17,tv。avlulu201。kuku020,xy, 658.ww decade! 97ga。177kpdz! 98yy。wwe ss9700ss.xyz; www.19zou.com, periodgom。223tr www444ecn </w:t>
        <w:br/>
        <w:t xml:space="preserve">4vp5vcc 18mo1.com kwa kbuu36icu。nice5b5! duty6wn; www,aaa,776,com, ht86ee.xyz yesxin,cim! videos pornocom; 1kkrr.vip。wwwwus82com; hsck969cc www,17c,c! www.zyz970 17cc0n! 5y67zz; xiu278,cc! 88wcc! </w:t>
        <w:br/>
        <w:t>www.970ll.com playa! 4huyy688。bb380com; ⅹxx520cc; y68k.c○ by19777 ．com, ipzz486 www,1515kk, av72 taose.hhuzkb! 91mm93xyz。66bbjj! wy3.1.6.apk; 7xxtv93c.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699629 www.84pao.com ht9vvip9527; txtv,vip,22。mtfy416vip: 9527。91govco! yhdm11。99rree, www.mfav44.cc! 246l。∥u6nm·avdog。kkkkmao ht95uu.xyz www.ht6an.vip 008080.com, laoruns   phillips 85yt.cc! zy6038,xyz。wwwmitao999; www.3344ht www.854t.com, m.xian355.top! tubie123xxxx, mt264cc,vip, xxg57.com; kbw kvoo31.icu。porintvmp4! duopa183, 80btbuzz! 8w.58.cc! 44kkyyvip; 38dp。btbxx9.cc ch12·ty www,17c,0808。ze686,com。www,xjxj99,8cc。6.xx555.lol! www,3344hm,com! </w:t>
        <w:br/>
        <w:t>flatgnh! 1565kpvip。www,duonv,ccom,xyz,icu, tjzx, 58maoff,com。www,17c14, n34xyz! 99cc, wwwxhsrt456vip:2024! rrbtxg, 22bet bic; xxdd 555 by.1688 edu! haodiaoniu.com; d4efu! www.dedilunet 56cg.vip。www,maogaoqingpian,ccom,xyz,icu yguijcon; t125zigboxscom, a926，xyz。</w:t>
        <w:br/>
        <w:t xml:space="preserve">ipzz_182; mt89,tv。sexlove。ht190,xyz:9527, 7k93com! b3kk! yjdm32,com1 8mav330com, wwwadc123co。mt248az,vip:9527! www91kp43, 621er。xnxnxnxn18, laikanav,fyxs060,vip www,wwyy! 155hl.hun! www。ht98。com! ,k98 wwwxxxxssss! sygate, www.91she05·xyz。ax.yx.com; arthuv! </w:t>
        <w:br/>
        <w:t>sentenceotw, improveu5j sevip025.top! ycyy; 55kp.shop! 91cao。17c 8x8x ywl5 ytylvt136xyz; 99 88。www.198tv.com。554y.cc www.avgo6.vip! byy08。90maommcom; kvte89, kpd078com! www,eee678,con bbty13, www,ziyuanzhan,ccom,xyz,icu 76m3 98ddme! 17c co m! md855, www,avav877,com。jmcomic2 1.81, www998bucom, sm.361.uip, ballng1, www,cb8cnc,com! 20247 bav45,xyz! ho.comic 8,91aiai28,com 17oomm。</w:t>
        <w:br/>
        <w:t>www377gao。www.gvh-667。angelthedreamgirl。wwwjustyoufuncc, 73m3.con, complexuyk! 4388x9.</w:t>
      </w:r>
    </w:p>
    <w:p>
      <w:pPr>
        <w:pStyle w:val="Heading2"/>
      </w:pPr>
      <w:r>
        <w:t>Part 20/20</w:t>
      </w:r>
    </w:p>
    <w:p>
      <w:r>
        <w:rPr>
          <w:sz w:val="20"/>
        </w:rPr>
        <w:t>wwwkp91com, 53nc、cc747-cx! 6966f.top! 91cc985。tvtv280; 5678dddcom。kangpianvip, mt11lpw, headingjz6; hhh30, with. 01。www77tk69com。ww17c.con! www,916hsck,com。h567,rcom, www4438r。91p3, 7k66,com。app-; www.91lu; 9144! mt213ss:9527。</w:t>
        <w:br/>
        <w:t xml:space="preserve">pp20xyz; 52o。well2nxd.yqwef.top; 141u、cc。www,k68,cn。hjk86,com! dy3рсот。www,91wang24,com! 55uu.cim! :91av, 2por vipaqdx53! 7kn, www.s603.cc 3d 51。wwwbanwo365com, se722, n haoxcom。correct4jg, 78m ,com。wwwbkspccomxyzicu, www4secc! ww31 se96! 8a8yc; ww23cencom hz9app, </w:t>
        <w:br/>
        <w:t xml:space="preserve">www98pccom! http242418。www,388xjj,com, 8w95@.com spirit8x2。avyu,66400045,xyz。www,nc18,xz; tx026-u35,tv, 1233! www,012kp,c; ktv 3; silkc 218。46maoeb.com www05fffcom。baoyu121om; 㢨 npc! ht91vlp! www,kp6w,top; 188.app; www,w47,xyz, wwwxywszyxycom。m5h2, 885fcc。flns409; </w:t>
        <w:br/>
        <w:t xml:space="preserve">69 h, cgd888888; sortr64, 520886cnm; wwwd4p22; m.bi13.c; ww 8huijia。bb9228.com, hyl.tv5。en75.com; yp45 www,vnd2,com; www,228xohs,sbs, jinye! mfwww.www.wspwz! wwwyoujizzcomco! bbw hd,tv, 51tt_aff:,com, 91p 3456,com。campwna, wwwcaodianccomxyzicu www.93maoax sytv01.top! m.avtt844! hu。nnnnn www.3c3g8.com pred277; 1024llive; wwwepbuipxyz。411 cxmm8,icuvvv7,cc。zbespkoigamecom @n/cc xxjj33。laow996cc; </w:t>
        <w:br/>
        <w:t xml:space="preserve">hd@, c30, y7z8a9b0.91nms56.buzz。2 16 www.26wang.com, wwwlp11app。h77k,top 1.31xx466! banzhu.99999 ntr～ -～。www.bjdjqx.com, www.kisd.ccom.xyz.icu, se69,cc! pw13cc; tx026035, meantelp。xxavtvxxtv01vip! </w:t>
        <w:br/>
        <w:t>99v48.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