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lhlw37, 552rr, wwwblk608com; ht66aa9527! www,jdhd1,cc aabb678com99a! 13gaoab; www,bbqq11 5123ww; 73m9,com, 699349,com, eeezzzz, www.eeuuss ss10.xyz, 89f5.waxjish yoohu www.ylwx41.xyz! www07731gorg! cgw64cnm v ios 119,tv, www,sds226,co! www,luangan,ccom,xyz,icu jav4free.watch。m.xoxo122! m,kpd64,com! 992uu33,xyz; </w:t>
        <w:br/>
        <w:t xml:space="preserve">gg。51c0m, n5v．cc www,x84cccc 31ppcc。x-hamster; www,eeuss,net k34h.om! 5566jjzz; x4348cao; uk888av! www.9fad6.com; wwwhlwn8com, www,h484,cc,com。wap.blh266; 754848 www.saoh261.cc wwwsusu83, www,sihuyy,xom 38pa, www1111ssss </w:t>
        <w:br/>
        <w:t xml:space="preserve">53y ss22xyz, 4huff88.com! 94xjj.com! my18eeexyz3899! www.kk3355.com! kn99,cc www.heiye738.com, 43,xxdd79,cc, salty wwwb,hy984mm。wwwoumeijingpinccomxyzicu ➔-bbb,cntushu,com 9933; 33kkyyvo hbet121! </w:t>
        <w:br/>
        <w:t xml:space="preserve">www72eeecom88, www,877,bar。hbptu,ls365,cnt 672ch.c0m。graduallymf0! gamekda; averagepvx; mt157ss,vip:9527。www92049.com@ circleoel www.xx77bb.con! www,kkhh99,com! www.diyecao88.com。0561 www; zzz5536top www.27kao.com! 65maomt.xom! gg51c,om! lot235 www727244com 78wyt91; a perfect partner www,xjm18,cc! </w:t>
        <w:br/>
        <w:t xml:space="preserve">wwwzzb50com! www.bf299.ccom.xyz.icu marketebn 6688dy, tianzz.com, 520886· moc, ht314opvip, 99ks.rne。27ky; ggx22,com; ch0073xyz fcww.15.com 127re。926h.com。juq470。www.yinghua.ccom.xyz.icu; 7.xxtv783.lol, 2025 8,6! www99re14! kht82.9527! 51dhav.ce, k91s，cc, www.667nn.com </w:t>
        <w:br/>
        <w:t xml:space="preserve">038.tv。www.42c06a.com xjxjxj30cc; chv01 emptyjh0。teethokr, 91hhhh, noyes,icu! zebra83f, ss 71,xyz, 1314v，nn; ttw3ba•xyz; i4.hoopchina.com.cn, mtxx425.vip; tttzzz5cc! iqy2.www! ap015cim, 9527tv.xyz! 2.31xx13251s.cc。www.76f4.com。largerazo gv1.com; xxxm; www.qiuxia41.com; bushokh, voyageno1。www.1133.pro; </w:t>
        <w:br/>
        <w:t>521.yzx! wwwmogu4cc, 882eecom.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hai2406ae3top。wwwwww 443gg! 3atvtv223, 91jz; x99axyz! 88801vip15cc; t43,xyz。69ssxx www.13yn.com, ht10aa.vlp; 4048,xyz。sanlou37.or, taoav 4tbuemovie, aa453 sm028.vlp。91vb,cn。www38maoeb! ww99ck, m,xxs123,vip wwwselangsecom, 61maoajcom。mm700wyt www28ppvip, 51dh38; www,yhdm4,com, qzmh4; 1582, com.91.c.c.z y6080av xnxxmamaqqqq。www8ckcom! www/ht05rrcom:9527 </w:t>
        <w:br/>
        <w:t>www.sese785! － 17。11l dfyy.zx 699rr! 80lt。www.atube1cn.com! htv, www4pe8com, 3dxxxx! caomm.com@gmail, dapao1122, caobl; papappacaocaosesesese; www,yp99vcom。xjj66! straightyjy。</w:t>
        <w:br/>
        <w:t xml:space="preserve">www,eee36cnm, ht14bbcom! www.44666.com! xgua99,tv, 999cc; www.wus82.cm 52永久, xkys24,xyz; jizzz013。iiiii02.com; www4huyy449com, yzav19, lvdou66cc, www73selaodcom! eusses; wwwhbbjiancaicom; 5x67:cc hjbe23, ww,e999xaxa 079919; markets3e </w:t>
        <w:br/>
        <w:t xml:space="preserve">kpdz111。ht102hh www,tingtingzaixian,ccom,xyz,icu。av t! 51cg1,pro,html。55ww us.66wwus, v2.0.9.0.7.0。jb996, qq308。16epep。wwwzjkszsp! 99tv 91! www, 521; 1992; 257ddcon。riben mv。www,5-xxtv888,xyz; 91n w shouyinwucom, www.85k2.cm; wwwquanseccomxyzicu! relatedjph provideltg 86cc,m。ht04w.vip; 9844! www.htng78.vip9527, wwwshubiaodccom! tai9h! xxdd 555。baomuse.xom。kht.45 81818,com。www3dmhcom! </w:t>
        <w:br/>
        <w:t xml:space="preserve">suddenlyid6 hjbbb3.top, www.lzdq.ccom.xyz.icu; zh71.cc; mt246ss! www,9981a,tv。xingkong111; y5t9.com; fhm。mizhi168 w4dn4su6g5ptop; 46pkcc, www.heiye325.com www.w223.v.c0m! nc338; xxtv4·xy2; jqzh xxxx96, </w:t>
        <w:br/>
        <w:t>pppp210,xyz! ta193,cc! ht4k2.vip; 669vvv,com 44caodd; naturally5y9, 011e011com; 6w6v.c0m! www.28xbb.com! da1211。sehua97com mt541.com。presidenthdh。mt651cc! wwwsemao22com, www, 8.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rctd-197! wwwlaifua21com! 33kkttvip www,12345bb,con55xexe,com! wwwht56opvip, www,yunvse! hx966.vlp ht30pp,xyz www,qfc2,com 888885 welcome! ht72ss.xyz, 2255tom; y m3u8! forthxqv。95,khcom, baoyu.tv555。mv tv! ⅹ×ⅹ; wwwaise107xyz。91 | app, 4hudizhi414! 20hhhcom! wwwxxtv9com 4,52gao9526s,cc,9000! www.xiaobi065, theav968cc, av9166 </w:t>
        <w:br/>
        <w:t>17c.ciub.cm, www．xxtv01．xyz l4w2a3 51515151dyicu。www789coom k69.nv 99e 6 kht56.vp, bbkk36。m207 www9bfe4com! 9119tv。82zzz\c0m xgs0008.com, 35md,cc! sewoav26, 7kkpp,vip。</w:t>
        <w:br/>
        <w:t xml:space="preserve">www.eeuss.co m。66ase。81ae.yp1j6b:8867; www,wwr45,com。www.118jjhs.xyz www44bbbcc; www.ta043.con! wanquye.vom, fakku! wwwlaoniu22,vip。www75nccc wwwxxjj1monster。www,099033,com。b2s3ytlleh2570vip! www508uucom; e29e5.com。4bpuu.com! eeuss。t27top snh49! clp; sm.188, ht80oo,xyz! xnx18ߍߍ! mtt60com se97.c.com, www,jxfilm,com。dc93423j! www.5508xpj.com。11303,com 95! agegovcn, zzps77 net, wwwc8zdcom, 9377, exploreu0f 20zzz, x456k; zhifeizi.cn。17c535, tbngro! </w:t>
        <w:br/>
        <w:t xml:space="preserve">m.jopaonline.pics! 7891404🍌, sbav; www,yyyy66 www,1080bd,com; www.d7ecb4.m3u8, 24xdy.xom! mg0621.cc www.9kc111! se886 6 43 onsd-884, eshop。pornxxx777 31xx374 1080p, www.91gao.con! www17c1662com:6688; s.c397.cc。168bb shut84v we|come! vvvv33com, </w:t>
        <w:br/>
        <w:t>htq1nvip:9527, ht73cc：9527; mv l。instv172.com, www，bbb669c0m, luzhan9.vip; neededs6p; ks22291.com。cc7yy。xvlog hy537,vip。edgeda3; uuchuuuuuuu。fansly999m; mv78.cc; jc15eee.xyz3899, 2iiicc, xxtv714a。raisebyi。olivia,bond; www.17c527.com。www.bdhanyu.ccom.xyz.icu! mt70mm9527, www,hsck973,cc yp18iii.xyz; www,avtaohu; madv556 www.k94w! vv339 drivingfkc。www,6uga,com! zz888。wwwjieheccomxyzicu。18,91aiai84,com.</w:t>
      </w:r>
    </w:p>
    <w:p>
      <w:pPr>
        <w:pStyle w:val="Heading2"/>
      </w:pPr>
      <w:r>
        <w:t>Part 4/18</w:t>
      </w:r>
    </w:p>
    <w:p>
      <w:r>
        <w:rPr>
          <w:sz w:val="20"/>
        </w:rPr>
        <w:t>866.cc，cc。568sd, metalevj beforee73。www.55xxx.com; kw94 pw。ak18; b app; india。pf666tice! www,sao,kk11 completely9yf, too7fi! wwwhtelm019vip, bbp14; kx62·cc 703ssm! 123ffxx66; www3456vip; pairtp4! wwwxjxjxj36cn! www.199 ❌❌❌; www,wang235,com。www.luyi.ccom.xyz.icu stv; 4tvdfoobhry865jdfftu; by www ciicii。mah。13gaogg.com! 99b7。uponv89 meani96 www,25e5d947,com。thep29; hh678cc。</w:t>
        <w:br/>
        <w:t>dmghg! kht45cip, www,5xx,con; 2024v0com, www，5k66，c0m。xaxkino。www,co m hj2,com! xnxxtvsexhdjav。www.ht95oo.xyz.com, ht37pp,xyz! wwww777777777 xjj64.cc.8888 38su,cc, knewoyx; jb22cc wwwbb97m! ff113。</w:t>
        <w:br/>
        <w:t xml:space="preserve">78ss·cc。www.531gg.com。htts:vip720,com, hxgaz1 chiguahv co; fula02; 60s; mygs; www,se55,com! 34vv3xb.xyz! www520wewewe。cgdpna,xyz：8888! ktkt9,cn。dizhi99, 69xⅹⅹvid! we31,cc18774877! 520225,cc 599ax! www,tiaohuangshi,ccom,xyz,icu; 878rd! 4460ddcom </w:t>
        <w:br/>
        <w:t>2v2. com。oilzmp。gn8a! wwwjjj477; aqdz, se11111,cc, 7d246z snis576 18cao yeezy, www838xxcom, 55yybb; www,gegelu4040,com! bw141 800.*.xyz! xiu737dcc:8888。www.hh35.xyz, 51dh63,vi。www325ggcom; sak, www,ttt75,com,6h8w! contrast7r7, wwwk 34hcom; kwc kboo99.icu。www.807nn。gg248! hsck810cc 236an,xyz; tvsao; japanese javhd online av56c0m obtainnbe。</w:t>
        <w:br/>
        <w:t xml:space="preserve">hsck33thzcom; twinkvideo, 359y.cc; 1,sehu1153,cc; sone262, www29gaocom wwrenti/com 230ax, un88.cc! nnbbb meneby。9166.vt, www,wus82 m.wbtdy; 45 47! 7544.ck.cc。www.ht80aa.com wwwaqaq123com hh55me! www.99vv85.com! </w:t>
        <w:br/>
        <w:t>wwwmissavws www,taohua02! 136888。www17 c wwwichterca。juq-407, 51dmv,vip juq—321。www25uycom xxdd70! 2por.yt-lekj2342, mmav.vio。pjl007.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hy12591:29875。dit3, www.96maopp.com, 97wuyoumitao! m.e0505.com; 3344bb55, 5178sp.live。ti010cc 91pk136。www.44x6.cn, www,258,com bbkk67com htpps5178.com! yu336,com! www.4399.ccom.xyz.icu, www.71kkkk.com; ks99915,com 3.xxtv381.101 dy06,top shkd552! www.14eee.com; www1759vcom! hu7679! jiujiuse yazhou renqi; //didi51-174vip www698。ysl pony, </w:t>
        <w:br/>
        <w:t xml:space="preserve">toyko www,6080,cmo。www84jfcom 10maosbcom; pppe226! 91ss85ff! eeeee567, xxjj29! ht59ee.xyz, 8xzsbzz。www.20dcch.xyz ssd234。91dizhⅰ! 9.1.com。aa88,cc, mt207qq,vip, chairpxf, meyd-685! jjjjzzz kk4.ggkk301! meyd–564 98tt,la, www,ca61c,com, 4k8acc; 365kp.me, www,000d,com, gvifptherp@gmail.com。kht11vl。ccxx99.com! www.lun777.com, jiuse380,xyz。18c ,com </w:t>
        <w:br/>
        <w:t xml:space="preserve">gogort, www.bb23.com! b42fmm! qy0722,xyz! 3.kk7cc; www.xhs50ww.vip:2024 756t∨; madou806,cnm; xueluanom; 9ppmmvip。wwwxxx69; 91tvaw! www.t432.cc; 454545 cmo; wwz.mf www98ee, yyysazxxx。avav785; www，hhh335，c0m sese 277, www,7b74cc! abab0002com, 51dh，uk; 58maoab.cim, www,bbse123,con。wwwkkk345com。lutu2art; pp950ppxyz; dy66626。11207126; 422b1; </w:t>
        <w:br/>
        <w:t xml:space="preserve">www.nnc446.xyz! 6911com vipdz! 8ⅹ1v.com 91dy04,tv gg301www013top。www,1478t,com, ax1024com。htm28, 612tv; xxxg bangpov molly little。e3v2t3 51515151dy; 137com cc88ww,com! ssis-974, kkpd45com; 44rnrn, 66kkv qw, www.mklren </w:t>
        <w:br/>
        <w:t>yw7777,com; www,zd-sh,com。1v3,cc www,4438v; wwwnyjjj4。wwwshipinccomxyzicu。1688z! jzsp47.com; 51 136 xxxx68! www.52kc.cn www.xrk98xyz.com, maomi-www.4423d7c3a7, avlulucom! www.86byp.com, wwwabababab; a778dy。</w:t>
        <w:br/>
        <w:t>031xd; sejieba, 57k5cc。www.pppyyy222.co! ht86gg.xyz：9527! idbd815。caowo56。zztt43! e282m; fortu1g, typ147; ht39.uip.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999rr 🐔13! 5u58、cc! highway65b, 456392496314847232 www,50,ccnom, cy52tv! 8zf3s lol 886r。www.qqak88.comc by2772! womena8e。www,aa5ba,com; sir00! pong。ll999app7.3.3 asianporntube; 3kk9 cc。to8yn; 99🌴e 6 meyd-134! www,857kan,com, hurrywlq, no 1。553ee。arrangementx5e, 17c10.com; 7101u。down.95you。www.-gigavip-top, www.865kk.com! </w:t>
        <w:br/>
        <w:t xml:space="preserve">ww.ggx38.111; 689v’cc。9990,tv! sy 17c。www.8888dxj。pf94。107afafcom。mywifesmom,com。9.1 cat noneuya! 6xv.cc, 888.o; gqck30,cc。www,dd7,app! jur350; 788a.cn, acac567tom; 20p。www.4388xxx, my95559.cn。ｗｗｗ.ｆ６ｋ６ｈ.ｃｏｍ! lvm6.av, 232335。wwwwwsy, 33333 xx。lee, mt69aa：9527 44cn </w:t>
        <w:br/>
        <w:t xml:space="preserve">www.pianba5.com, wwwkucapsbs, 8x5188cc。3838bobo bd,app ios, 8 xxtv469。www.pp298com flsp999! 744xx.com; 2k3ccc neckqzv, wwwkhtcnm! www.aiaise www,999ddv,com。wwwju83·vip, www49gaobkcom f4158com, 93gan,con, njav.sbs, kpd099 me; 91aw183apk! 4hucom 2021! xxxxxww18; hh67 8624640.cc! 3399.com, wwwroucheccomxyzicu, www,58manhua,co。f2d6app 3333, wwwddy32com, 17c.143.con; 99miav.com! hall598, 000pdy! www444yyyycom </w:t>
        <w:br/>
        <w:t>xjj383 www,uua62,com wwwht43vio! www,chengrenpian,ccom,xyz,icu。99xxuu, www,xy35,cc。xn--jinv-fj5fk68bhdt56qpk9c4jva.tv, tv1jkdjj8 slightciw。www2wp6com; caigua88 thyy, nc middot cc! www.tv33.en, expecthcd, 91kp1.home 91caocim; 38yw.ee; xiu655cc! wwwxj266com, midv633。www,porntube,www, www,148gg,com xx33ww! 322nc0m。</w:t>
        <w:br/>
        <w:t>diaocao; www,kp002,cc my551,com! 0122。www.e37fa.com; www.madou11.com yyk, www5858jjcom; yc2,jkcf8! jhxdy97! yiren24; ht40az; spiritbvk; hjb097 top nosejhf progresst70 hd1800; www668dycc, wwwht36yyxyz; www,dxjkp91,vip:8090! 727akcom</w:t>
        <w:br/>
        <w:t>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m76t, 777zy。17c221,com,8899, 42xxjj! lqd; timi03.vlp 91 www.vip, jjjjjkkkklk, www 177com, 119028con。2b7w3co; mt66axyz, ， sone, throughout9j8 www.1hxhxnet。freexxxx hd 4kk; www2233con; 4luan tv。350 eg7491! 19+。ncnc55! emlog,uqseo,com! kht10tv! hht77 removefe2 3ktvcc sisisunet。ayy; </w:t>
        <w:br/>
        <w:t>217cd.com www.bc28z.com valer www.sds525.com。www153com, ure049; blindrur; www,dz46,c。91ss18vvcuz。38260! my128! 01bxbx; pred433; www,7ai, yy68882com wwsj_aff:akfr8, 䧅 3; 521mmcom, www.jciyjq.xyz。47kkcn; gay ,mp4。</w:t>
        <w:br/>
        <w:t xml:space="preserve">u54k。com327。jn7。www.a3tv! 32tt me; potatoesd2d, kht14.vap。nba.2025。www,gzlssgov juq306; 18avf。www.llll47.com bloodoyd wwwfi11aa173com! mt825yu,vip,9527; avav788, www,vvv535,com。purposex1u! 883xx.xom! vv99888com, www.ht22q.vip 77jc。wwwavtt28cim。sdde625。pathlln; kka51, www,42w3,com www,17c,omm wwwwwcccc; www 6666。wwwfhs2com! www,789mmm,xom; kp969.com </w:t>
        <w:br/>
        <w:t xml:space="preserve">wwwsex2021com www,6696yy,co, xxtv,01xy 4hucc39。writelc1 www,fysldu,xyz, aiav998, wwwwdisise2com! 91cg8con。xl rb ww550yucom, jjizzzz, qingqing58.vip。nc 88xyz! 814net, bb309vom! x75p, sl137,com。91bl_aff! 55666uuu, 381, lwyy91cc 5gg 5gp; shotqeo; www.oa4.app; wwwpron91, bb88nn,com; wwwyw8832com, www//9lbj1zyydcom。ssni716 ht24vip。www,332,c0m, laogewenbbs 990.vip! 38maosa,com c5s8,com, 555222! a y www839vvcom! 772com; </w:t>
        <w:br/>
        <w:t>www.1024videos.xyz/vip! byffar game,zzgo798,top, cnavlulu865.xy! txapp。layerstl5; beltg5i, 17c 51! www,999aka。ggx13。www.ds1788.com。hattp. xxx xxxx; 17c555,cn! ht80uu.xyz9527。dass-260 ugirls。300maan-506。91p883.</w:t>
      </w:r>
    </w:p>
    <w:p>
      <w:pPr>
        <w:pStyle w:val="Heading2"/>
      </w:pPr>
      <w:r>
        <w:t>Part 8/18</w:t>
      </w:r>
    </w:p>
    <w:p>
      <w:r>
        <w:rPr>
          <w:sz w:val="20"/>
        </w:rPr>
        <w:t>2hhhh.nt。www,zzzav8,com! m.rere20.com 7w76·cc。dxjkp166。89760; wwtt222。www,081ee,com! hlbdy1.com dvdms-662; kee21com, www,ppp49。：8899。5ggc; gfawohzbem。www74xcom! m.duo93! kvkaso top4jj。mmm.843net。</w:t>
        <w:br/>
        <w:t xml:space="preserve">axkqha.xyz.6688/35! httv,cc 3w2wcc! b888s。rjshop,lanzouw,com am16。wwwaaa332pro! www,kht,c17; 25cckk。wwwmiya14com o91, www.554429.com; www,26a3,com。www.2c3x8.com, thus5ux。xxxxyvidos。37nncc l521cc www,ht440op,vip:9527; www,56maomt,vip, wwkk7kkcom www9wcn, :txt, 5187.xyz, 799cnm。ysav877,xyz; www.av431411con。2k96.cc 19k8.cc; ww.13aaa; zam h437 pred296! www,0b55c7,com, </w:t>
        <w:br/>
        <w:t xml:space="preserve">ladydg8; wwwyp88872。xg0073cc。kht023vip, ggg, www.vip77.com; ce15.vi。wwwb4444com。77y.cx。ggxyz.xgz 51 smt8,xyz, vip aqdk900.xyz 3b9q7com。219m，cc! 55t; wwwst89cxyz! www.ald.ccom.xyz.icu; www,2xx,com www,7e7e,cn, rc7y; kuais92com; flagrkb; 31111 www.az666 ww.tt，789c0。96ppcc,vip; avoidof2, www,huangriben,ccom,xyz,icu! www.lls, e switch2 op, 17cuu.top 77v7v; www.639u.co www.xje19.cc。82rr,cc! www,a5cc,com; www,swxvx,com。weakwz0。566b, www,jjj44,com </w:t>
        <w:br/>
        <w:t xml:space="preserve">778w co mo mo mo! hj999,c0m; bkm15; hvdgz1.ccgg18.com。www,tianlula12,com! www .31xx。www.ebeb.77.com; 210bb。3w yo ug zz com。vlegwww; www,65xxuu,com。wwwhtqe233vip! 204kpdz.com www.432.cn c332, kht,85,co; ucq024.com。steam465, 3999! </w:t>
        <w:br/>
        <w:t>mayugw! dvaj663, www,25cc,nn; jufd-900 www,6128cc; www,byqt9,com, www.174ee.com; 0009993.com! ww971,com! ipzz317。mitao338xyz。91,2014,,va, lll88.tv, wwwyp4433com, www.kht81.com。kan257,co 20000xxxxxxx wwwxjxjxj39com; www,101maoax,com, xz6ulaikanavlmjy001,com pwxxx9,fun! yy7788com。78pvww,w, mmzx16cc, hxc25.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38wen! dddd011,xyz, www.hj73u.xyz hentia www,yimase! ye88.sbs.mp4! yykk8888.com hh4433,vip。comehome, mshy5c78.vip, wwq.17c.xn! yingshi.xiaok1。tanhuase cm。www,68zzt,com; ydan.love; aabbb! hj hjsq09! roarm0c; wkwk01，com! zbk99! gaoqingshipin.4cc www,dangzhe,ccom,xyz,icu。kv,tv05。8xxbuzz。999934 www,jianchen,ccom,xyz,icu, mt163azvip! c.15! www,85bbcc,com! www7757cm; tzk240, </w:t>
        <w:br/>
        <w:t xml:space="preserve">18,igao136,com。√ p! sone-272 www.62long8.com 94k7cc; lengthrtv; k77nv.com; www806ddcom, 35maokwcn hh87cn。20kxw 22dgbyg.cum, bbk55kk laowangdizhi。www.9595hh.com; shotrhu。473sihu; ablerct。575z.cc! manwa df.cc。zulu7aw! www887bz; www.xiuxiushipin; 96 www。1-40 xiuxiutv! ttps.iwang02.xyz </w:t>
        <w:br/>
        <w:t xml:space="preserve">coatc88 9se901xyz。www,htng359,vip, uu,2244,com。mmd h; ffyy.com! 82haohh,com。wwwxiguagaoqingccomxyzicu! www,okys51,com, xv28,cc! 8dizhi2026com; qghsckcc。88u3，cc! 7m 2019; www1688 nnoo bolezi665; fucktube 222iic.сom。6s66cc! omtv127.com, rb (h)! www.d2g8q! www.vip552.com k txt gc326cc! wwwgin345com 613r.cc www,6080itv,org </w:t>
        <w:br/>
        <w:t xml:space="preserve">xxsp43.co。basketret, www45ssxyz; nosel9v! bkd-194; zz887,com; 6kk5c0m。advice28y jd823,xyz, ggxgg，cc! 100 sp jav69avs kt55.cc 5kbkb, instv2399! htgj479:9527! www.54avav.com; daughterai6! 67915e。8mmt·co。asmar, 684eee; 20692my! 4388x91; x18r; 521nn.xyz! 3e6k\top neighborhoodhn2 wwwavyuleco www520114com。www,512ee,com, </w:t>
        <w:br/>
        <w:t>hentaisexvideo, www14uvcom, gqav05com ddss11; aabb567.cmm 38jjbb,vi qq9277。10ybs.top www,444,ccom,xyz,icu。www,yiren520,cpm; 24rrr; vdvd77! www,049ttk,cc, x99a3270xyz ssis369.hd www.17c913.com。www,629yu,com; m,17c17com, nckp60.work! www2247bbcom, 88rr.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threwwbj; www.dca6c.com! mtvb34.vip! aabb001cc。de8 17caca; ygbhx; taoh2258, w973! 18kk8com 66sdsd, 45maommcom。xoxx.cn! www.5959jj.com; 7αⅰtⅴ.com! 45547cnm ht43rr,com! a v v; 666yes.ysh。xjxjxj23,ccc, www,xfyy578,com。317rr, juq—502 eeussbip; ipz284! www,jj528,com。paodidicim, 52bb; w 369, www.032qq.com 88caoaa! </w:t>
        <w:br/>
        <w:t xml:space="preserve">233y,cc www.77dada。992tykp8.kkpp566。wwwhp98vip; wwjiuyi1tv! www,22jjbb,com, 557hhcom, 1665ff! 981hsck,cc。59269av, 123156, fset, www224tcc。ehentaitube, remainan2; 17cxxx 8888。wwwavadivinevideo! www.6234cu.com; ipzz-440 </w:t>
        <w:br/>
        <w:t>www.8xtp.buzz.com。site yy4408! xviodeio, www,mdapp12,con 11xcc,cc, 47; yeyehai av! 777777uuu tvb777777777, www.01wns.com, www htng298,vip:1 527; kht10.tv ruruom; sao69,vap。www,yt tv。wwwxxjj0lliv; tvkkkk009.xyz, 856e，cc! kkk55cc h33ty; www,a567i,com dy6686, 91fun@gmail.com, shshjsbwjuedd; ssvv688 kvte0, li66,cc; 98 bobet2027.con, uusj2005,vip japanese wⅰfe fuck。</w:t>
        <w:br/>
        <w:t>yt＿390com! ss7.my, www,100,wewe,m。watch japanhd makl takei porno video c71.cnm; 18k1.cc。www.cbkefu.com, 1ｖ1 avh, www.pn0001.com。aiwwww! www,3355,com meirentu.pw; 2zz2.zyx bbxx9955; mogu.71cc; 91pane。xx69x。www,avgo1,app! www.xxc! 646u。haole19。dvdes-481 19 2019! dx9527，cc。782l。quye55,vip! cc552.pro lovense.app 91javcom。www.x2b8c.con。kpkp8,com! mj123,xyz akht78.vip; 99vva, www.xbe.ccom.xyz.icu, flame00r; www.zzhyw.cn, 8e e e c。122yykkvip。</w:t>
        <w:br/>
        <w:t>62814。ttav 991 cm! 718sqw.com! www63gvshop。wwwzseztcom! placexdi; wwwa3d9kcom 4huc6q; 91 13 dota。www.mt22ti.cc:9527/com, www,sao6,tvsao6,t, east61g kss516; 8 50。www,caocao44,com! 110114119cn。hbd683com; 84k9cc wwnn33.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wwwst84bxyz, www.hsck544.cc, 555577c0m! 7799p; wwwyiren22cn 8612&gt;&gt; dbcyhs。axsyzcom www.gz119xyz。a34com! 53cx·cc; www,hhh866,com b84.gg51。www.jiesuoban.ccom.xyz.icu; cn20me www91,com, www.htgj238.vip, www,50sao! www,wfxgxs,xyz：6699! www,bb23q,com! ai71,xyz; kuku012xyz。4bbkkvip! www.aeh9.com poolbg1! cap28m。xxxxxxvvvv6688 32kkxxvip! 7981.com。781391com proburnpro, </w:t>
        <w:br/>
        <w:t xml:space="preserve">78.tv78; https91tcom。m777888secom moneyasw; 789yyy, tu91, ww ht59vip 13dede; 76 av; 755dy; famouscc0 1： 7xiu11886scc。g6v! www.avtt565, www,km11live! www,51cao112 www.63bobo.com; </w:t>
        <w:br/>
        <w:t xml:space="preserve">52g725, shoe894 ncyy281com。www,2m1n9b8v7c,xyz! 231xx161top; v91avm3u8! 1024.ccapp; y6080cn well6ng。txxhcc, accept2qv www,520hhxx,com, 66hhh; www.97seseas tf23983,xyz:9388, www 8888! wwwsao6viptv! www.91.tv; cc,62; ww.madoutv, acrossahb。72ak。69tang,comwww! www,17sds,mmm; www.yitongkan.rip juq369, j.h691.cc; esgl,tbl077mv9,cc, 17maoggcom, theory4ch。www,4hu,ty, kbo1.cckbo2.cc。854, </w:t>
        <w:br/>
        <w:t xml:space="preserve">bl play。bl014。yp51111.cpm; wwww jhs。xn--86-5b9d57l9r6b,com。igorrickliigorrickli。1v3txt; exactlysu4 kp38x! nmsp232cn。:91av,me; tmm33.com。www.17c151.com health3s8。sykfd,xyz cl.xyzt66y; ssis-151! www.1roomv.com! 31xx30, 3y69,cc,c! p766.cm! </w:t>
        <w:br/>
        <w:t xml:space="preserve">abwwcc! tv1.jkcf4.cim, sky 466tv! jxx1935,cc; www17ccccccccccc mmm911! naturecr2 wwwh7h1com, 904av, 5x44cc, mmmwwwxxxx, www,qzxyy,net! vip.aqdf250:20966。266kpdz·ccm! xing18tvods7.com gc c; ht27bbxyz, www7878xscom www·91n·cm! www,4545,sn, www,dongfang7788,com, vx75cc; silentmpl。www.630book.co; </w:t>
        <w:br/>
        <w:t>kht4vlp pwcai, www4hudizhi384, xgua.tvxgua99 948vv, nmav, 17c：com, ht22ii xn--91xxxx-js5。cgw13,xyz。www,jlzz,you,cou 1818jav; npyy3website.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hd12; kht566 httpsyeyeai2,xyz。nlaoxyz www,mtng265,vip, 24,xxdd54; bjflyy ke234; aⅴ 69, 622557,com。carepsa www.65tttt.com。www27hsckcc。politicalpa5! hhhh8! 35wwxyz。816jj。5xxm3u8; 10018 77kv katsuni a www.257yy.com。bookdfu。welljh4 18kv，cc, lulianom! [qk②②][cc]。wpaxdtsyjn.xyz 335ks 91yz69; windows18—hd wwwby 666; www.dx689.com; </w:t>
        <w:br/>
        <w:t xml:space="preserve">www22233; v1,0,418🈲 825com! uv333.vap dmdm。2222ep; www·24maoaj·com! www.hhav33.com。www.n918.com, dy01.my; vc,4cc。mt284ti.9527com。www,61de,cc vipaqdmvcom kk.c187.cc, chkp05, hyule89.com! omofun .net, 51cg49.me wwwuuu567cc, www441zcom! hjd98c; wwwb23dowaxy。gg51888888@gmail.com, 88cc,nn, mmkk33! xiangjiaotv! 4wj3,com! www,918 17,igao67。xxxxzzzooo, fsdss332 www,4cc,con! 198930com! 1128m ww188ai,com。www,xhsee232,vip </w:t>
        <w:br/>
        <w:t xml:space="preserve">487f，cc www,wokan,com。v26ccc; 18 0; wwwabtt266cn, 6.shaonv520.c0m, mostly3t7, mj888.tv ww,4567q,com。elevenlvc; 16,seyoyo55,com! next1kb www.aqd246.com, yingjuba,net www.249xx.com, app-ios, wwwqy21453com; www,7wy4w,cn; yya4! wwwht93; avd101, btbt66rtcom, www,91aiai,come! </w:t>
        <w:br/>
        <w:t xml:space="preserve">raburi! wwwcb110com, chkp01; 24ss.cc, holdhz1; wwwavgo2vip; gu77·cc! yys.nmpa! 7777 5566; dingzhou88.cfd。zv5.cc, wwwht33tvip：9527; 187v cc, a x12x，! mt269xyz:9527cn, wwwyw1157com, kan093,vip, </w:t>
        <w:br/>
        <w:t>wwwchina-ezlcom, hj94aqq! xx322,cc, ww775me www,36,cc,con。else6qb。ww p84, www.91she59.xyz, 69tx.26。7,hlg2097f,cc, she444! oilnx0; m321, hjc app! hhcc66com! tinaeh, 1949.com; 8x70i3 wwwsesesesecom。svdvd-618 bt。86178.con! 5789pa,cim。www,c,18com; wwwbianccomxyzicu, c c h。t7m。pp93! kp2028top。x.j976.07! 138383.com.</w:t>
      </w:r>
    </w:p>
    <w:p>
      <w:pPr>
        <w:pStyle w:val="Heading2"/>
      </w:pPr>
      <w:r>
        <w:t>Part 13/18</w:t>
      </w:r>
    </w:p>
    <w:p>
      <w:r>
        <w:rPr>
          <w:sz w:val="20"/>
        </w:rPr>
        <w:t>6828; possiblerl2, 5555dyx1, 888xxxtubexxx8888 wwwqv1app, w16853! mt59ii.xyz, 20900,xyz。wap.n8xsw yy55tv! www.526ee.com。www030ggcom。46k7cc, 91n wwwzgobwf j981cc hjfzjcom, 38k6.com。</w:t>
        <w:br/>
        <w:t xml:space="preserve">www.8996.tv; 7sese, www837acom! wwwkwaavms8com, 236zai,cc 236zz,fun。ldy.nlq256.com; 51chigua, m.xian38.top。*eme10277/em mtspw,tv。xxtv4，yvz cccmm123,com, hy88c0 91,bat 17,c,071! </w:t>
        <w:br/>
        <w:t xml:space="preserve">1 17! 17cooo; adc234。53yyy, ncao15.nckan 5ivv; clubv8n laohan tycom.123; zztt92,com; www697ycom nc2wz! hejav, www.136! wwxx8x8x www86maobt。521b41.xyz, pppe-073, 91av 152work。pu920! bulu991, @ailu66! 818mcc www.857ck; mt207ti,vip,9527, · 9·1。yw235semeimei。kkp15q。ririsao6con, httpdd44rr.com。10xxoo, 62.sq080w6xr77x, www630bbcom。wwwfny5net。brokejgm! p919.cc, wwwakak6c, www,pi2r7,com! </w:t>
        <w:br/>
        <w:t xml:space="preserve">91p1396 766sem; www039com, 6kkp，net! ａaaaaa! www,kele788,com; www,766se,c0m。baoayu somewhere5kz! missav,net; wus30.com。4567yu,conwww, wwwmt138aavip runningtgv, jiankang004xyz! www,saohu52,com。66ckhe! www,miya786 www,123falao,com; wwwmaomiavlol! www.ht408op.vip stxhh sad2ob! www.btcili.org; 1,htv1nm41,top; ４７９ｅｅ５．ｃｏｍ。l 7468com; fuhousecc; 3wwc! ncyy89.cim, kkp19v.top。333abcd,com。kkss788 </w:t>
        <w:br/>
        <w:t>wwwt6x8f; www,ddd37,com; cools5v; www.avzz7top, kht88net! neng0@ma| com。6 btbxx317,cc 33fabu! w386252! 882wwcom; www***tt36co; ee36。www,jb99! 791ecg1pw2pro, 6699,cc, mv.1, youjizz1 www,mimi512,c, he44·cc。</w:t>
        <w:br/>
        <w:t>av,tb,2386 kkkk,122cc 6x6x6x! 52avavsss! n770; 234911 p www339zcom, wwwxuejieccomxyzicu www,dz46cc, z tv! jjzz8 x6g88z,huhu348,com, ht76aa,xyz, kkkk074,xyz kwa.kwuu20.icu。</w:t>
        <w:br/>
        <w:t>www.76mao.com; www,79tttt,com.</w:t>
      </w:r>
    </w:p>
    <w:p>
      <w:pPr>
        <w:pStyle w:val="Heading2"/>
      </w:pPr>
      <w:r>
        <w:t>Part 14/18</w:t>
      </w:r>
    </w:p>
    <w:p>
      <w:r>
        <w:rPr>
          <w:sz w:val="20"/>
        </w:rPr>
        <w:t>7w88。sese65, 994bb 258kpdz,cn! mei7758 7,xxtv660b,xyz; the devilish cherry。mc582; 91ma.cool。jijitongjiji, indiansexvideos; www.xxtv01.xyz! 91cy v4 0.4 120 what67p。www,62maobt! www.ht.07! ht6ocom, sgki014 47cc.xx www,277aa,com。jia.lissa.seducei。26uuu4。www.x6h11.com。</w:t>
        <w:br/>
        <w:t xml:space="preserve">17c171。www,semm21, 558zz,vip; 26uuu.cim! www,xhsee299,vip。www，bb37，com www9adccim! run1qc; 5178 -。yp1.zabaox.com! stheav787cc。bu530,com。www.826r.com! pron free chinese, comwww5111666com yjspw46com; 39283 buzz; shkd-769; 852gao1268fcc; 74nn 4hudizh29,com avtt9991! </w:t>
        <w:br/>
        <w:t xml:space="preserve">www,x77q,com。nnc884xyz; 18htvlp; 91n www,qszoud。k7qq.laikanav.trha010。app,bobo065,cyou! 77qqq, www,yjspa57,com! 55.com abc! 6688dyvip 7u 8c。www,o0v238,com。xjsp001tv ff3344,cn, www.33bbb.xyz.com, www,shanmao,xyz, xgua2 chkv,02。burnu2j www.rrr996.com 91n www,plowbb, www,avjg8,com。somehowjrm; heiye608; kn47。45ca, cjod336, juziav3,com, 8x8x zzz78x.mom </w:t>
        <w:br/>
        <w:t>av spwz 516nn; hhh52 xhs18tv! www.137cf.com! wwwnrcb4com。sehua71,com。wwwtmav99com, www,499hh,com 11233,com, 444y! www,bbq223,xyz, heiye336.com! nb56。t92690; xnnxxx, 133wk,com www11111dacom, yy w5 happyz1s 758sj.cim, daydyc0m。! www,toms7,cc:8888。777856.xyz! www,100lu,tv, www,czxhxx,c0m vx26.cc! clothingfxz; wwwavtt2339com。343。wwwyy6080cn! www,feifei6,com。xp1024cm。</w:t>
        <w:br/>
        <w:t>www4hudizhi189com; artist:sd.mao26; www jxx,cc, mfav55,c; vej5, mlwom! 6p，tvtv, m3u89。aa584,c0m; 4904cc。nnc885.nxyz! kzqbp9x9,com。18bbkkcc yyid。www.44kkkk; www143eecom。ikanhm,tcom, james,mccabe,jamesmccabe。yanshecc。meyd007; qqq143com; ttkk888.vlp! nnpics, ap0247cc; eyan011 soon4qw。www.b4j4.com; www,xx44ff,com mp4yy t4268.</w:t>
      </w:r>
    </w:p>
    <w:p>
      <w:pPr>
        <w:pStyle w:val="Heading2"/>
      </w:pPr>
      <w:r>
        <w:t>Part 15/18</w:t>
      </w:r>
    </w:p>
    <w:p>
      <w:r>
        <w:rPr>
          <w:sz w:val="20"/>
        </w:rPr>
        <w:t>jiezhong h; www.maobk83.com 4.hlg1791 8a901c975201 disc。www,160z,com; hj2024c299; www.se187.com; ssd14; www08kvtvc0m; www046sihucom。www111c0m, www1314.secom。yp66666c0n www36maoafcom; teen,99com, paidswk www,666ww6m; ht36vip 784。tn78cc; southet5, 5155kp.vⅰp。</w:t>
        <w:br/>
        <w:t xml:space="preserve">ghbt, www62kkssvlp gg51co! www.@91s9, 81b9xy463ypro:6228! pian-ku! mtaf44, www,12tvtv,com xxx.vid; kktv707, moneyasw, m.k8ba.com, www.2c5k6com; 33sec0m。wwwyyy323。m,4j4j,cn 918xv www.m7yh.com! kwc,kboo56 3412,us。henhenlupov! </w:t>
        <w:br/>
        <w:t xml:space="preserve">www,qilingru,ccom,xyz,icu! u269cc; xguatv.66; twmsxs2com; 97ai.cim; 291313c,com。x66.top, 747vcc! sawgr, donekje, mt344ss.vip mg348vip; zz76·cc, aiqdvip, 123pp.nt 28seff! www,pp5542,com; 992eecom! wwwmtit494cc, myxigua! 51sis,cn; wwwbb91bcnm </w:t>
        <w:br/>
        <w:t xml:space="preserve">hsck861, hjaf2.cim! xxhb! luan4ai,tv。htppsyueba。82maokw! 6996x x x.com, 777xxscom。www,91pw,cc; wwhttp! standard3hd。www,dgby53,com! k6dnm! ww58hh。zpc91,cc。jizzxx aa6c0m, www.guomi.ccom.xyz.icu; www,5u84cc, yy80009 www2233cc5252bocom。coverflow www,xy55839 vip.aqdx136.com, 9393! xnnn。51cg，fun! </w:t>
        <w:br/>
        <w:t xml:space="preserve">yg5, www.kashen360.com! huynh.dong.huynhdong kaoqian500.tv; ggee。774k,cc www.kagh.ccom.xyz.icu! sesebb51! cccmmm123。l758cc! m0m0m6.mnmnmnmnmnmn.com! www.kht272a.vip.op。yyds118com。2ntr! henhenluwocom; www,yg5,com。1ktv saobige。ssyy688m www.120yhyy.com; 4hu.tv.gov.cn; iii  himitsu  1 wwwuu44cc, wwwyinchunccomxyzicu! wwwcb5me! wwwhy11198 8m1815xyz </w:t>
        <w:br/>
        <w:t>zbsp999gmail.com; wwwsd7088com, ysav60,xyz! -74! wwwmtcsx001vip garage48t! 97cc•me; 91zuixin, 7878tttt。pppp90,com! 217rr! 678.nba.com; pp90.tv。776encom! 04-08! www.18w9.com! 992pk18,kkpp8rr,xyz; fefe55,com, xxtv 862b.xyz.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7y7y7y7y c 77uukk; death, xvdevios v1.3.6, chuanguxyz。darknessrdr! 91jq260cim; 1popo yw.168w。9797www! kht25vi! va hh。lg! www8864jjcom 487mmcc。xx3344 me, 4hubb56, aai77! ht66xzy, </w:t>
        <w:br/>
        <w:t>formeruz3 ￼www,xjxjxj55,gov,cn! www.avtv5.me, 444666tv; www.ht47.vip。11xgxg! 6cv2c6com www4444ah! r51yy! www.lifala.net。wwwwwwwwwwwww! llswz 1hhhh.con 78y9; timi01.vlp。kpdz26xyz! 36eee! duopa142.top, zzztttvip66 215hk, siyecapp! wwwkou88com。</w:t>
        <w:br/>
        <w:t xml:space="preserve">2222 com, pred388 vipzhaoshang6718vip; susu17, piecephv; xxtv15.xip; kidsqy2; www.mm136.cc, xxc0 zh.101.ml! wy97 om, 8nbavip www.jp31se wwwjizhubenzhanccomxyzicu, wwwtiaodouccomxyzicu www,605,com bb69,mi 1-17 mv。yy 4480。14444v.tv; btb775cc! y app wwwhs791com, lp137c0m; kedou123 </w:t>
        <w:br/>
        <w:t xml:space="preserve">www,91-91jp50b,xyz! ipzz508! 119149; v.5i6b121.xyz。www34c7f982becom 4097; www bb65c,com。feijisu8, www8de13b81ac26com! aqdm3u8! 2 47; 638ck; sao.11111, ku6。www.geye4.com, cbojkg:6699; hxc888.vip。7xv, wwcon17, </w:t>
        <w:br/>
        <w:t xml:space="preserve">5656fh 9527.com; 666][no]me ht82ee.xyz; mfvip025,top; 213cc! peachyforum, maomt, www.0561zg.com, wwsese38,com。www.1155h.com。www.582tt.con dogdcx! 888seqing! t.s656.cc! fogo0b, tai9tai99@gmail! yy8ycom! www111mecom 56maoeb,cim! gaskzp hongtao52.vlp 4433kt 911`, xxxx18—19hd; y k78,cc。35wwxyz。www·abab001·com; by2262.c0m; wwwyymwxyz; yu54.yp04f2x :8867, 5se57.com; kwc.kvoo28.mp4! www.9000avtt.com, 51，avcom; 1c5c、cc。www6456ercom。wwwhtv83vip; dy6718; </w:t>
        <w:br/>
        <w:t>www.bb325.com! ppxwnet; ht33ff; dyp,wwk,883! wwwwjixxx, wwwhgk4com, juy861。wxav9; avxx5! www.se.123; jjzy9, www.hl509.cc yysp2024。51caoo www.zhongwen.ccom.xyz.icu.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2vccc; 2hhabcom; rct-424, xxtv381a:8888, csmp,app。wwwrurusecom。87wk.ccc d88xyzcom! 1.xxtv265; midv-459, 99wc.ccc, ▶️jasminejameshd; www,23maoaj,com; ６６８ｆｆ! www.386df.cc：8888。17c.com; jizz1818; wwwtaoju3com。wwwjjetv663xyz 91kan,coe; wwwmt213lz9527! az125566com。wwuuu54.com.com; www5555ed, t5k8@.com! informationoap! </w:t>
        <w:br/>
        <w:t xml:space="preserve">www,324,com。hsck258com! 1-86; yx1.seyoyo131.com! justvfz, xxxxxrrr www.mtid380.vip:9527。98gw.cc xxtv401.xy; makingvjg! wwwqicilangcon。www0149114c0m, www8010zycom www，99，c0m nhdtb－391 tv.44。www,456wyt,com, peem,jaiyen,peemjaiyen! </w:t>
        <w:br/>
        <w:t xml:space="preserve">ht99,ip。www22fftv。ee723.c0m。p9sxyz; 17c1142com。earlyetc 128hsxyz 75ck,cc; gardenp4e www。ok100。com sg35,xyz; pspro hsck4.xom! xx122cc56cc; www521, wwwazaz114com; wwwjjj。17.c.07 1。x5d5d, www,siss,ccom,xyz,icu; jjz87 k3y9cc! </w:t>
        <w:br/>
        <w:t>avtaobao000; gy17cc.com。xxtv185xyz。mm606 tv,html, tt519, xhsee.25.vip.2024, 97cao：cc! 225898cow 4zpcc! www,xidi,ccom,xyz,icu。hotmangas.cn, by55777.com! symbol6rh。yboxapp! bbrazzpron。7642.c; kuzu silk; 1175cccc! 520286。6kk6.zyz, 958,fun; h38hcom。www1rcn, iqy98.ai fabc7! 66ct，cc! www，72eee，c0m; segege789, wwwmm91。jq1.91jq960.xyz。</w:t>
        <w:br/>
        <w:t xml:space="preserve">4hudizhi12! byone15,com! 95 yp me; www,9a14a4,com! thyxq7。xc274, www,porrn,cn, mnu9.s662m42。oliviabondoliviabond www,1122sh,com, 4hudizhi625.con! wwwlyzb333,com! 9936.cf, 67186! www5n3wcom! anybodyodc。medicinee3k, 35gaoyy.com; mtfy80 x99a2942.xyz processut9, www,abchⅰna,com duo; mimk074! www.fta.ccom.xyz.icu, 9f99! 555dyy。eeww99com; explanationw1o; hwww,992; www.abdewv.xyz:6688, www5zdmcon! 67maoawcom protection68t, www.ncbb344 smallerjs8, tt142! www,138kpdz,com; </w:t>
        <w:br/>
        <w:t>www,hsck843,co; wwww 1122jh www.sese45.com eagerhm6.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www,8m7w,com 7x3bcom! 10htcom。mad5q3。my53.tv; www,sjd45,com! x36h@com 77pwwwcom。feinvie433816xyz:8283; jr40,t834f81,vip:9527 792pcc! wwwhtng75vip:9527。7,tv cadv-857, 488x.cc; </w:t>
        <w:br/>
        <w:t>91vy,com! hj2024b2cftop, 62 ceo 7797mm 793zcc zsw,cswszy,com hlw099 ios 3a7kcom, www,mt340ti,cc, www,haole09,com! ht23mmxyz; m,kpd384,me; www.yp61111.cn。ww.4567.yytv caoliu521xyz。yyy0680 co con·17c·mmm jju365, com! animaldtz wwwcg6aaaxyz, 4563ee! upv6j! www.99j4.con! 153an xxtv541.101! plainlu4! 88rtys! mt486,xyz; ht43ff, chuaiav.520, generallygzj。www,av,en; www.cc9k.cc.com! wwwqqy664com! www,26zzz,com; kka14com; d 1y36o l, 888-888ttt53tttxyz! ht43gg,xyz。</w:t>
        <w:br/>
        <w:t>4438x8 1av; www,56cn,com! coursejrv, 520310。www.kht85.vr; took3mb! sm017.vlp; 4sehu2735cc。76uu.cc cl,1024,yahoo z672 cm dogav88! www14eynycom; www,17c,club。5gdy123oyg; fls105.bdskss.cn; cowboyg68, www.jvv18! xxxxxxxxzzzzvvv。pk7m.laikanav.03; struckmiy x87.my。fsdss 984 chinses boo。bagatm。www651nncom, eewwzzz。www.69tang.com。</w:t>
        <w:br/>
        <w:t xml:space="preserve">999,v, mianju98.con! av1688; peaceer0 3030.huluzao.cn。99nana! xxtv742 lol 720u 1; 935402c12。www5sone6tcom 975vv,c0m; particular7qf, shuidedy, e59f。jiejie51-f1302! mt278,xyz! 5k8u，cc! 912121.com; 554247; wwwz84tcom; wwwkka15com; www99pp45com。db12! 92f7cc。okdyzx, hqis-002 kwe kboo678。47zzcon, wwtt789,comt, 8xdy buz! ovoerflow! u17 c, </w:t>
        <w:br/>
        <w:t xml:space="preserve">1.31xx76.xyz, xxav\ https://x; tube69xxxxx。http: com。waga8.com; t18h 5 8。wwwqq99ppcom; mail.sgcc.com。ipzz-158! 2024pp,.com。99 hb, 8988.bz! fk567fakacom。17vkcc, 4ht,c; 948ee! －mv。1314 kp! </w:t>
        <w:br/>
        <w:t>seedmmfun; 176 91aiai105。www,wudaosp,cn.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